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4E19C" w14:textId="77777777" w:rsidR="0036254A" w:rsidRPr="00A26350" w:rsidRDefault="0036254A" w:rsidP="00D51DCB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14:paraId="1A0FCDD1" w14:textId="77777777" w:rsidR="00D51DCB" w:rsidRDefault="00D51DCB" w:rsidP="00D51D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STATUT</w:t>
      </w:r>
    </w:p>
    <w:p w14:paraId="6B57863B" w14:textId="500043E3" w:rsidR="00D51DCB" w:rsidRPr="004928D3" w:rsidRDefault="0094711F" w:rsidP="00D51D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SZKOŁY PODSTAWOWEJ</w:t>
      </w:r>
      <w:r w:rsidR="00D51DCB" w:rsidRPr="004928D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17C56994" w14:textId="77777777" w:rsidR="00D51DCB" w:rsidRPr="00D51DCB" w:rsidRDefault="00D51DCB" w:rsidP="00D51D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MISTRZOSTWA </w:t>
      </w:r>
      <w:r w:rsidRPr="004D4B7B">
        <w:rPr>
          <w:rFonts w:ascii="Times New Roman" w:hAnsi="Times New Roman" w:cs="Times New Roman"/>
          <w:b/>
          <w:sz w:val="36"/>
          <w:szCs w:val="36"/>
        </w:rPr>
        <w:t>SPORTOWEGO</w:t>
      </w:r>
      <w:r w:rsidR="004928D3">
        <w:rPr>
          <w:rFonts w:ascii="Times New Roman" w:hAnsi="Times New Roman" w:cs="Times New Roman"/>
          <w:b/>
          <w:sz w:val="36"/>
          <w:szCs w:val="36"/>
        </w:rPr>
        <w:t xml:space="preserve">  NOBILITO</w:t>
      </w:r>
    </w:p>
    <w:p w14:paraId="0B70106F" w14:textId="77777777" w:rsidR="00D51DCB" w:rsidRPr="004D4B7B" w:rsidRDefault="00D21D34" w:rsidP="00D51D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W CZĘSTOCHOWIE</w:t>
      </w:r>
    </w:p>
    <w:p w14:paraId="6533389B" w14:textId="77777777" w:rsidR="00D51DCB" w:rsidRDefault="00D51DCB" w:rsidP="00D51DCB">
      <w:pPr>
        <w:rPr>
          <w:rFonts w:ascii="Times New Roman" w:hAnsi="Times New Roman" w:cs="Times New Roman"/>
          <w:sz w:val="24"/>
          <w:szCs w:val="24"/>
        </w:rPr>
      </w:pPr>
    </w:p>
    <w:p w14:paraId="790F7AAE" w14:textId="77777777" w:rsidR="00CE6C46" w:rsidRDefault="00CE6C46" w:rsidP="00D51DCB">
      <w:pPr>
        <w:rPr>
          <w:rFonts w:ascii="Times New Roman" w:hAnsi="Times New Roman" w:cs="Times New Roman"/>
          <w:sz w:val="24"/>
          <w:szCs w:val="24"/>
        </w:rPr>
      </w:pPr>
    </w:p>
    <w:p w14:paraId="61E26663" w14:textId="77777777" w:rsidR="00CE6C46" w:rsidRDefault="00CE6C46" w:rsidP="00D51DCB">
      <w:pPr>
        <w:rPr>
          <w:rFonts w:ascii="Times New Roman" w:hAnsi="Times New Roman" w:cs="Times New Roman"/>
          <w:sz w:val="24"/>
          <w:szCs w:val="24"/>
        </w:rPr>
      </w:pPr>
    </w:p>
    <w:p w14:paraId="457EC380" w14:textId="7F53F177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52634D14" w14:textId="77777777" w:rsidR="006728EE" w:rsidRDefault="00672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1AF5C9" w14:textId="4EC187EA" w:rsidR="00CE6C46" w:rsidRDefault="006728EE" w:rsidP="006728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728EE">
        <w:rPr>
          <w:rFonts w:ascii="Times New Roman" w:hAnsi="Times New Roman" w:cs="Times New Roman"/>
          <w:b/>
          <w:bCs/>
          <w:sz w:val="32"/>
          <w:szCs w:val="32"/>
        </w:rPr>
        <w:lastRenderedPageBreak/>
        <w:t>SPIS TREŚCI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7187FC37" w14:textId="77777777" w:rsidR="006728EE" w:rsidRPr="006728EE" w:rsidRDefault="006728EE" w:rsidP="006728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CFBA5EE" w14:textId="2E2F48DA" w:rsidR="006728EE" w:rsidRDefault="006728EE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8EE">
        <w:rPr>
          <w:rFonts w:ascii="Times New Roman" w:hAnsi="Times New Roman" w:cs="Times New Roman"/>
          <w:sz w:val="28"/>
          <w:szCs w:val="28"/>
        </w:rPr>
        <w:t>Rozdział I</w:t>
      </w:r>
      <w:r w:rsidRPr="006728EE">
        <w:rPr>
          <w:rFonts w:ascii="Times New Roman" w:hAnsi="Times New Roman" w:cs="Times New Roman"/>
          <w:sz w:val="24"/>
          <w:szCs w:val="24"/>
        </w:rPr>
        <w:t xml:space="preserve"> - 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>Postanowienia ogólne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……………………………………str. 3</w:t>
      </w:r>
    </w:p>
    <w:p w14:paraId="670AA504" w14:textId="77777777" w:rsidR="00BE50B3" w:rsidRDefault="00BE50B3" w:rsidP="00BE50B3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6E37D01" w14:textId="71E3735B" w:rsidR="006728EE" w:rsidRDefault="006728EE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8EE">
        <w:rPr>
          <w:rFonts w:ascii="Times New Roman" w:hAnsi="Times New Roman" w:cs="Times New Roman"/>
          <w:bCs/>
          <w:iCs/>
          <w:sz w:val="28"/>
          <w:szCs w:val="28"/>
        </w:rPr>
        <w:t xml:space="preserve">Rozdział II - 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>Cele i zadania szczegółowe Szkoły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……………………..str. 4</w:t>
      </w:r>
    </w:p>
    <w:p w14:paraId="05AD3502" w14:textId="77777777" w:rsidR="000231BD" w:rsidRPr="000231BD" w:rsidRDefault="000231BD" w:rsidP="000231BD">
      <w:pPr>
        <w:pStyle w:val="Akapitzlist"/>
        <w:rPr>
          <w:rFonts w:ascii="Times New Roman" w:hAnsi="Times New Roman" w:cs="Times New Roman"/>
          <w:b/>
          <w:i/>
          <w:sz w:val="28"/>
          <w:szCs w:val="28"/>
        </w:rPr>
      </w:pPr>
    </w:p>
    <w:p w14:paraId="47D1D95F" w14:textId="4E51DE0E" w:rsidR="000231BD" w:rsidRPr="00BE50B3" w:rsidRDefault="000231BD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Rozdział III – </w:t>
      </w:r>
      <w:r w:rsidRPr="00D553C0">
        <w:rPr>
          <w:rFonts w:ascii="Times New Roman" w:hAnsi="Times New Roman" w:cs="Times New Roman"/>
          <w:b/>
          <w:i/>
          <w:iCs/>
          <w:sz w:val="28"/>
          <w:szCs w:val="28"/>
        </w:rPr>
        <w:t>Wprowadzenie</w:t>
      </w:r>
      <w:r w:rsidRPr="00D553C0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 </w:t>
      </w:r>
      <w:r w:rsidRPr="00D553C0">
        <w:rPr>
          <w:rFonts w:ascii="Times New Roman" w:hAnsi="Times New Roman" w:cs="Times New Roman"/>
          <w:b/>
          <w:i/>
          <w:iCs/>
          <w:sz w:val="28"/>
          <w:szCs w:val="28"/>
        </w:rPr>
        <w:t>czasowego</w:t>
      </w:r>
      <w:r w:rsidRPr="00D553C0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Pr="00D553C0">
        <w:rPr>
          <w:rFonts w:ascii="Times New Roman" w:hAnsi="Times New Roman" w:cs="Times New Roman"/>
          <w:b/>
          <w:i/>
          <w:iCs/>
          <w:sz w:val="28"/>
          <w:szCs w:val="28"/>
        </w:rPr>
        <w:t>ograniczenia</w:t>
      </w:r>
      <w:r w:rsidRPr="00D553C0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 </w:t>
      </w:r>
      <w:r w:rsidRPr="00BE50B3">
        <w:rPr>
          <w:rFonts w:ascii="Times New Roman" w:hAnsi="Times New Roman" w:cs="Times New Roman"/>
          <w:b/>
          <w:i/>
          <w:iCs/>
          <w:sz w:val="28"/>
          <w:szCs w:val="28"/>
        </w:rPr>
        <w:t>funkcjonowania</w:t>
      </w:r>
      <w:r w:rsidRPr="00BE50B3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</w:p>
    <w:p w14:paraId="624B8153" w14:textId="6725877D" w:rsidR="000231BD" w:rsidRPr="000231BD" w:rsidRDefault="000231BD" w:rsidP="000231B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E50B3">
        <w:rPr>
          <w:rFonts w:ascii="Times New Roman" w:hAnsi="Times New Roman" w:cs="Times New Roman"/>
          <w:b/>
          <w:i/>
          <w:iCs/>
          <w:sz w:val="28"/>
          <w:szCs w:val="28"/>
        </w:rPr>
        <w:t>Szkoły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………………………………………………………..…………str. 8</w:t>
      </w:r>
    </w:p>
    <w:p w14:paraId="3DCD5309" w14:textId="77777777" w:rsidR="00BE50B3" w:rsidRPr="00BE50B3" w:rsidRDefault="00BE50B3" w:rsidP="00BE50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D6CB6FE" w14:textId="4797CB22" w:rsidR="006728EE" w:rsidRDefault="006728EE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8EE">
        <w:rPr>
          <w:rFonts w:ascii="Times New Roman" w:hAnsi="Times New Roman" w:cs="Times New Roman"/>
          <w:bCs/>
          <w:iCs/>
          <w:sz w:val="28"/>
          <w:szCs w:val="28"/>
        </w:rPr>
        <w:t>Rozdział I</w:t>
      </w:r>
      <w:r w:rsidR="000231BD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6728EE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>Organizacja Szkoły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………………………………</w:t>
      </w:r>
      <w:r w:rsidR="000231BD">
        <w:rPr>
          <w:rFonts w:ascii="Times New Roman" w:hAnsi="Times New Roman" w:cs="Times New Roman"/>
          <w:b/>
          <w:i/>
          <w:sz w:val="28"/>
          <w:szCs w:val="28"/>
        </w:rPr>
        <w:t>..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 xml:space="preserve">…str. </w:t>
      </w:r>
      <w:r w:rsidR="000231B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039A0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14:paraId="2635C68F" w14:textId="77777777" w:rsidR="00BE50B3" w:rsidRPr="002D1F43" w:rsidRDefault="00BE50B3" w:rsidP="002D1F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9860981" w14:textId="3C7CE36C" w:rsidR="006728EE" w:rsidRPr="00BE50B3" w:rsidRDefault="006728EE">
      <w:pPr>
        <w:pStyle w:val="Akapitzlist"/>
        <w:numPr>
          <w:ilvl w:val="0"/>
          <w:numId w:val="150"/>
        </w:numPr>
        <w:rPr>
          <w:rFonts w:ascii="Times New Roman" w:hAnsi="Times New Roman" w:cs="Times New Roman"/>
          <w:b/>
          <w:sz w:val="24"/>
          <w:szCs w:val="24"/>
        </w:rPr>
      </w:pPr>
      <w:r w:rsidRPr="006728EE">
        <w:rPr>
          <w:rFonts w:ascii="Times New Roman" w:hAnsi="Times New Roman" w:cs="Times New Roman"/>
          <w:bCs/>
          <w:iCs/>
          <w:sz w:val="28"/>
          <w:szCs w:val="28"/>
        </w:rPr>
        <w:t xml:space="preserve">Rozdział V – 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>Prawa i obowiązki pracowników oraz uczniów</w:t>
      </w:r>
      <w:r w:rsidR="005D456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>……</w:t>
      </w:r>
      <w:r w:rsidR="009651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 xml:space="preserve">str. </w:t>
      </w:r>
      <w:r w:rsidR="000231BD">
        <w:rPr>
          <w:rFonts w:ascii="Times New Roman" w:hAnsi="Times New Roman" w:cs="Times New Roman"/>
          <w:b/>
          <w:i/>
          <w:sz w:val="28"/>
          <w:szCs w:val="28"/>
        </w:rPr>
        <w:t>23</w:t>
      </w:r>
    </w:p>
    <w:p w14:paraId="387C2359" w14:textId="77777777" w:rsidR="00BE50B3" w:rsidRPr="006728EE" w:rsidRDefault="00BE50B3" w:rsidP="00BE50B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EA00F3" w14:textId="4FF57836" w:rsidR="00BE50B3" w:rsidRPr="00BE50B3" w:rsidRDefault="006728EE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8EE">
        <w:rPr>
          <w:rFonts w:ascii="Times New Roman" w:hAnsi="Times New Roman" w:cs="Times New Roman"/>
          <w:bCs/>
          <w:iCs/>
          <w:sz w:val="28"/>
          <w:szCs w:val="28"/>
        </w:rPr>
        <w:t>Rozdział V</w:t>
      </w:r>
      <w:r w:rsidR="000231BD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Pr="006728EE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Pr="006728EE">
        <w:rPr>
          <w:rFonts w:ascii="Times New Roman" w:hAnsi="Times New Roman" w:cs="Times New Roman"/>
          <w:b/>
          <w:i/>
          <w:sz w:val="28"/>
          <w:szCs w:val="28"/>
        </w:rPr>
        <w:t xml:space="preserve"> Zasady finansowani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 xml:space="preserve">a…………………………………str. </w:t>
      </w:r>
      <w:r w:rsidR="000231BD">
        <w:rPr>
          <w:rFonts w:ascii="Times New Roman" w:hAnsi="Times New Roman" w:cs="Times New Roman"/>
          <w:b/>
          <w:i/>
          <w:sz w:val="28"/>
          <w:szCs w:val="28"/>
        </w:rPr>
        <w:t>32</w:t>
      </w:r>
    </w:p>
    <w:p w14:paraId="45856E6C" w14:textId="77777777" w:rsidR="00BE50B3" w:rsidRPr="00BE50B3" w:rsidRDefault="00BE50B3" w:rsidP="00BE50B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F5C8F" w14:textId="6DD79AF5" w:rsidR="00BE50B3" w:rsidRDefault="006728EE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Rozdział VI</w:t>
      </w:r>
      <w:r w:rsidR="000231BD">
        <w:rPr>
          <w:rFonts w:ascii="Times New Roman" w:hAnsi="Times New Roman" w:cs="Times New Roman"/>
          <w:bCs/>
          <w:iCs/>
          <w:sz w:val="28"/>
          <w:szCs w:val="28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7D7878">
        <w:rPr>
          <w:rFonts w:ascii="Times New Roman" w:hAnsi="Times New Roman" w:cs="Times New Roman"/>
          <w:b/>
          <w:i/>
          <w:sz w:val="28"/>
          <w:szCs w:val="28"/>
        </w:rPr>
        <w:t>Osoba prowadząca Szkołę</w:t>
      </w:r>
      <w:r w:rsidR="00BE50B3">
        <w:rPr>
          <w:rFonts w:ascii="Times New Roman" w:hAnsi="Times New Roman" w:cs="Times New Roman"/>
          <w:b/>
          <w:i/>
          <w:sz w:val="28"/>
          <w:szCs w:val="28"/>
        </w:rPr>
        <w:t xml:space="preserve">……………………………str. </w:t>
      </w:r>
      <w:r w:rsidR="000231BD">
        <w:rPr>
          <w:rFonts w:ascii="Times New Roman" w:hAnsi="Times New Roman" w:cs="Times New Roman"/>
          <w:b/>
          <w:i/>
          <w:sz w:val="28"/>
          <w:szCs w:val="28"/>
        </w:rPr>
        <w:t>33</w:t>
      </w:r>
    </w:p>
    <w:p w14:paraId="25E3C855" w14:textId="77777777" w:rsidR="00BE50B3" w:rsidRPr="00BE50B3" w:rsidRDefault="00BE50B3" w:rsidP="00BE50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0B0C6D9" w14:textId="53FA7459" w:rsidR="00BE50B3" w:rsidRDefault="006728EE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50B3">
        <w:rPr>
          <w:rFonts w:ascii="Times New Roman" w:hAnsi="Times New Roman" w:cs="Times New Roman"/>
          <w:bCs/>
          <w:iCs/>
          <w:sz w:val="28"/>
          <w:szCs w:val="28"/>
        </w:rPr>
        <w:t>Rozdział VI</w:t>
      </w:r>
      <w:r w:rsidR="000231BD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Pr="00BE50B3">
        <w:rPr>
          <w:rFonts w:ascii="Times New Roman" w:hAnsi="Times New Roman" w:cs="Times New Roman"/>
          <w:bCs/>
          <w:iCs/>
          <w:sz w:val="28"/>
          <w:szCs w:val="28"/>
        </w:rPr>
        <w:t xml:space="preserve">I </w:t>
      </w:r>
      <w:r w:rsidR="00BF349C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BE50B3" w:rsidRPr="00BE50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F349C">
        <w:rPr>
          <w:rFonts w:ascii="Times New Roman" w:hAnsi="Times New Roman" w:cs="Times New Roman"/>
          <w:b/>
          <w:i/>
          <w:sz w:val="28"/>
          <w:szCs w:val="28"/>
        </w:rPr>
        <w:t>Zasady w</w:t>
      </w:r>
      <w:r w:rsidR="00BE50B3" w:rsidRPr="00BE50B3">
        <w:rPr>
          <w:rFonts w:ascii="Times New Roman" w:hAnsi="Times New Roman" w:cs="Times New Roman"/>
          <w:b/>
          <w:i/>
          <w:sz w:val="28"/>
          <w:szCs w:val="28"/>
        </w:rPr>
        <w:t>ewnątrzszkolne</w:t>
      </w:r>
      <w:r w:rsidR="00BF349C">
        <w:rPr>
          <w:rFonts w:ascii="Times New Roman" w:hAnsi="Times New Roman" w:cs="Times New Roman"/>
          <w:b/>
          <w:i/>
          <w:sz w:val="28"/>
          <w:szCs w:val="28"/>
        </w:rPr>
        <w:t>go oceniania ………….….str.</w:t>
      </w:r>
      <w:r w:rsidR="009651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31B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039A0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14:paraId="3B5B83F6" w14:textId="77777777" w:rsidR="00BE50B3" w:rsidRPr="00BE50B3" w:rsidRDefault="00BE50B3" w:rsidP="00BE50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60B40A3" w14:textId="7C78295C" w:rsidR="00BD48CA" w:rsidRDefault="00BE50B3" w:rsidP="00BD48CA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50B3">
        <w:rPr>
          <w:rFonts w:ascii="Times New Roman" w:hAnsi="Times New Roman" w:cs="Times New Roman"/>
          <w:bCs/>
          <w:iCs/>
          <w:sz w:val="28"/>
          <w:szCs w:val="28"/>
        </w:rPr>
        <w:t xml:space="preserve">Rozdział IX </w:t>
      </w:r>
      <w:r w:rsidR="00BD48CA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BE50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D48CA">
        <w:rPr>
          <w:rFonts w:ascii="Times New Roman" w:hAnsi="Times New Roman" w:cs="Times New Roman"/>
          <w:b/>
          <w:i/>
          <w:sz w:val="28"/>
          <w:szCs w:val="28"/>
        </w:rPr>
        <w:t>Rekrutacja ……………..</w:t>
      </w:r>
      <w:r w:rsidR="005D4568">
        <w:rPr>
          <w:rFonts w:ascii="Times New Roman" w:hAnsi="Times New Roman" w:cs="Times New Roman"/>
          <w:b/>
          <w:i/>
          <w:sz w:val="28"/>
          <w:szCs w:val="28"/>
        </w:rPr>
        <w:t>…………………….</w:t>
      </w:r>
      <w:r w:rsidR="00880F39">
        <w:rPr>
          <w:rFonts w:ascii="Times New Roman" w:hAnsi="Times New Roman" w:cs="Times New Roman"/>
          <w:b/>
          <w:i/>
          <w:sz w:val="28"/>
          <w:szCs w:val="28"/>
        </w:rPr>
        <w:t xml:space="preserve">……….str. </w:t>
      </w:r>
      <w:r w:rsidR="000231B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D48CA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14:paraId="76E56FC3" w14:textId="77777777" w:rsidR="00BD48CA" w:rsidRPr="00BD48CA" w:rsidRDefault="00BD48CA" w:rsidP="00BD48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0BBB46A" w14:textId="4D24FE5A" w:rsidR="00BD48CA" w:rsidRPr="00BD48CA" w:rsidRDefault="00BD48CA" w:rsidP="00BD48CA">
      <w:pPr>
        <w:pStyle w:val="Akapitzlist"/>
        <w:numPr>
          <w:ilvl w:val="0"/>
          <w:numId w:val="150"/>
        </w:num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48CA">
        <w:rPr>
          <w:rFonts w:ascii="Times New Roman" w:hAnsi="Times New Roman" w:cs="Times New Roman"/>
          <w:bCs/>
          <w:iCs/>
          <w:sz w:val="28"/>
          <w:szCs w:val="28"/>
        </w:rPr>
        <w:t xml:space="preserve">Rozdział X – </w:t>
      </w:r>
      <w:r w:rsidRPr="00BD48C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Postanowienia końco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we</w:t>
      </w:r>
      <w:r w:rsidRPr="00BD48CA">
        <w:rPr>
          <w:rFonts w:ascii="Times New Roman" w:hAnsi="Times New Roman" w:cs="Times New Roman"/>
          <w:b/>
          <w:i/>
          <w:sz w:val="28"/>
          <w:szCs w:val="28"/>
        </w:rPr>
        <w:t>…..………………………….str. 5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14:paraId="43DB7B05" w14:textId="77777777" w:rsidR="00BD48CA" w:rsidRPr="00BD48CA" w:rsidRDefault="00BD48CA" w:rsidP="00BD48C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65F13C93" w14:textId="68EE7942" w:rsidR="002D1F43" w:rsidRPr="002D1F43" w:rsidRDefault="002D1F43" w:rsidP="002D1F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2FB308F" w14:textId="2982CC2C" w:rsidR="006728EE" w:rsidRDefault="006728EE" w:rsidP="00BE50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DF6EF5" w14:textId="2BB05E9C" w:rsidR="006728EE" w:rsidRDefault="006728EE" w:rsidP="0067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A4397" w14:textId="786FC52E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72EC60EE" w14:textId="714F87F7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131FF22A" w14:textId="4B99EA3B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6ABBC361" w14:textId="40435A4C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72EBEB53" w14:textId="5FAFC78F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7587B541" w14:textId="72416590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51E23554" w14:textId="6E24C6A2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13E51D01" w14:textId="77777777" w:rsidR="006728EE" w:rsidRDefault="006728EE" w:rsidP="00D51DCB">
      <w:pPr>
        <w:rPr>
          <w:rFonts w:ascii="Times New Roman" w:hAnsi="Times New Roman" w:cs="Times New Roman"/>
          <w:sz w:val="24"/>
          <w:szCs w:val="24"/>
        </w:rPr>
      </w:pPr>
    </w:p>
    <w:p w14:paraId="2B1ECFAE" w14:textId="77777777" w:rsidR="00CE6C46" w:rsidRDefault="00CE6C46" w:rsidP="00D51DCB">
      <w:pPr>
        <w:rPr>
          <w:rFonts w:ascii="Times New Roman" w:hAnsi="Times New Roman" w:cs="Times New Roman"/>
          <w:sz w:val="24"/>
          <w:szCs w:val="24"/>
        </w:rPr>
      </w:pPr>
    </w:p>
    <w:p w14:paraId="2254F576" w14:textId="6802774C" w:rsidR="002F0870" w:rsidRDefault="002F0870" w:rsidP="002F0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12EF81" w14:textId="77777777" w:rsidR="009912C7" w:rsidRDefault="009912C7" w:rsidP="00226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A00F17" w14:textId="5D7CF6BF" w:rsidR="00D51DCB" w:rsidRPr="004D4B7B" w:rsidRDefault="00D51DCB" w:rsidP="002F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7B">
        <w:rPr>
          <w:rFonts w:ascii="Times New Roman" w:hAnsi="Times New Roman" w:cs="Times New Roman"/>
          <w:b/>
          <w:sz w:val="28"/>
          <w:szCs w:val="28"/>
        </w:rPr>
        <w:lastRenderedPageBreak/>
        <w:t>Rozdział I</w:t>
      </w:r>
    </w:p>
    <w:p w14:paraId="0E6FC8B7" w14:textId="77777777" w:rsidR="00D51DCB" w:rsidRPr="004D4B7B" w:rsidRDefault="00D51DCB" w:rsidP="0036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3D969" w14:textId="77777777" w:rsidR="00D51DCB" w:rsidRPr="004D4B7B" w:rsidRDefault="00D51DCB" w:rsidP="00362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B7B">
        <w:rPr>
          <w:rFonts w:ascii="Times New Roman" w:hAnsi="Times New Roman" w:cs="Times New Roman"/>
          <w:b/>
          <w:i/>
          <w:sz w:val="28"/>
          <w:szCs w:val="28"/>
        </w:rPr>
        <w:t>Postanowienia ogólne</w:t>
      </w:r>
    </w:p>
    <w:p w14:paraId="0468958C" w14:textId="77777777" w:rsidR="00D51DCB" w:rsidRPr="004D4B7B" w:rsidRDefault="00D51DCB" w:rsidP="0036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DCDD6" w14:textId="77777777" w:rsidR="00D51DCB" w:rsidRPr="004D4B7B" w:rsidRDefault="00D51DCB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7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D0E6A80" w14:textId="77777777" w:rsidR="00D51DCB" w:rsidRPr="004D4B7B" w:rsidRDefault="00D51DCB" w:rsidP="0036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88F96" w14:textId="1E9442D6" w:rsidR="0036254A" w:rsidRDefault="00974B2C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</w:t>
      </w:r>
      <w:r w:rsidR="0077573D">
        <w:rPr>
          <w:rFonts w:ascii="Times New Roman" w:hAnsi="Times New Roman" w:cs="Times New Roman"/>
          <w:sz w:val="24"/>
          <w:szCs w:val="24"/>
        </w:rPr>
        <w:t xml:space="preserve"> szkoły:</w:t>
      </w:r>
      <w:r w:rsidR="007C1D85">
        <w:rPr>
          <w:rFonts w:ascii="Times New Roman" w:hAnsi="Times New Roman" w:cs="Times New Roman"/>
          <w:sz w:val="24"/>
          <w:szCs w:val="24"/>
        </w:rPr>
        <w:t xml:space="preserve"> </w:t>
      </w:r>
      <w:r w:rsidR="0094711F">
        <w:rPr>
          <w:rFonts w:ascii="Times New Roman" w:hAnsi="Times New Roman" w:cs="Times New Roman"/>
          <w:sz w:val="24"/>
          <w:szCs w:val="24"/>
        </w:rPr>
        <w:t>szkoła podstawowa</w:t>
      </w:r>
      <w:r>
        <w:rPr>
          <w:rFonts w:ascii="Times New Roman" w:hAnsi="Times New Roman" w:cs="Times New Roman"/>
          <w:sz w:val="24"/>
          <w:szCs w:val="24"/>
        </w:rPr>
        <w:t>, zwana dalej Szk</w:t>
      </w:r>
      <w:r w:rsidR="0094711F">
        <w:rPr>
          <w:rFonts w:ascii="Times New Roman" w:hAnsi="Times New Roman" w:cs="Times New Roman"/>
          <w:sz w:val="24"/>
          <w:szCs w:val="24"/>
        </w:rPr>
        <w:t>ołą, nosi nazwę Szkoła Podstawowa</w:t>
      </w:r>
      <w:r w:rsidR="00102600">
        <w:rPr>
          <w:rFonts w:ascii="Times New Roman" w:hAnsi="Times New Roman" w:cs="Times New Roman"/>
          <w:sz w:val="24"/>
          <w:szCs w:val="24"/>
        </w:rPr>
        <w:t xml:space="preserve"> Mistrzostwa Sportowego NOBILITO</w:t>
      </w:r>
      <w:r>
        <w:rPr>
          <w:rFonts w:ascii="Times New Roman" w:hAnsi="Times New Roman" w:cs="Times New Roman"/>
          <w:sz w:val="24"/>
          <w:szCs w:val="24"/>
        </w:rPr>
        <w:t xml:space="preserve"> w Częstochowie.</w:t>
      </w:r>
      <w:r w:rsidR="00D51DCB" w:rsidRPr="00807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DD0E1" w14:textId="1CE13BB6" w:rsidR="00462E1E" w:rsidRDefault="00462E1E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</w:t>
      </w:r>
      <w:r w:rsidR="0094711F">
        <w:rPr>
          <w:rFonts w:ascii="Times New Roman" w:hAnsi="Times New Roman" w:cs="Times New Roman"/>
          <w:sz w:val="24"/>
          <w:szCs w:val="24"/>
        </w:rPr>
        <w:t>ne jest też stosowanie skrótu SP</w:t>
      </w:r>
      <w:r>
        <w:rPr>
          <w:rFonts w:ascii="Times New Roman" w:hAnsi="Times New Roman" w:cs="Times New Roman"/>
          <w:sz w:val="24"/>
          <w:szCs w:val="24"/>
        </w:rPr>
        <w:t>MS NOBILITO.</w:t>
      </w:r>
    </w:p>
    <w:p w14:paraId="44677693" w14:textId="7CE2281C" w:rsidR="00462E1E" w:rsidRDefault="00462E1E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posiada logo.</w:t>
      </w:r>
    </w:p>
    <w:p w14:paraId="7D655A87" w14:textId="2C73044D" w:rsidR="00CE6C46" w:rsidRDefault="00CE6C46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p</w:t>
      </w:r>
      <w:r w:rsidR="00102600">
        <w:rPr>
          <w:rFonts w:ascii="Times New Roman" w:hAnsi="Times New Roman" w:cs="Times New Roman"/>
          <w:sz w:val="24"/>
          <w:szCs w:val="24"/>
        </w:rPr>
        <w:t>rowadzącą Szkołę jest</w:t>
      </w:r>
      <w:r w:rsidR="00462E1E">
        <w:rPr>
          <w:rFonts w:ascii="Times New Roman" w:hAnsi="Times New Roman" w:cs="Times New Roman"/>
          <w:sz w:val="24"/>
          <w:szCs w:val="24"/>
        </w:rPr>
        <w:t xml:space="preserve"> </w:t>
      </w:r>
      <w:r w:rsidR="00102600">
        <w:rPr>
          <w:rFonts w:ascii="Times New Roman" w:hAnsi="Times New Roman" w:cs="Times New Roman"/>
          <w:sz w:val="24"/>
          <w:szCs w:val="24"/>
        </w:rPr>
        <w:t xml:space="preserve">FUNDACJA </w:t>
      </w:r>
      <w:r w:rsidR="00BC457F">
        <w:rPr>
          <w:rFonts w:ascii="Times New Roman" w:hAnsi="Times New Roman" w:cs="Times New Roman"/>
          <w:sz w:val="24"/>
          <w:szCs w:val="24"/>
        </w:rPr>
        <w:t>SKRA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57F">
        <w:rPr>
          <w:rFonts w:ascii="Times New Roman" w:hAnsi="Times New Roman" w:cs="Times New Roman"/>
          <w:sz w:val="24"/>
          <w:szCs w:val="24"/>
        </w:rPr>
        <w:t>CZĘSTOCHOWA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263">
        <w:rPr>
          <w:rFonts w:ascii="Times New Roman" w:hAnsi="Times New Roman" w:cs="Times New Roman"/>
          <w:sz w:val="24"/>
          <w:szCs w:val="24"/>
        </w:rPr>
        <w:t>z siedzibą w Częstochowie przy ul. Loretańskiej 20</w:t>
      </w:r>
      <w:r w:rsidR="00A26350">
        <w:rPr>
          <w:rFonts w:ascii="Times New Roman" w:hAnsi="Times New Roman" w:cs="Times New Roman"/>
          <w:sz w:val="24"/>
          <w:szCs w:val="24"/>
        </w:rPr>
        <w:t>.</w:t>
      </w:r>
    </w:p>
    <w:p w14:paraId="5C9D52A6" w14:textId="55883B2D" w:rsidR="00462E1E" w:rsidRPr="00B32263" w:rsidRDefault="0094711F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</w:t>
      </w:r>
      <w:r w:rsidR="00462E1E">
        <w:rPr>
          <w:rFonts w:ascii="Times New Roman" w:hAnsi="Times New Roman" w:cs="Times New Roman"/>
          <w:sz w:val="24"/>
          <w:szCs w:val="24"/>
        </w:rPr>
        <w:t xml:space="preserve"> Mistrzostwa Sportowego NO</w:t>
      </w:r>
      <w:r w:rsidR="007E2823">
        <w:rPr>
          <w:rFonts w:ascii="Times New Roman" w:hAnsi="Times New Roman" w:cs="Times New Roman"/>
          <w:sz w:val="24"/>
          <w:szCs w:val="24"/>
        </w:rPr>
        <w:t>BILITO jest szkołą niepubliczną o uprawnieniach szkoły publicznej.</w:t>
      </w:r>
    </w:p>
    <w:p w14:paraId="344ED592" w14:textId="77777777" w:rsidR="00D51DCB" w:rsidRDefault="00974B2C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Szkołą </w:t>
      </w:r>
      <w:r w:rsidR="00E56371">
        <w:rPr>
          <w:rFonts w:ascii="Times New Roman" w:hAnsi="Times New Roman" w:cs="Times New Roman"/>
          <w:sz w:val="24"/>
          <w:szCs w:val="24"/>
        </w:rPr>
        <w:t xml:space="preserve">sprawuje </w:t>
      </w:r>
      <w:r w:rsidR="00E56371" w:rsidRPr="00596945">
        <w:rPr>
          <w:rFonts w:ascii="Times New Roman" w:hAnsi="Times New Roman" w:cs="Times New Roman"/>
          <w:sz w:val="24"/>
          <w:szCs w:val="24"/>
        </w:rPr>
        <w:t>Śląski</w:t>
      </w:r>
      <w:r w:rsidR="003B52DE" w:rsidRPr="00596945">
        <w:rPr>
          <w:rFonts w:ascii="Times New Roman" w:hAnsi="Times New Roman" w:cs="Times New Roman"/>
          <w:sz w:val="24"/>
          <w:szCs w:val="24"/>
        </w:rPr>
        <w:t xml:space="preserve"> Kurator Oświaty </w:t>
      </w:r>
      <w:r w:rsidR="00D51DCB" w:rsidRPr="00596945">
        <w:rPr>
          <w:rFonts w:ascii="Times New Roman" w:hAnsi="Times New Roman" w:cs="Times New Roman"/>
          <w:sz w:val="24"/>
          <w:szCs w:val="24"/>
        </w:rPr>
        <w:t>w Katowicach.</w:t>
      </w:r>
    </w:p>
    <w:p w14:paraId="4F640480" w14:textId="77433372" w:rsidR="00CE6C46" w:rsidRDefault="00CE6C46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ma </w:t>
      </w:r>
      <w:r w:rsidR="00E56371">
        <w:rPr>
          <w:rFonts w:ascii="Times New Roman" w:hAnsi="Times New Roman" w:cs="Times New Roman"/>
          <w:sz w:val="24"/>
          <w:szCs w:val="24"/>
        </w:rPr>
        <w:t>siedzibę w</w:t>
      </w:r>
      <w:r>
        <w:rPr>
          <w:rFonts w:ascii="Times New Roman" w:hAnsi="Times New Roman" w:cs="Times New Roman"/>
          <w:sz w:val="24"/>
          <w:szCs w:val="24"/>
        </w:rPr>
        <w:t xml:space="preserve"> Często</w:t>
      </w:r>
      <w:r w:rsidR="001C0B87">
        <w:rPr>
          <w:rFonts w:ascii="Times New Roman" w:hAnsi="Times New Roman" w:cs="Times New Roman"/>
          <w:sz w:val="24"/>
          <w:szCs w:val="24"/>
        </w:rPr>
        <w:t>chowie przy u</w:t>
      </w:r>
      <w:r w:rsidR="005A65FF">
        <w:rPr>
          <w:rFonts w:ascii="Times New Roman" w:hAnsi="Times New Roman" w:cs="Times New Roman"/>
          <w:sz w:val="24"/>
          <w:szCs w:val="24"/>
        </w:rPr>
        <w:t xml:space="preserve">licy </w:t>
      </w:r>
      <w:r w:rsidR="003E0D50">
        <w:rPr>
          <w:rFonts w:ascii="Times New Roman" w:hAnsi="Times New Roman" w:cs="Times New Roman"/>
          <w:sz w:val="24"/>
          <w:szCs w:val="24"/>
        </w:rPr>
        <w:t>Brzeźnickiej</w:t>
      </w:r>
      <w:r w:rsidR="003E0D50" w:rsidRPr="00415EBE">
        <w:rPr>
          <w:rFonts w:ascii="Times New Roman" w:hAnsi="Times New Roman" w:cs="Times New Roman"/>
          <w:sz w:val="24"/>
          <w:szCs w:val="24"/>
        </w:rPr>
        <w:t xml:space="preserve"> </w:t>
      </w:r>
      <w:r w:rsidR="00415EBE" w:rsidRPr="00415EBE">
        <w:rPr>
          <w:rFonts w:ascii="Times New Roman" w:hAnsi="Times New Roman" w:cs="Times New Roman"/>
          <w:sz w:val="24"/>
          <w:szCs w:val="24"/>
        </w:rPr>
        <w:t>60A</w:t>
      </w:r>
      <w:r w:rsidR="00A26350">
        <w:rPr>
          <w:rFonts w:ascii="Times New Roman" w:hAnsi="Times New Roman" w:cs="Times New Roman"/>
          <w:sz w:val="24"/>
          <w:szCs w:val="24"/>
        </w:rPr>
        <w:t>.</w:t>
      </w:r>
    </w:p>
    <w:p w14:paraId="4B0D80C2" w14:textId="77777777" w:rsidR="00CF12C0" w:rsidRDefault="00596945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działa na podstawie</w:t>
      </w:r>
      <w:r w:rsidR="00CF12C0">
        <w:rPr>
          <w:rFonts w:ascii="Times New Roman" w:hAnsi="Times New Roman" w:cs="Times New Roman"/>
          <w:sz w:val="24"/>
          <w:szCs w:val="24"/>
        </w:rPr>
        <w:t>:</w:t>
      </w:r>
    </w:p>
    <w:p w14:paraId="1A5ACFBC" w14:textId="4191682A" w:rsidR="00CF12C0" w:rsidRPr="00115ACD" w:rsidRDefault="00CF12C0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C0">
        <w:rPr>
          <w:rFonts w:ascii="Times New Roman" w:hAnsi="Times New Roman" w:cs="Times New Roman"/>
          <w:sz w:val="24"/>
          <w:szCs w:val="24"/>
        </w:rPr>
        <w:t>U</w:t>
      </w:r>
      <w:r w:rsidR="00596945" w:rsidRPr="00CF12C0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awy z dnia 14 grudnia 2016 roku</w:t>
      </w:r>
      <w:r w:rsidR="00A26350">
        <w:rPr>
          <w:rFonts w:ascii="Times New Roman" w:hAnsi="Times New Roman" w:cs="Times New Roman"/>
          <w:sz w:val="24"/>
          <w:szCs w:val="24"/>
        </w:rPr>
        <w:t>– Prawo oświatowe</w:t>
      </w:r>
      <w:r w:rsidR="00596945" w:rsidRPr="00CF12C0">
        <w:rPr>
          <w:rFonts w:ascii="Times New Roman" w:hAnsi="Times New Roman" w:cs="Times New Roman"/>
          <w:sz w:val="24"/>
          <w:szCs w:val="24"/>
        </w:rPr>
        <w:t xml:space="preserve"> </w:t>
      </w:r>
      <w:r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(Dz.U.z 2018 poz 996 ze zm.)</w:t>
      </w:r>
    </w:p>
    <w:p w14:paraId="38CF757F" w14:textId="79CCBDB1" w:rsidR="00CF12C0" w:rsidRPr="00115ACD" w:rsidRDefault="00CF12C0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 września 1991 roku o systemie oświaty – tekst jednolity </w:t>
      </w:r>
      <w:r w:rsidR="00BC7730"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2019 r. poz. 1481</w:t>
      </w:r>
      <w:r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7730"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1818, 2197</w:t>
      </w:r>
      <w:r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26350" w:rsidRP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DB6108" w14:textId="1EFD2864" w:rsidR="00CF12C0" w:rsidRPr="00CF12C0" w:rsidRDefault="00CF12C0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grudnia 2016 r. Przepisy wprowadzające ustawę – prawo oświatowe ( Dz. U. z 2017 r. poz.60 i 949, 2</w:t>
      </w:r>
      <w:r w:rsidR="00115ACD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</w:p>
    <w:p w14:paraId="402625DB" w14:textId="269B633D" w:rsidR="00CF12C0" w:rsidRDefault="00CF12C0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stawy</w:t>
      </w:r>
      <w:r w:rsidRPr="00CF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 stycznia 1982 r. Karta Nauczyciela </w:t>
      </w:r>
      <w:r w:rsidR="00BC7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73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 r. poz. 967)</w:t>
      </w:r>
      <w:r w:rsidR="00BC77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871402" w14:textId="146EF71B" w:rsidR="00BC7730" w:rsidRPr="00BC7730" w:rsidRDefault="006B24CA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BC7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Edukacji Narodowej z dnia 21 maja 2001 r w sprawie ramowych statutów publicznego przedszkola i publicznych szkół. </w:t>
      </w:r>
    </w:p>
    <w:p w14:paraId="63175536" w14:textId="7F0F945B" w:rsidR="00CF12C0" w:rsidRPr="00CF12C0" w:rsidRDefault="00A26350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Niniejszego statutu</w:t>
      </w:r>
      <w:r w:rsidR="00CF12C0" w:rsidRPr="00CF12C0">
        <w:rPr>
          <w:rFonts w:ascii="Times New Roman" w:hAnsi="Times New Roman" w:cs="Times New Roman"/>
          <w:sz w:val="24"/>
          <w:szCs w:val="24"/>
        </w:rPr>
        <w:t xml:space="preserve"> oraz zgodnie z kierunkami reformy systemu edukacji.</w:t>
      </w:r>
    </w:p>
    <w:p w14:paraId="112CD335" w14:textId="13BB7606" w:rsidR="00CE6C46" w:rsidRDefault="00CE6C46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prowadzi oddziały </w:t>
      </w:r>
      <w:r w:rsidR="0041579B">
        <w:rPr>
          <w:rFonts w:ascii="Times New Roman" w:hAnsi="Times New Roman" w:cs="Times New Roman"/>
          <w:sz w:val="24"/>
          <w:szCs w:val="24"/>
        </w:rPr>
        <w:t>mistrzostwa sportowego</w:t>
      </w:r>
      <w:r w:rsidR="00A26350">
        <w:rPr>
          <w:rFonts w:ascii="Times New Roman" w:hAnsi="Times New Roman" w:cs="Times New Roman"/>
          <w:sz w:val="24"/>
          <w:szCs w:val="24"/>
        </w:rPr>
        <w:t>.</w:t>
      </w:r>
    </w:p>
    <w:p w14:paraId="7FAF62E1" w14:textId="77777777" w:rsidR="00882B01" w:rsidRDefault="00882B01" w:rsidP="00115AC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Szkoła:</w:t>
      </w:r>
    </w:p>
    <w:p w14:paraId="06714EA6" w14:textId="35473917" w:rsidR="00E855DA" w:rsidRDefault="00A02815">
      <w:pPr>
        <w:pStyle w:val="Nagwek5"/>
        <w:numPr>
          <w:ilvl w:val="0"/>
          <w:numId w:val="24"/>
        </w:numPr>
        <w:spacing w:before="1"/>
        <w:ind w:left="714" w:right="335" w:hanging="357"/>
        <w:jc w:val="both"/>
        <w:rPr>
          <w:b w:val="0"/>
        </w:rPr>
      </w:pPr>
      <w:r>
        <w:rPr>
          <w:b w:val="0"/>
        </w:rPr>
        <w:t>z</w:t>
      </w:r>
      <w:r w:rsidR="00E855DA" w:rsidRPr="00CE6C46">
        <w:rPr>
          <w:b w:val="0"/>
        </w:rPr>
        <w:t xml:space="preserve">atrudnia nauczycieli </w:t>
      </w:r>
      <w:r w:rsidR="00115ACD">
        <w:rPr>
          <w:b w:val="0"/>
        </w:rPr>
        <w:t xml:space="preserve">obowiązkowych zajęć edukacyjnych, </w:t>
      </w:r>
      <w:r w:rsidR="00E855DA" w:rsidRPr="00CE6C46">
        <w:rPr>
          <w:b w:val="0"/>
        </w:rPr>
        <w:t xml:space="preserve">posiadających kwalifikacje określone </w:t>
      </w:r>
      <w:r w:rsidR="00115ACD">
        <w:rPr>
          <w:b w:val="0"/>
        </w:rPr>
        <w:t>dla nauczycieli szkół publicznych</w:t>
      </w:r>
      <w:r w:rsidR="00E855DA">
        <w:rPr>
          <w:b w:val="0"/>
        </w:rPr>
        <w:t>;</w:t>
      </w:r>
    </w:p>
    <w:p w14:paraId="4D14C3A7" w14:textId="49EF6BDD" w:rsidR="00115ACD" w:rsidRDefault="00115ACD">
      <w:pPr>
        <w:pStyle w:val="Nagwek5"/>
        <w:numPr>
          <w:ilvl w:val="0"/>
          <w:numId w:val="24"/>
        </w:numPr>
        <w:spacing w:before="1"/>
        <w:ind w:left="714" w:right="335" w:hanging="357"/>
        <w:jc w:val="both"/>
        <w:rPr>
          <w:b w:val="0"/>
        </w:rPr>
      </w:pPr>
      <w:r>
        <w:rPr>
          <w:b w:val="0"/>
        </w:rPr>
        <w:t xml:space="preserve">stosuje organizację roku szkolnego ustaloną dla szkół publicznych; </w:t>
      </w:r>
    </w:p>
    <w:p w14:paraId="43E2E1FD" w14:textId="77777777" w:rsidR="00E855DA" w:rsidRDefault="00AF2168">
      <w:pPr>
        <w:pStyle w:val="Nagwek5"/>
        <w:numPr>
          <w:ilvl w:val="0"/>
          <w:numId w:val="24"/>
        </w:numPr>
        <w:spacing w:before="1"/>
        <w:ind w:left="714" w:right="335" w:hanging="357"/>
        <w:jc w:val="both"/>
        <w:rPr>
          <w:b w:val="0"/>
        </w:rPr>
      </w:pPr>
      <w:r>
        <w:rPr>
          <w:b w:val="0"/>
        </w:rPr>
        <w:t>r</w:t>
      </w:r>
      <w:r w:rsidR="00E855DA" w:rsidRPr="00CE6C46">
        <w:rPr>
          <w:b w:val="0"/>
        </w:rPr>
        <w:t>ealizuj</w:t>
      </w:r>
      <w:r w:rsidR="0077573D">
        <w:rPr>
          <w:b w:val="0"/>
        </w:rPr>
        <w:t>e programy nauczania uwzględniające</w:t>
      </w:r>
      <w:r w:rsidR="00E855DA" w:rsidRPr="00CE6C46">
        <w:rPr>
          <w:b w:val="0"/>
        </w:rPr>
        <w:t xml:space="preserve"> podstawę programową kształcenia  </w:t>
      </w:r>
      <w:r w:rsidR="00E855DA" w:rsidRPr="00E855DA">
        <w:rPr>
          <w:b w:val="0"/>
        </w:rPr>
        <w:t>ogólnego</w:t>
      </w:r>
      <w:r w:rsidR="00E855DA">
        <w:rPr>
          <w:b w:val="0"/>
        </w:rPr>
        <w:t>;</w:t>
      </w:r>
    </w:p>
    <w:p w14:paraId="72047CC6" w14:textId="77777777" w:rsidR="00882B01" w:rsidRPr="00882B01" w:rsidRDefault="00882B01">
      <w:pPr>
        <w:pStyle w:val="Nagwek5"/>
        <w:numPr>
          <w:ilvl w:val="0"/>
          <w:numId w:val="24"/>
        </w:numPr>
        <w:spacing w:before="1"/>
        <w:ind w:left="714" w:right="335" w:hanging="357"/>
        <w:jc w:val="both"/>
        <w:rPr>
          <w:b w:val="0"/>
        </w:rPr>
      </w:pPr>
      <w:r w:rsidRPr="00882B01">
        <w:rPr>
          <w:b w:val="0"/>
        </w:rPr>
        <w:t xml:space="preserve">realizuje zajęcia edukacyjne w cyklu nie krótszym oraz w wymiarze nie niższym niż łączny wymiar obowiązkowych zajęć edukacyjnych określony w ramowym planie nauczania </w:t>
      </w:r>
      <w:hyperlink r:id="rId8" w:anchor="P4186A7" w:tgtFrame="ostatnia" w:history="1">
        <w:r w:rsidRPr="00882B01">
          <w:rPr>
            <w:b w:val="0"/>
          </w:rPr>
          <w:t>szkoły</w:t>
        </w:r>
      </w:hyperlink>
      <w:r w:rsidRPr="00882B01">
        <w:rPr>
          <w:b w:val="0"/>
        </w:rPr>
        <w:t xml:space="preserve"> publicznej danego typu</w:t>
      </w:r>
      <w:r>
        <w:rPr>
          <w:b w:val="0"/>
        </w:rPr>
        <w:t>;</w:t>
      </w:r>
    </w:p>
    <w:p w14:paraId="3133BE47" w14:textId="6B754FDA" w:rsidR="00E855DA" w:rsidRPr="0077573D" w:rsidRDefault="00AF2168">
      <w:pPr>
        <w:pStyle w:val="Nagwek5"/>
        <w:numPr>
          <w:ilvl w:val="0"/>
          <w:numId w:val="24"/>
        </w:numPr>
        <w:spacing w:before="1"/>
        <w:ind w:left="714" w:right="335" w:hanging="357"/>
        <w:jc w:val="both"/>
        <w:rPr>
          <w:b w:val="0"/>
        </w:rPr>
      </w:pPr>
      <w:r w:rsidRPr="0077573D">
        <w:rPr>
          <w:b w:val="0"/>
        </w:rPr>
        <w:t>s</w:t>
      </w:r>
      <w:r w:rsidR="00E855DA" w:rsidRPr="0077573D">
        <w:rPr>
          <w:b w:val="0"/>
        </w:rPr>
        <w:t>tosuje zasady klasyfikowania i promowania uczniów oraz przeprowadzania egzaminów</w:t>
      </w:r>
      <w:r w:rsidR="00A26350">
        <w:rPr>
          <w:b w:val="0"/>
        </w:rPr>
        <w:t>,</w:t>
      </w:r>
      <w:r w:rsidR="00E855DA" w:rsidRPr="0077573D">
        <w:rPr>
          <w:b w:val="0"/>
        </w:rPr>
        <w:t xml:space="preserve"> ustalonych w aktualnie obowiązujących przepisach prawa;</w:t>
      </w:r>
    </w:p>
    <w:p w14:paraId="2917777F" w14:textId="77777777" w:rsidR="00E855DA" w:rsidRPr="00CE6C46" w:rsidRDefault="00A02815">
      <w:pPr>
        <w:pStyle w:val="Nagwek5"/>
        <w:numPr>
          <w:ilvl w:val="0"/>
          <w:numId w:val="24"/>
        </w:numPr>
        <w:ind w:left="714" w:right="0" w:hanging="357"/>
        <w:jc w:val="both"/>
        <w:rPr>
          <w:b w:val="0"/>
        </w:rPr>
      </w:pPr>
      <w:r>
        <w:rPr>
          <w:b w:val="0"/>
        </w:rPr>
        <w:t>p</w:t>
      </w:r>
      <w:r w:rsidR="00E855DA">
        <w:rPr>
          <w:b w:val="0"/>
        </w:rPr>
        <w:t>rowadzi dokumentację przebiegu nauczania ustaloną przepisami dla szkół publicznych.</w:t>
      </w:r>
    </w:p>
    <w:p w14:paraId="0450047A" w14:textId="77777777" w:rsidR="00CE6C46" w:rsidRDefault="00CE6C46" w:rsidP="00CE6C46">
      <w:pPr>
        <w:pStyle w:val="Nagwek5"/>
        <w:spacing w:before="1"/>
        <w:jc w:val="left"/>
        <w:rPr>
          <w:b w:val="0"/>
        </w:rPr>
      </w:pPr>
    </w:p>
    <w:p w14:paraId="0CC87EC9" w14:textId="77777777" w:rsidR="00CE6C46" w:rsidRPr="008077D8" w:rsidRDefault="00CE6C46" w:rsidP="00CE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D8">
        <w:rPr>
          <w:rFonts w:ascii="Times New Roman" w:hAnsi="Times New Roman" w:cs="Times New Roman"/>
          <w:b/>
          <w:sz w:val="24"/>
          <w:szCs w:val="24"/>
        </w:rPr>
        <w:t>§</w:t>
      </w:r>
      <w:r w:rsidRPr="008077D8">
        <w:rPr>
          <w:b/>
          <w:bCs/>
        </w:rPr>
        <w:t xml:space="preserve"> </w:t>
      </w:r>
      <w:r w:rsidRPr="008077D8">
        <w:rPr>
          <w:rFonts w:ascii="Times New Roman" w:hAnsi="Times New Roman" w:cs="Times New Roman"/>
          <w:b/>
          <w:sz w:val="24"/>
          <w:szCs w:val="24"/>
        </w:rPr>
        <w:t>2</w:t>
      </w:r>
    </w:p>
    <w:p w14:paraId="02B49CEC" w14:textId="77777777" w:rsidR="005E7129" w:rsidRDefault="005E7129" w:rsidP="005E7129">
      <w:pPr>
        <w:pStyle w:val="Default"/>
      </w:pPr>
    </w:p>
    <w:p w14:paraId="76317323" w14:textId="7BA42FBC" w:rsidR="00CE6C46" w:rsidRPr="005E7129" w:rsidRDefault="00852AEA" w:rsidP="005E712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t>C</w:t>
      </w:r>
      <w:r w:rsidR="005E7129">
        <w:t xml:space="preserve">ykl kształcenia wynosi </w:t>
      </w:r>
      <w:r w:rsidR="0094711F">
        <w:t>osiem</w:t>
      </w:r>
      <w:r w:rsidR="008F4514" w:rsidRPr="005E7129">
        <w:t xml:space="preserve"> lata</w:t>
      </w:r>
      <w:r w:rsidR="004D518F" w:rsidRPr="005E7129">
        <w:t>.</w:t>
      </w:r>
    </w:p>
    <w:p w14:paraId="621B010C" w14:textId="5E4A73E5" w:rsidR="004D518F" w:rsidRPr="00E855DA" w:rsidRDefault="0094711F" w:rsidP="00E855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prowadzi oddziały mistrzostwa sportowego</w:t>
      </w:r>
      <w:r w:rsidR="004D518F" w:rsidRPr="00E855DA">
        <w:rPr>
          <w:rFonts w:ascii="Times New Roman" w:hAnsi="Times New Roman" w:cs="Times New Roman"/>
          <w:sz w:val="24"/>
          <w:szCs w:val="24"/>
        </w:rPr>
        <w:t>.</w:t>
      </w:r>
    </w:p>
    <w:p w14:paraId="41040299" w14:textId="0176460C" w:rsidR="00347F88" w:rsidRDefault="00CE6C46" w:rsidP="00E855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55DA">
        <w:rPr>
          <w:rFonts w:ascii="Times New Roman" w:hAnsi="Times New Roman" w:cs="Times New Roman"/>
          <w:sz w:val="24"/>
          <w:szCs w:val="24"/>
        </w:rPr>
        <w:t>Szkoła utrzymywan</w:t>
      </w:r>
      <w:r w:rsidR="004D518F" w:rsidRPr="00E855DA">
        <w:rPr>
          <w:rFonts w:ascii="Times New Roman" w:hAnsi="Times New Roman" w:cs="Times New Roman"/>
          <w:sz w:val="24"/>
          <w:szCs w:val="24"/>
        </w:rPr>
        <w:t>a jest z dotacji budżetu gminy,</w:t>
      </w:r>
      <w:r w:rsidRPr="00E855DA">
        <w:rPr>
          <w:rFonts w:ascii="Times New Roman" w:hAnsi="Times New Roman" w:cs="Times New Roman"/>
          <w:sz w:val="24"/>
          <w:szCs w:val="24"/>
        </w:rPr>
        <w:t xml:space="preserve"> wpłat sponsorów, </w:t>
      </w:r>
      <w:r w:rsidR="00C66ECB" w:rsidRPr="00E855DA">
        <w:rPr>
          <w:rFonts w:ascii="Times New Roman" w:hAnsi="Times New Roman" w:cs="Times New Roman"/>
          <w:sz w:val="24"/>
          <w:szCs w:val="24"/>
        </w:rPr>
        <w:t xml:space="preserve">wpłat </w:t>
      </w:r>
      <w:r w:rsidR="00C66ECB">
        <w:rPr>
          <w:rFonts w:ascii="Times New Roman" w:hAnsi="Times New Roman" w:cs="Times New Roman"/>
          <w:sz w:val="24"/>
          <w:szCs w:val="24"/>
        </w:rPr>
        <w:t>rodziców</w:t>
      </w:r>
      <w:r w:rsidR="00C66ECB" w:rsidRPr="00E855DA">
        <w:rPr>
          <w:rFonts w:ascii="Times New Roman" w:hAnsi="Times New Roman" w:cs="Times New Roman"/>
          <w:sz w:val="24"/>
          <w:szCs w:val="24"/>
        </w:rPr>
        <w:t xml:space="preserve"> </w:t>
      </w:r>
      <w:r w:rsidR="00C66ECB">
        <w:rPr>
          <w:rFonts w:ascii="Times New Roman" w:hAnsi="Times New Roman" w:cs="Times New Roman"/>
          <w:sz w:val="24"/>
          <w:szCs w:val="24"/>
        </w:rPr>
        <w:t>z</w:t>
      </w:r>
      <w:r w:rsidR="00C66ECB" w:rsidRPr="00E855DA">
        <w:rPr>
          <w:rFonts w:ascii="Times New Roman" w:hAnsi="Times New Roman" w:cs="Times New Roman"/>
          <w:sz w:val="24"/>
          <w:szCs w:val="24"/>
        </w:rPr>
        <w:t xml:space="preserve"> </w:t>
      </w:r>
      <w:r w:rsidR="00C66ECB">
        <w:rPr>
          <w:rFonts w:ascii="Times New Roman" w:hAnsi="Times New Roman" w:cs="Times New Roman"/>
          <w:sz w:val="24"/>
          <w:szCs w:val="24"/>
        </w:rPr>
        <w:t>tytułu</w:t>
      </w:r>
      <w:r w:rsidR="00C66ECB" w:rsidRPr="00E855DA">
        <w:rPr>
          <w:rFonts w:ascii="Times New Roman" w:hAnsi="Times New Roman" w:cs="Times New Roman"/>
          <w:sz w:val="24"/>
          <w:szCs w:val="24"/>
        </w:rPr>
        <w:t xml:space="preserve"> </w:t>
      </w:r>
      <w:r w:rsidR="00C66ECB">
        <w:rPr>
          <w:rFonts w:ascii="Times New Roman" w:hAnsi="Times New Roman" w:cs="Times New Roman"/>
          <w:sz w:val="24"/>
          <w:szCs w:val="24"/>
        </w:rPr>
        <w:t>czesnego</w:t>
      </w:r>
      <w:r w:rsidRPr="00E855DA">
        <w:rPr>
          <w:rFonts w:ascii="Times New Roman" w:hAnsi="Times New Roman" w:cs="Times New Roman"/>
          <w:sz w:val="24"/>
          <w:szCs w:val="24"/>
        </w:rPr>
        <w:t xml:space="preserve">. </w:t>
      </w:r>
      <w:r w:rsidR="008F451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1E48E3C" w14:textId="74BF1391" w:rsidR="008F4514" w:rsidRDefault="00347F88" w:rsidP="00E855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za naukę wnoszone są na zasadach określonych przez organ prowadzący szkołę przed rozpoczęciem każdego roku nauki</w:t>
      </w:r>
      <w:r w:rsidR="00852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umową zawartą z rodzicami/prawnymi opiekunami ucznia.</w:t>
      </w:r>
      <w:r w:rsidR="008F45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0B7391" w14:textId="5FFAC2C0" w:rsidR="00FF4816" w:rsidRPr="00226FDF" w:rsidRDefault="00CE6C46" w:rsidP="00226FD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55DA">
        <w:rPr>
          <w:rFonts w:ascii="Times New Roman" w:hAnsi="Times New Roman" w:cs="Times New Roman"/>
          <w:sz w:val="24"/>
          <w:szCs w:val="24"/>
        </w:rPr>
        <w:t>Szkoła posiada wyodrębniony rachunek bankowy.</w:t>
      </w:r>
      <w:r w:rsidR="00347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DB561" w14:textId="496D0952" w:rsidR="00D51DCB" w:rsidRDefault="00D51DCB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7B">
        <w:rPr>
          <w:rFonts w:ascii="Times New Roman" w:hAnsi="Times New Roman" w:cs="Times New Roman"/>
          <w:b/>
          <w:sz w:val="28"/>
          <w:szCs w:val="28"/>
        </w:rPr>
        <w:lastRenderedPageBreak/>
        <w:t>R</w:t>
      </w:r>
      <w:r w:rsidR="003A1C5C">
        <w:rPr>
          <w:rFonts w:ascii="Times New Roman" w:hAnsi="Times New Roman" w:cs="Times New Roman"/>
          <w:b/>
          <w:sz w:val="28"/>
          <w:szCs w:val="28"/>
        </w:rPr>
        <w:t>OZDZIAŁ</w:t>
      </w:r>
      <w:r w:rsidRPr="004D4B7B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p w14:paraId="5CE447F7" w14:textId="77777777" w:rsidR="0036254A" w:rsidRPr="004D4B7B" w:rsidRDefault="0036254A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9C6FE" w14:textId="77777777" w:rsidR="00D51DCB" w:rsidRPr="004D4B7B" w:rsidRDefault="00D51DCB" w:rsidP="00362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B7B">
        <w:rPr>
          <w:rFonts w:ascii="Times New Roman" w:hAnsi="Times New Roman" w:cs="Times New Roman"/>
          <w:b/>
          <w:i/>
          <w:sz w:val="28"/>
          <w:szCs w:val="28"/>
        </w:rPr>
        <w:t xml:space="preserve">Cele i </w:t>
      </w:r>
      <w:r w:rsidRPr="00202A1B">
        <w:rPr>
          <w:rFonts w:ascii="Times New Roman" w:hAnsi="Times New Roman" w:cs="Times New Roman"/>
          <w:b/>
          <w:i/>
          <w:sz w:val="28"/>
          <w:szCs w:val="28"/>
        </w:rPr>
        <w:t xml:space="preserve">zadania szczegółowe </w:t>
      </w:r>
      <w:r w:rsidRPr="004D4B7B">
        <w:rPr>
          <w:rFonts w:ascii="Times New Roman" w:hAnsi="Times New Roman" w:cs="Times New Roman"/>
          <w:b/>
          <w:i/>
          <w:sz w:val="28"/>
          <w:szCs w:val="28"/>
        </w:rPr>
        <w:t>Szkoły</w:t>
      </w:r>
    </w:p>
    <w:p w14:paraId="5843C634" w14:textId="77777777" w:rsidR="00E56371" w:rsidRDefault="00E56371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7A11E" w14:textId="77777777" w:rsidR="00D51DCB" w:rsidRDefault="00E56371" w:rsidP="00362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148CC8C7" w14:textId="77777777" w:rsidR="00F35E59" w:rsidRPr="004D518F" w:rsidRDefault="00F35E59" w:rsidP="0036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E8E69" w14:textId="5F99B70A" w:rsidR="00115ACD" w:rsidRPr="00115ACD" w:rsidRDefault="00115ACD">
      <w:pPr>
        <w:pStyle w:val="Akapitzlist"/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spacing w:after="0" w:line="240" w:lineRule="auto"/>
        <w:ind w:left="284" w:right="13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115ACD">
        <w:rPr>
          <w:rFonts w:ascii="Times New Roman" w:hAnsi="Times New Roman" w:cs="Times New Roman"/>
          <w:sz w:val="24"/>
        </w:rPr>
        <w:t>Szkoła realizuje cele i zadania zawarte</w:t>
      </w:r>
      <w:r w:rsidRPr="00115ACD">
        <w:rPr>
          <w:rFonts w:ascii="Times New Roman" w:hAnsi="Times New Roman" w:cs="Times New Roman"/>
          <w:spacing w:val="-1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w Ustawie z dnia 22</w:t>
      </w:r>
      <w:r w:rsidRPr="00115ACD">
        <w:rPr>
          <w:rFonts w:ascii="Times New Roman" w:hAnsi="Times New Roman" w:cs="Times New Roman"/>
          <w:spacing w:val="-1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listopada 2018</w:t>
      </w:r>
      <w:r w:rsidRPr="00115ACD">
        <w:rPr>
          <w:rFonts w:ascii="Times New Roman" w:hAnsi="Times New Roman" w:cs="Times New Roman"/>
          <w:spacing w:val="7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r.</w:t>
      </w:r>
      <w:r w:rsidRPr="00115ACD">
        <w:rPr>
          <w:rFonts w:ascii="Times New Roman" w:hAnsi="Times New Roman" w:cs="Times New Roman"/>
          <w:spacing w:val="7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o</w:t>
      </w:r>
      <w:r w:rsidR="00FC648E">
        <w:rPr>
          <w:rFonts w:ascii="Times New Roman" w:hAnsi="Times New Roman" w:cs="Times New Roman"/>
          <w:spacing w:val="7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zmianie</w:t>
      </w:r>
      <w:r w:rsidRPr="00115ACD">
        <w:rPr>
          <w:rFonts w:ascii="Times New Roman" w:hAnsi="Times New Roman" w:cs="Times New Roman"/>
          <w:spacing w:val="70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ustawy</w:t>
      </w:r>
      <w:r w:rsidRPr="00115ACD">
        <w:rPr>
          <w:rFonts w:ascii="Times New Roman" w:hAnsi="Times New Roman" w:cs="Times New Roman"/>
          <w:spacing w:val="71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–</w:t>
      </w:r>
      <w:r w:rsidRPr="00115ACD">
        <w:rPr>
          <w:rFonts w:ascii="Times New Roman" w:hAnsi="Times New Roman" w:cs="Times New Roman"/>
          <w:spacing w:val="72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Prawo</w:t>
      </w:r>
      <w:r w:rsidRPr="00115ACD">
        <w:rPr>
          <w:rFonts w:ascii="Times New Roman" w:hAnsi="Times New Roman" w:cs="Times New Roman"/>
          <w:spacing w:val="71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oświatowe,</w:t>
      </w:r>
      <w:r w:rsidRPr="00115ACD">
        <w:rPr>
          <w:rFonts w:ascii="Times New Roman" w:hAnsi="Times New Roman" w:cs="Times New Roman"/>
          <w:spacing w:val="69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ustawy o systemie</w:t>
      </w:r>
      <w:r w:rsidRPr="00115ACD">
        <w:rPr>
          <w:rFonts w:ascii="Times New Roman" w:hAnsi="Times New Roman" w:cs="Times New Roman"/>
          <w:spacing w:val="48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oświaty</w:t>
      </w:r>
      <w:r w:rsidRPr="00115ACD">
        <w:rPr>
          <w:rFonts w:ascii="Times New Roman" w:hAnsi="Times New Roman" w:cs="Times New Roman"/>
          <w:spacing w:val="48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oraz</w:t>
      </w:r>
      <w:r w:rsidRPr="00115ACD">
        <w:rPr>
          <w:rFonts w:ascii="Times New Roman" w:hAnsi="Times New Roman" w:cs="Times New Roman"/>
          <w:spacing w:val="48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niektórych</w:t>
      </w:r>
      <w:r w:rsidRPr="00115ACD">
        <w:rPr>
          <w:rFonts w:ascii="Times New Roman" w:hAnsi="Times New Roman" w:cs="Times New Roman"/>
          <w:spacing w:val="47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innych</w:t>
      </w:r>
      <w:r w:rsidRPr="00115ACD">
        <w:rPr>
          <w:rFonts w:ascii="Times New Roman" w:hAnsi="Times New Roman" w:cs="Times New Roman"/>
          <w:spacing w:val="49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ustaw,</w:t>
      </w:r>
      <w:r w:rsidRPr="00115ACD">
        <w:rPr>
          <w:rFonts w:ascii="Times New Roman" w:hAnsi="Times New Roman" w:cs="Times New Roman"/>
          <w:spacing w:val="48"/>
          <w:sz w:val="24"/>
        </w:rPr>
        <w:t xml:space="preserve"> </w:t>
      </w:r>
      <w:r w:rsidRPr="00115ACD">
        <w:rPr>
          <w:rFonts w:ascii="Times New Roman" w:hAnsi="Times New Roman" w:cs="Times New Roman"/>
          <w:spacing w:val="-2"/>
          <w:sz w:val="24"/>
        </w:rPr>
        <w:t xml:space="preserve">Ustawie o </w:t>
      </w:r>
      <w:r w:rsidRPr="00115ACD">
        <w:rPr>
          <w:rFonts w:ascii="Times New Roman" w:hAnsi="Times New Roman" w:cs="Times New Roman"/>
          <w:sz w:val="24"/>
        </w:rPr>
        <w:t>systemie oświaty, Ustawie – Prawo oświatowe oraz przepisach wykonawczych wydanych na ich podstawie w zakresie działalności dydaktycznej, wychowawczej i</w:t>
      </w:r>
      <w:r w:rsidRPr="00115ACD">
        <w:rPr>
          <w:rFonts w:ascii="Times New Roman" w:hAnsi="Times New Roman" w:cs="Times New Roman"/>
          <w:spacing w:val="-1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opiekuńczej oraz cele i zadania wynikające z programu wychowawczo – profilaktycznego szkoły</w:t>
      </w:r>
      <w:r w:rsidR="00731010">
        <w:rPr>
          <w:rFonts w:ascii="Times New Roman" w:hAnsi="Times New Roman" w:cs="Times New Roman"/>
          <w:sz w:val="24"/>
        </w:rPr>
        <w:t xml:space="preserve">, obejmującego treści i działania o charakterze profilaktycznym skierowane do uczniów, nauczycieli i rodziców. </w:t>
      </w:r>
    </w:p>
    <w:p w14:paraId="34A4EE61" w14:textId="74497415" w:rsidR="00265B71" w:rsidRPr="00265B71" w:rsidRDefault="00115ACD">
      <w:pPr>
        <w:pStyle w:val="Akapitzlist"/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spacing w:after="0" w:line="240" w:lineRule="auto"/>
        <w:ind w:left="284" w:right="13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115ACD">
        <w:rPr>
          <w:rFonts w:ascii="Times New Roman" w:hAnsi="Times New Roman" w:cs="Times New Roman"/>
          <w:sz w:val="24"/>
          <w:szCs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Nadrzędnym celem pracy Szkoły jest umożliwienie rozwoju uzdolnionej sportowo młodzieży oraz zapewnienie jej możliwości zdobycia</w:t>
      </w:r>
      <w:r w:rsidRPr="00115ACD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wykształcenia</w:t>
      </w:r>
      <w:r w:rsidRPr="00115ACD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w</w:t>
      </w:r>
      <w:r w:rsidRPr="00115ACD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zakresie</w:t>
      </w:r>
      <w:r w:rsidRPr="00115ACD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szkoły</w:t>
      </w:r>
      <w:r w:rsidRPr="00115ACD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94711F">
        <w:rPr>
          <w:rFonts w:ascii="Times New Roman" w:hAnsi="Times New Roman" w:cs="Times New Roman"/>
          <w:sz w:val="24"/>
        </w:rPr>
        <w:t>podstawowej</w:t>
      </w:r>
      <w:r w:rsidRPr="00115ACD">
        <w:rPr>
          <w:rFonts w:ascii="Times New Roman" w:hAnsi="Times New Roman" w:cs="Times New Roman"/>
          <w:sz w:val="24"/>
        </w:rPr>
        <w:t>,</w:t>
      </w:r>
      <w:r w:rsidRPr="00115ACD">
        <w:rPr>
          <w:rFonts w:ascii="Times New Roman" w:hAnsi="Times New Roman" w:cs="Times New Roman"/>
          <w:spacing w:val="80"/>
          <w:sz w:val="24"/>
        </w:rPr>
        <w:t xml:space="preserve"> </w:t>
      </w:r>
      <w:r w:rsidRPr="00115ACD">
        <w:rPr>
          <w:rFonts w:ascii="Times New Roman" w:hAnsi="Times New Roman" w:cs="Times New Roman"/>
          <w:sz w:val="24"/>
        </w:rPr>
        <w:t>a</w:t>
      </w:r>
      <w:r w:rsidRPr="00115ACD">
        <w:rPr>
          <w:rFonts w:ascii="Times New Roman" w:hAnsi="Times New Roman" w:cs="Times New Roman"/>
          <w:spacing w:val="64"/>
          <w:w w:val="150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także</w:t>
      </w:r>
      <w:r w:rsidRPr="00115ACD">
        <w:rPr>
          <w:rFonts w:ascii="Times New Roman" w:hAnsi="Times New Roman" w:cs="Times New Roman"/>
          <w:spacing w:val="64"/>
          <w:w w:val="150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dążenie</w:t>
      </w:r>
      <w:r w:rsidRPr="00115ACD">
        <w:rPr>
          <w:rFonts w:ascii="Times New Roman" w:hAnsi="Times New Roman" w:cs="Times New Roman"/>
          <w:spacing w:val="64"/>
          <w:w w:val="150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do</w:t>
      </w:r>
      <w:r w:rsidRPr="00115ACD">
        <w:rPr>
          <w:rFonts w:ascii="Times New Roman" w:hAnsi="Times New Roman" w:cs="Times New Roman"/>
          <w:spacing w:val="64"/>
          <w:w w:val="150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wszechstronnego</w:t>
      </w:r>
      <w:r w:rsidRPr="00115ACD">
        <w:rPr>
          <w:rFonts w:ascii="Times New Roman" w:hAnsi="Times New Roman" w:cs="Times New Roman"/>
          <w:spacing w:val="64"/>
          <w:w w:val="150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rozwoju</w:t>
      </w:r>
      <w:r w:rsidRPr="00115ACD">
        <w:rPr>
          <w:rFonts w:ascii="Times New Roman" w:hAnsi="Times New Roman" w:cs="Times New Roman"/>
          <w:spacing w:val="64"/>
          <w:w w:val="150"/>
          <w:sz w:val="24"/>
        </w:rPr>
        <w:t xml:space="preserve">  </w:t>
      </w:r>
      <w:r w:rsidRPr="00115ACD">
        <w:rPr>
          <w:rFonts w:ascii="Times New Roman" w:hAnsi="Times New Roman" w:cs="Times New Roman"/>
          <w:sz w:val="24"/>
        </w:rPr>
        <w:t>uczniów z uwzględnienie ich indywidualnych zainteresowań i potrzeb oraz możliwości psychofizycznych i intelektualnych.</w:t>
      </w:r>
    </w:p>
    <w:p w14:paraId="15A25830" w14:textId="65511846" w:rsidR="00052C33" w:rsidRPr="00115ACD" w:rsidRDefault="00D9668F">
      <w:pPr>
        <w:pStyle w:val="Akapitzlist"/>
        <w:numPr>
          <w:ilvl w:val="0"/>
          <w:numId w:val="155"/>
        </w:numPr>
        <w:tabs>
          <w:tab w:val="left" w:pos="284"/>
        </w:tabs>
        <w:spacing w:after="0" w:line="240" w:lineRule="auto"/>
        <w:ind w:hanging="9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ACD">
        <w:rPr>
          <w:rFonts w:ascii="Times New Roman" w:hAnsi="Times New Roman" w:cs="Times New Roman"/>
          <w:b/>
          <w:sz w:val="24"/>
          <w:szCs w:val="24"/>
        </w:rPr>
        <w:t>Celem</w:t>
      </w:r>
      <w:r w:rsidR="00D51DCB" w:rsidRPr="00115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3C4" w:rsidRPr="00115ACD">
        <w:rPr>
          <w:rFonts w:ascii="Times New Roman" w:hAnsi="Times New Roman" w:cs="Times New Roman"/>
          <w:b/>
          <w:sz w:val="24"/>
          <w:szCs w:val="24"/>
        </w:rPr>
        <w:t xml:space="preserve">Szkoły </w:t>
      </w:r>
      <w:r w:rsidR="0036254A" w:rsidRPr="00115ACD">
        <w:rPr>
          <w:rFonts w:ascii="Times New Roman" w:hAnsi="Times New Roman" w:cs="Times New Roman"/>
          <w:b/>
          <w:sz w:val="24"/>
          <w:szCs w:val="24"/>
        </w:rPr>
        <w:t>jest</w:t>
      </w:r>
      <w:r w:rsidR="00D51DCB" w:rsidRPr="00115ACD">
        <w:rPr>
          <w:rFonts w:ascii="Times New Roman" w:hAnsi="Times New Roman" w:cs="Times New Roman"/>
          <w:b/>
          <w:sz w:val="24"/>
          <w:szCs w:val="24"/>
        </w:rPr>
        <w:t>:</w:t>
      </w:r>
    </w:p>
    <w:p w14:paraId="101DDD37" w14:textId="623C71FD" w:rsidR="00E855DA" w:rsidRPr="00115ACD" w:rsidRDefault="00E855DA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umożliwienie uczniom zdobycie wiedzy i umiejętności niezbędnych do ukończenia szkoły i przys</w:t>
      </w:r>
      <w:r w:rsidR="009471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tąpienia do egzaminu ósmoklasisty</w:t>
      </w: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4BC4E29" w14:textId="77777777" w:rsidR="00E855DA" w:rsidRPr="00115ACD" w:rsidRDefault="00E855DA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zapewnienie realizacji podstaw programowych kształcenia ogólnego;</w:t>
      </w:r>
    </w:p>
    <w:p w14:paraId="270F6A2A" w14:textId="77777777" w:rsidR="00E855DA" w:rsidRDefault="00E855DA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kształtowanie </w:t>
      </w:r>
      <w:r w:rsidRPr="00115AC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postaw uczniów </w:t>
      </w: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warunkujących sprawne i odpowiedzialne funkcjonowanie we współczesnym świecie;</w:t>
      </w:r>
    </w:p>
    <w:p w14:paraId="67634367" w14:textId="1664BC9A" w:rsidR="00FC648E" w:rsidRPr="007F4B27" w:rsidRDefault="00FC648E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7F4B27">
        <w:rPr>
          <w:rFonts w:ascii="Times New Roman" w:hAnsi="Times New Roman" w:cs="Times New Roman"/>
          <w:sz w:val="24"/>
        </w:rPr>
        <w:t>rozwijanie u uczniów poczucia odpowiedzialności, miłości do Ojczyzny i</w:t>
      </w:r>
      <w:r w:rsidRPr="007F4B27">
        <w:rPr>
          <w:rFonts w:ascii="Times New Roman" w:hAnsi="Times New Roman" w:cs="Times New Roman"/>
          <w:spacing w:val="-5"/>
          <w:sz w:val="24"/>
        </w:rPr>
        <w:t xml:space="preserve"> </w:t>
      </w:r>
      <w:r w:rsidRPr="007F4B27">
        <w:rPr>
          <w:rFonts w:ascii="Times New Roman" w:hAnsi="Times New Roman" w:cs="Times New Roman"/>
          <w:sz w:val="24"/>
        </w:rPr>
        <w:t>poszanowania dla polskiego dziedzictwa kulturowego,</w:t>
      </w:r>
      <w:r w:rsidRPr="007F4B27">
        <w:rPr>
          <w:rFonts w:ascii="Times New Roman" w:hAnsi="Times New Roman" w:cs="Times New Roman"/>
          <w:spacing w:val="40"/>
          <w:sz w:val="24"/>
        </w:rPr>
        <w:t xml:space="preserve"> </w:t>
      </w:r>
      <w:r w:rsidRPr="007F4B27">
        <w:rPr>
          <w:rFonts w:ascii="Times New Roman" w:hAnsi="Times New Roman" w:cs="Times New Roman"/>
          <w:sz w:val="24"/>
        </w:rPr>
        <w:t xml:space="preserve">a także wychowanie w duchu tolerancji, otwartości na problemy społeczne i ekonomiczne zarówno w skali kraju, jak i w wymiarze </w:t>
      </w:r>
      <w:r w:rsidRPr="007F4B27">
        <w:rPr>
          <w:rFonts w:ascii="Times New Roman" w:hAnsi="Times New Roman" w:cs="Times New Roman"/>
          <w:spacing w:val="-2"/>
          <w:sz w:val="24"/>
        </w:rPr>
        <w:t>globalnym</w:t>
      </w:r>
    </w:p>
    <w:p w14:paraId="2BB0DE6A" w14:textId="2FDA685B" w:rsidR="00FC648E" w:rsidRPr="007F4B27" w:rsidRDefault="00FC648E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7F4B27">
        <w:rPr>
          <w:rFonts w:ascii="Times New Roman" w:hAnsi="Times New Roman" w:cs="Times New Roman"/>
          <w:sz w:val="24"/>
        </w:rPr>
        <w:t>kształtowanie</w:t>
      </w:r>
      <w:r w:rsidRPr="007F4B27">
        <w:rPr>
          <w:rFonts w:ascii="Times New Roman" w:hAnsi="Times New Roman" w:cs="Times New Roman"/>
          <w:spacing w:val="40"/>
          <w:sz w:val="24"/>
        </w:rPr>
        <w:t xml:space="preserve">  </w:t>
      </w:r>
      <w:r w:rsidRPr="007F4B27">
        <w:rPr>
          <w:rFonts w:ascii="Times New Roman" w:hAnsi="Times New Roman" w:cs="Times New Roman"/>
          <w:sz w:val="24"/>
        </w:rPr>
        <w:t>postaw</w:t>
      </w:r>
      <w:r w:rsidRPr="007F4B27">
        <w:rPr>
          <w:rFonts w:ascii="Times New Roman" w:hAnsi="Times New Roman" w:cs="Times New Roman"/>
          <w:spacing w:val="40"/>
          <w:sz w:val="24"/>
        </w:rPr>
        <w:t xml:space="preserve">  </w:t>
      </w:r>
      <w:r w:rsidRPr="007F4B27">
        <w:rPr>
          <w:rFonts w:ascii="Times New Roman" w:hAnsi="Times New Roman" w:cs="Times New Roman"/>
          <w:sz w:val="24"/>
        </w:rPr>
        <w:t>uczniów</w:t>
      </w:r>
      <w:r w:rsidRPr="007F4B27">
        <w:rPr>
          <w:rFonts w:ascii="Times New Roman" w:hAnsi="Times New Roman" w:cs="Times New Roman"/>
          <w:spacing w:val="40"/>
          <w:sz w:val="24"/>
        </w:rPr>
        <w:t xml:space="preserve">  </w:t>
      </w:r>
      <w:r w:rsidRPr="007F4B27">
        <w:rPr>
          <w:rFonts w:ascii="Times New Roman" w:hAnsi="Times New Roman" w:cs="Times New Roman"/>
          <w:sz w:val="24"/>
        </w:rPr>
        <w:t>do</w:t>
      </w:r>
      <w:r w:rsidRPr="007F4B27">
        <w:rPr>
          <w:rFonts w:ascii="Times New Roman" w:hAnsi="Times New Roman" w:cs="Times New Roman"/>
          <w:spacing w:val="40"/>
          <w:sz w:val="24"/>
        </w:rPr>
        <w:t xml:space="preserve">  </w:t>
      </w:r>
      <w:r w:rsidRPr="007F4B27">
        <w:rPr>
          <w:rFonts w:ascii="Times New Roman" w:hAnsi="Times New Roman" w:cs="Times New Roman"/>
          <w:sz w:val="24"/>
        </w:rPr>
        <w:t>aktywnego</w:t>
      </w:r>
      <w:r w:rsidRPr="007F4B27">
        <w:rPr>
          <w:rFonts w:ascii="Times New Roman" w:hAnsi="Times New Roman" w:cs="Times New Roman"/>
          <w:spacing w:val="40"/>
          <w:sz w:val="24"/>
        </w:rPr>
        <w:t xml:space="preserve">  </w:t>
      </w:r>
      <w:r w:rsidRPr="007F4B27">
        <w:rPr>
          <w:rFonts w:ascii="Times New Roman" w:hAnsi="Times New Roman" w:cs="Times New Roman"/>
          <w:sz w:val="24"/>
        </w:rPr>
        <w:t>uczestnictwa w życiu kulturalnym i</w:t>
      </w:r>
      <w:r w:rsidRPr="007F4B27">
        <w:rPr>
          <w:rFonts w:ascii="Times New Roman" w:hAnsi="Times New Roman" w:cs="Times New Roman"/>
          <w:spacing w:val="-2"/>
          <w:sz w:val="24"/>
        </w:rPr>
        <w:t xml:space="preserve"> </w:t>
      </w:r>
      <w:r w:rsidRPr="007F4B27">
        <w:rPr>
          <w:rFonts w:ascii="Times New Roman" w:hAnsi="Times New Roman" w:cs="Times New Roman"/>
          <w:sz w:val="24"/>
        </w:rPr>
        <w:t xml:space="preserve">dostrzegania problemów ochrony </w:t>
      </w:r>
      <w:r w:rsidRPr="007F4B27">
        <w:rPr>
          <w:rFonts w:ascii="Times New Roman" w:hAnsi="Times New Roman" w:cs="Times New Roman"/>
          <w:spacing w:val="-2"/>
          <w:sz w:val="24"/>
        </w:rPr>
        <w:t>środowiska</w:t>
      </w:r>
    </w:p>
    <w:p w14:paraId="7D2513A8" w14:textId="342F8AA0" w:rsidR="00FC648E" w:rsidRPr="007F4B27" w:rsidRDefault="008044D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przygotowaniem </w:t>
      </w:r>
      <w:r w:rsidR="00FC648E" w:rsidRPr="007F4B27">
        <w:rPr>
          <w:rFonts w:ascii="Times New Roman" w:hAnsi="Times New Roman" w:cs="Times New Roman"/>
          <w:sz w:val="24"/>
        </w:rPr>
        <w:t>do odpowiedzialnego wypełniania obowiązków rodzinnych i obywatelskich</w:t>
      </w:r>
    </w:p>
    <w:p w14:paraId="6C5C5680" w14:textId="42ED1395" w:rsidR="00FC648E" w:rsidRPr="007F4B27" w:rsidRDefault="00FC648E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7F4B27">
        <w:rPr>
          <w:rFonts w:ascii="Times New Roman" w:hAnsi="Times New Roman" w:cs="Times New Roman"/>
          <w:sz w:val="24"/>
        </w:rPr>
        <w:t>poszerzenie wiedzy i umiejętności związanych ze zdrowym stylem życia i profilaktyką uzależnień</w:t>
      </w:r>
    </w:p>
    <w:p w14:paraId="15689CFC" w14:textId="77777777" w:rsidR="00E855DA" w:rsidRPr="00115ACD" w:rsidRDefault="00E855DA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7F4B2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organizowanie szkolenia sportowego w piłce nożnej, </w:t>
      </w:r>
      <w:r w:rsidR="00296D8A" w:rsidRPr="007F4B2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piłce siatko</w:t>
      </w:r>
      <w:r w:rsidR="0041579B" w:rsidRPr="007F4B2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wej, </w:t>
      </w:r>
      <w:r w:rsidR="00296D8A" w:rsidRPr="007F4B2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pływaniu, </w:t>
      </w:r>
      <w:r w:rsidRPr="007F4B2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tenisie stołowym, szachach, badmintonie lub innych dyscyplinach sportu w formie systematycznych zajęć treningowych</w:t>
      </w: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i obozów sportowych;</w:t>
      </w:r>
    </w:p>
    <w:p w14:paraId="2C20BBB7" w14:textId="007262AB" w:rsidR="00E855DA" w:rsidRPr="00265B71" w:rsidRDefault="00E855DA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ACD">
        <w:rPr>
          <w:rFonts w:ascii="Times New Roman" w:hAnsi="Times New Roman" w:cs="Times New Roman"/>
          <w:sz w:val="24"/>
          <w:szCs w:val="24"/>
        </w:rPr>
        <w:t>przygotowanie uczniów do udziału w zawodach sportowych na szczeblu miasta, powiatu, województwa</w:t>
      </w:r>
      <w:r w:rsidR="0041579B" w:rsidRPr="00115ACD">
        <w:rPr>
          <w:rFonts w:ascii="Times New Roman" w:hAnsi="Times New Roman" w:cs="Times New Roman"/>
          <w:sz w:val="24"/>
          <w:szCs w:val="24"/>
        </w:rPr>
        <w:t xml:space="preserve">, </w:t>
      </w:r>
      <w:r w:rsidRPr="00115ACD">
        <w:rPr>
          <w:rFonts w:ascii="Times New Roman" w:hAnsi="Times New Roman" w:cs="Times New Roman"/>
          <w:sz w:val="24"/>
          <w:szCs w:val="24"/>
        </w:rPr>
        <w:t>kraju</w:t>
      </w:r>
      <w:r w:rsidR="0041579B" w:rsidRPr="00115ACD">
        <w:rPr>
          <w:rFonts w:ascii="Times New Roman" w:hAnsi="Times New Roman" w:cs="Times New Roman"/>
          <w:sz w:val="24"/>
          <w:szCs w:val="24"/>
        </w:rPr>
        <w:t xml:space="preserve"> oraz międzynarodowym</w:t>
      </w:r>
      <w:r w:rsidR="00265B71">
        <w:rPr>
          <w:rFonts w:ascii="Times New Roman" w:hAnsi="Times New Roman" w:cs="Times New Roman"/>
          <w:sz w:val="24"/>
          <w:szCs w:val="24"/>
        </w:rPr>
        <w:t>;</w:t>
      </w:r>
    </w:p>
    <w:p w14:paraId="3860ED79" w14:textId="401CFD3C" w:rsidR="007F4B27" w:rsidRPr="00FF4816" w:rsidRDefault="00265B71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15ACD">
        <w:rPr>
          <w:rFonts w:ascii="Times New Roman" w:hAnsi="Times New Roman" w:cs="Times New Roman"/>
          <w:sz w:val="24"/>
          <w:szCs w:val="24"/>
        </w:rPr>
        <w:t>przygotowanie do wypełniania obowiązków w oparciu o zasady demokracji,  sprawiedliwości, wolności i tolerancji;</w:t>
      </w:r>
    </w:p>
    <w:p w14:paraId="7ECE364A" w14:textId="4CF79BF3" w:rsidR="00DC574D" w:rsidRPr="00265B71" w:rsidRDefault="001153C4">
      <w:pPr>
        <w:pStyle w:val="Akapitzlist"/>
        <w:numPr>
          <w:ilvl w:val="0"/>
          <w:numId w:val="155"/>
        </w:numPr>
        <w:spacing w:after="0" w:line="240" w:lineRule="auto"/>
        <w:ind w:left="284" w:hanging="284"/>
        <w:jc w:val="lef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65B71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Zadaniem </w:t>
      </w:r>
      <w:r w:rsidR="00E56371" w:rsidRPr="00265B71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Szkoły jest</w:t>
      </w:r>
      <w:r w:rsidRPr="00265B71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:</w:t>
      </w:r>
      <w:r w:rsidR="002A410B" w:rsidRPr="00265B71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EDB54EA" w14:textId="77C13844" w:rsidR="00A00CFC" w:rsidRPr="00115ACD" w:rsidRDefault="000839A8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zorganizowanie</w:t>
      </w:r>
      <w:r w:rsidR="001153C4"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uczniom optymalnych warunków, umożliwiających godzenie zajęć sportowych z </w:t>
      </w:r>
      <w:r w:rsidR="00E56371"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zajęciami</w:t>
      </w:r>
      <w:r w:rsidR="001153C4"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edukacyjnymi, w szczególności przez:</w:t>
      </w:r>
    </w:p>
    <w:p w14:paraId="5F5548B5" w14:textId="77777777" w:rsidR="00A00CFC" w:rsidRPr="00115ACD" w:rsidRDefault="00A00CFC">
      <w:pPr>
        <w:pStyle w:val="Akapitzlist"/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15A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opracowanie tygodniowego rozkładu zajęć tak, aby rozkład zajęć edukacyjnych był dostosowany do rozkładu zajęć sportowych;</w:t>
      </w:r>
    </w:p>
    <w:p w14:paraId="65D32E54" w14:textId="77777777" w:rsidR="00A00CFC" w:rsidRDefault="00A00CFC">
      <w:pPr>
        <w:pStyle w:val="Akapitzlist"/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D5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dążenie do maksymalnego opanowania i utrwalenia przez uczniów na zajęciach edukacyjnych wiadomości objętych programem nauczania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1A53FE7" w14:textId="1FE5980E" w:rsidR="00A00CFC" w:rsidRDefault="00A00CFC">
      <w:pPr>
        <w:pStyle w:val="Akapitzlist"/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A1C5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umożliwienie uczniom osiągającym bardzo dobre wyniki sportowe i uczestniczącym</w:t>
      </w:r>
      <w:r w:rsidR="006B24C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A1C5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zawodach krajowych lub międzynarodowych</w:t>
      </w:r>
      <w:r w:rsidR="006B24C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A1C5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realizowania indywidualnego programu lub toku nauki, na podstawie przepisów wydanych na podstawie art. 115 ust. 4 ustawy z dnia 14 grudnia 2016 r. – Prawo oświatowe.</w:t>
      </w:r>
    </w:p>
    <w:p w14:paraId="6B9176A1" w14:textId="79D4304A" w:rsidR="00DD7D09" w:rsidRDefault="000839A8">
      <w:pPr>
        <w:pStyle w:val="Akapitzlist"/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ścisła współpraca</w:t>
      </w:r>
      <w:r w:rsidR="00DD7D0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 odpowiednimi strukturami związków </w:t>
      </w:r>
      <w:r w:rsidR="001356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sportowych i klubami sportowymi;</w:t>
      </w:r>
    </w:p>
    <w:p w14:paraId="4680E61D" w14:textId="377262A3" w:rsidR="008D1986" w:rsidRPr="008D1986" w:rsidRDefault="008D1986">
      <w:pPr>
        <w:pStyle w:val="Akapitzlist"/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</w:t>
      </w:r>
      <w:r w:rsidR="00DD7D0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apewnienie uczniom możliwości korzystania z nowoczesnych środków dydakty</w:t>
      </w:r>
      <w:r w:rsidR="001356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cznych oraz obiektów sportowych;</w:t>
      </w:r>
    </w:p>
    <w:p w14:paraId="5A08C877" w14:textId="16500A29" w:rsidR="00DD7D09" w:rsidRDefault="00DD7D09">
      <w:pPr>
        <w:pStyle w:val="Akapitzlist"/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9A8">
        <w:rPr>
          <w:rFonts w:ascii="Times New Roman" w:hAnsi="Times New Roman" w:cs="Times New Roman"/>
          <w:sz w:val="24"/>
          <w:szCs w:val="24"/>
          <w:lang w:eastAsia="pl-PL"/>
        </w:rPr>
        <w:t>organizacj</w:t>
      </w:r>
      <w:r w:rsidR="000839A8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0839A8">
        <w:rPr>
          <w:rFonts w:ascii="Times New Roman" w:hAnsi="Times New Roman" w:cs="Times New Roman"/>
          <w:sz w:val="24"/>
          <w:szCs w:val="24"/>
          <w:lang w:eastAsia="pl-PL"/>
        </w:rPr>
        <w:t xml:space="preserve"> nauczania zdalnego w wyjątkowych sytuacja</w:t>
      </w:r>
      <w:r w:rsidR="00B32263" w:rsidRPr="000839A8"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0839A8">
        <w:rPr>
          <w:rFonts w:ascii="Times New Roman" w:hAnsi="Times New Roman" w:cs="Times New Roman"/>
          <w:sz w:val="24"/>
          <w:szCs w:val="24"/>
          <w:lang w:eastAsia="pl-PL"/>
        </w:rPr>
        <w:t xml:space="preserve"> (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np. pandemia)</w:t>
      </w:r>
      <w:r w:rsidR="001356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DFF6695" w14:textId="0FD6E4FA" w:rsidR="00DC574D" w:rsidRPr="005A7093" w:rsidRDefault="00DC574D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organizowanie zajęć lekcyjnych zgodnie z obowiązującymi przepisami w sp</w:t>
      </w:r>
      <w:r w:rsidR="001356E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rawie ramowych planów nauczania;</w:t>
      </w:r>
    </w:p>
    <w:p w14:paraId="6A0F2470" w14:textId="4F424802" w:rsidR="00DC574D" w:rsidRPr="005A7093" w:rsidRDefault="00DC574D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realizacja specjalistycznego programu szkolenia sportowego w okre</w:t>
      </w:r>
      <w:r w:rsidR="001356E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ślonych dyscyplinach sportowych;</w:t>
      </w:r>
    </w:p>
    <w:p w14:paraId="61F5D35F" w14:textId="570367F2" w:rsidR="00DC574D" w:rsidRPr="005A7093" w:rsidRDefault="00DC574D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stosowanie zasad oceniania, klasyfikowania i promowania uczniów oraz przeprowadzania egzaminów</w:t>
      </w:r>
      <w:r w:rsidR="001356E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zgodnie z odrębnymi przepisami;</w:t>
      </w:r>
    </w:p>
    <w:p w14:paraId="2EBAD8ED" w14:textId="3AB71B75" w:rsidR="00DC574D" w:rsidRPr="005A7093" w:rsidRDefault="00DC574D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prowadzenie dokumentacji przebiegu nauczania,</w:t>
      </w:r>
      <w:r w:rsidR="001E07B6"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zgod</w:t>
      </w:r>
      <w:r w:rsidR="001356E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nie z obowiązującymi przepisami;</w:t>
      </w:r>
    </w:p>
    <w:p w14:paraId="719CE24D" w14:textId="0D4C5073" w:rsidR="008D1986" w:rsidRPr="002F0870" w:rsidRDefault="003D1B01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A709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zapewnienie uczniom pomocy psychologicznej i pedagogicznej</w:t>
      </w:r>
      <w:r w:rsidR="000839A8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5A901DA8" w14:textId="77777777" w:rsidR="008044D3" w:rsidRDefault="00437C36">
      <w:pPr>
        <w:pStyle w:val="Tekstpodstawowy"/>
        <w:numPr>
          <w:ilvl w:val="0"/>
          <w:numId w:val="156"/>
        </w:numPr>
        <w:spacing w:after="0"/>
        <w:ind w:left="284" w:hanging="284"/>
        <w:jc w:val="both"/>
        <w:rPr>
          <w:rFonts w:cs="Times New Roman"/>
          <w:sz w:val="24"/>
          <w:szCs w:val="24"/>
        </w:rPr>
      </w:pPr>
      <w:r w:rsidRPr="002A410B">
        <w:rPr>
          <w:rFonts w:cs="Times New Roman"/>
          <w:b/>
          <w:sz w:val="24"/>
          <w:szCs w:val="24"/>
        </w:rPr>
        <w:t xml:space="preserve">W zakresie </w:t>
      </w:r>
      <w:r w:rsidR="00E56371" w:rsidRPr="002A410B">
        <w:rPr>
          <w:rFonts w:cs="Times New Roman"/>
          <w:b/>
          <w:sz w:val="24"/>
          <w:szCs w:val="24"/>
        </w:rPr>
        <w:t>wychowania Szkoła</w:t>
      </w:r>
      <w:r w:rsidRPr="004D518F">
        <w:rPr>
          <w:rFonts w:cs="Times New Roman"/>
          <w:sz w:val="24"/>
          <w:szCs w:val="24"/>
        </w:rPr>
        <w:t xml:space="preserve"> tworzy spójny system dający możliwość kształtowania </w:t>
      </w:r>
      <w:r w:rsidR="008044D3">
        <w:rPr>
          <w:rFonts w:cs="Times New Roman"/>
          <w:sz w:val="24"/>
          <w:szCs w:val="24"/>
        </w:rPr>
        <w:t xml:space="preserve">                          </w:t>
      </w:r>
    </w:p>
    <w:p w14:paraId="386DB2F7" w14:textId="0A5DE405" w:rsidR="00437C36" w:rsidRPr="006B24CA" w:rsidRDefault="008044D3" w:rsidP="008044D3">
      <w:pPr>
        <w:pStyle w:val="Tekstpodstawowy"/>
        <w:spacing w:after="0"/>
        <w:ind w:left="284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</w:t>
      </w:r>
      <w:r w:rsidR="002A410B" w:rsidRPr="00BF14B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</w:t>
      </w:r>
      <w:r w:rsidR="00437C36" w:rsidRPr="006B24CA">
        <w:rPr>
          <w:rFonts w:cs="Times New Roman"/>
          <w:sz w:val="24"/>
          <w:szCs w:val="24"/>
        </w:rPr>
        <w:t>wszystkich sfer osobowości ucznia:</w:t>
      </w:r>
    </w:p>
    <w:p w14:paraId="637786E5" w14:textId="32324545" w:rsidR="00052C33" w:rsidRDefault="00EE2635">
      <w:pPr>
        <w:pStyle w:val="Tekstpodstawowy"/>
        <w:numPr>
          <w:ilvl w:val="0"/>
          <w:numId w:val="8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4D518F">
        <w:rPr>
          <w:rFonts w:cs="Times New Roman"/>
          <w:sz w:val="24"/>
          <w:szCs w:val="24"/>
        </w:rPr>
        <w:t>zapewnia uczniom rozwój intelektualny, moralno</w:t>
      </w:r>
      <w:r w:rsidR="007F4B27">
        <w:rPr>
          <w:rFonts w:cs="Times New Roman"/>
          <w:sz w:val="24"/>
          <w:szCs w:val="24"/>
        </w:rPr>
        <w:t xml:space="preserve"> </w:t>
      </w:r>
      <w:r w:rsidR="00052C33" w:rsidRPr="004D518F">
        <w:rPr>
          <w:rFonts w:cs="Times New Roman"/>
          <w:sz w:val="24"/>
          <w:szCs w:val="24"/>
        </w:rPr>
        <w:t>–</w:t>
      </w:r>
      <w:r w:rsidR="007F4B27">
        <w:rPr>
          <w:rFonts w:cs="Times New Roman"/>
          <w:sz w:val="24"/>
          <w:szCs w:val="24"/>
        </w:rPr>
        <w:t xml:space="preserve"> </w:t>
      </w:r>
      <w:r w:rsidRPr="004D518F">
        <w:rPr>
          <w:rFonts w:cs="Times New Roman"/>
          <w:sz w:val="24"/>
          <w:szCs w:val="24"/>
        </w:rPr>
        <w:t>emocjonalny i fizyczny w zgodzie</w:t>
      </w:r>
      <w:r w:rsidR="005A7093">
        <w:rPr>
          <w:rFonts w:cs="Times New Roman"/>
          <w:sz w:val="24"/>
          <w:szCs w:val="24"/>
        </w:rPr>
        <w:t xml:space="preserve"> </w:t>
      </w:r>
      <w:r w:rsidR="00052C33" w:rsidRPr="002A410B">
        <w:rPr>
          <w:rFonts w:cs="Times New Roman"/>
          <w:sz w:val="24"/>
          <w:szCs w:val="24"/>
        </w:rPr>
        <w:t>z możliwościami psychofizycznymi, przy poszanowaniu ich godności osobistej oraz wolności   światopoglądowej  i wyznaniowej</w:t>
      </w:r>
      <w:r w:rsidR="00052C33">
        <w:rPr>
          <w:rFonts w:cs="Times New Roman"/>
          <w:sz w:val="24"/>
          <w:szCs w:val="24"/>
        </w:rPr>
        <w:t>;</w:t>
      </w:r>
    </w:p>
    <w:p w14:paraId="7B7EDEDF" w14:textId="6C7515C7" w:rsidR="00052C33" w:rsidRPr="001356EE" w:rsidRDefault="00052C33">
      <w:pPr>
        <w:pStyle w:val="Tekstpodstawowy"/>
        <w:numPr>
          <w:ilvl w:val="0"/>
          <w:numId w:val="8"/>
        </w:numPr>
        <w:spacing w:after="0"/>
        <w:jc w:val="both"/>
        <w:rPr>
          <w:rFonts w:cs="Times New Roman"/>
          <w:strike/>
          <w:sz w:val="24"/>
          <w:szCs w:val="24"/>
        </w:rPr>
      </w:pPr>
      <w:r w:rsidRPr="004D518F">
        <w:rPr>
          <w:rFonts w:cs="Times New Roman"/>
          <w:sz w:val="24"/>
          <w:szCs w:val="24"/>
        </w:rPr>
        <w:t>rozwija umiejętności społeczne uczniów poprzez zdobywanie prawidłowych doświadczeń w funkcjonowaniu</w:t>
      </w:r>
      <w:r w:rsidR="006B24CA">
        <w:rPr>
          <w:rFonts w:cs="Times New Roman"/>
          <w:sz w:val="24"/>
          <w:szCs w:val="24"/>
        </w:rPr>
        <w:t>,</w:t>
      </w:r>
      <w:r w:rsidRPr="004D518F">
        <w:rPr>
          <w:rFonts w:cs="Times New Roman"/>
          <w:sz w:val="24"/>
          <w:szCs w:val="24"/>
        </w:rPr>
        <w:t xml:space="preserve"> współpracy i współdziałaniu</w:t>
      </w:r>
      <w:r w:rsidR="001356EE">
        <w:rPr>
          <w:rFonts w:cs="Times New Roman"/>
          <w:sz w:val="24"/>
          <w:szCs w:val="24"/>
        </w:rPr>
        <w:t>;</w:t>
      </w:r>
      <w:r w:rsidRPr="004D518F">
        <w:rPr>
          <w:rFonts w:cs="Times New Roman"/>
          <w:sz w:val="24"/>
          <w:szCs w:val="24"/>
        </w:rPr>
        <w:t xml:space="preserve"> </w:t>
      </w:r>
    </w:p>
    <w:p w14:paraId="4D390F7D" w14:textId="0EDC7125" w:rsidR="00052C33" w:rsidRDefault="00052C33">
      <w:pPr>
        <w:pStyle w:val="Tekstpodstawowy"/>
        <w:numPr>
          <w:ilvl w:val="0"/>
          <w:numId w:val="8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4D518F">
        <w:rPr>
          <w:rFonts w:cs="Times New Roman"/>
          <w:sz w:val="24"/>
          <w:szCs w:val="24"/>
        </w:rPr>
        <w:t>rozwija dociekliwość poznawczą, ukierunkowaną na poszukiwanie prawdy, dobra i piękna na świecie</w:t>
      </w:r>
      <w:r>
        <w:rPr>
          <w:rFonts w:cs="Times New Roman"/>
          <w:sz w:val="24"/>
          <w:szCs w:val="24"/>
        </w:rPr>
        <w:t>;</w:t>
      </w:r>
    </w:p>
    <w:p w14:paraId="21141FA1" w14:textId="77777777" w:rsidR="00052C33" w:rsidRDefault="00052C33">
      <w:pPr>
        <w:pStyle w:val="Tekstpodstawowy"/>
        <w:numPr>
          <w:ilvl w:val="0"/>
          <w:numId w:val="8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4D518F">
        <w:rPr>
          <w:rFonts w:cs="Times New Roman"/>
          <w:sz w:val="24"/>
          <w:szCs w:val="24"/>
        </w:rPr>
        <w:t>przygotowuje do życia w rodzinie, społeczności lokalnej i w państwie</w:t>
      </w:r>
      <w:r>
        <w:rPr>
          <w:rFonts w:cs="Times New Roman"/>
          <w:sz w:val="24"/>
          <w:szCs w:val="24"/>
        </w:rPr>
        <w:t>;</w:t>
      </w:r>
    </w:p>
    <w:p w14:paraId="1C0E2893" w14:textId="73E945B0" w:rsidR="00052C33" w:rsidRDefault="001356EE">
      <w:pPr>
        <w:pStyle w:val="Tekstpodstawowy"/>
        <w:numPr>
          <w:ilvl w:val="0"/>
          <w:numId w:val="8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202A1B">
        <w:rPr>
          <w:rFonts w:cs="Times New Roman"/>
          <w:sz w:val="24"/>
          <w:szCs w:val="24"/>
        </w:rPr>
        <w:t>uczy</w:t>
      </w:r>
      <w:r>
        <w:rPr>
          <w:rFonts w:cs="Times New Roman"/>
          <w:color w:val="00B050"/>
          <w:sz w:val="24"/>
          <w:szCs w:val="24"/>
        </w:rPr>
        <w:t xml:space="preserve"> </w:t>
      </w:r>
      <w:r w:rsidR="00052C33" w:rsidRPr="004D518F">
        <w:rPr>
          <w:rFonts w:cs="Times New Roman"/>
          <w:sz w:val="24"/>
          <w:szCs w:val="24"/>
        </w:rPr>
        <w:t>rozpoznawania wartości moralnych, dokonywania wyborów i hierarchizacji wartości</w:t>
      </w:r>
      <w:r w:rsidR="00052C33">
        <w:rPr>
          <w:rFonts w:cs="Times New Roman"/>
          <w:sz w:val="24"/>
          <w:szCs w:val="24"/>
        </w:rPr>
        <w:t>;</w:t>
      </w:r>
    </w:p>
    <w:p w14:paraId="038BA430" w14:textId="570E92D7" w:rsidR="00012581" w:rsidRDefault="00052C33">
      <w:pPr>
        <w:pStyle w:val="Tekstpodstawowy"/>
        <w:numPr>
          <w:ilvl w:val="0"/>
          <w:numId w:val="8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4D518F">
        <w:rPr>
          <w:rFonts w:cs="Times New Roman"/>
          <w:sz w:val="24"/>
          <w:szCs w:val="24"/>
        </w:rPr>
        <w:t>kształtuje postawy dialogu, umiejętności słuchania innych i rozumienia ich poglądów</w:t>
      </w:r>
      <w:r w:rsidR="007F4B27">
        <w:rPr>
          <w:rFonts w:cs="Times New Roman"/>
          <w:sz w:val="24"/>
          <w:szCs w:val="24"/>
        </w:rPr>
        <w:t>;</w:t>
      </w:r>
    </w:p>
    <w:p w14:paraId="34CCAA89" w14:textId="6A37C9D7" w:rsidR="007F4B27" w:rsidRPr="00FC648E" w:rsidRDefault="007F4B27">
      <w:pPr>
        <w:pStyle w:val="Tekstpodstawowy"/>
        <w:numPr>
          <w:ilvl w:val="0"/>
          <w:numId w:val="8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szkoła realizuje program wychowawczo – profilaktyczny, którego nadrzędnym celem jest kształtowanie wszechstronnego rozwoju osobowego ucznia oraz promocja zdrowego stylu </w:t>
      </w:r>
      <w:r w:rsidR="00731010">
        <w:rPr>
          <w:rFonts w:cs="Times New Roman"/>
          <w:sz w:val="24"/>
          <w:szCs w:val="24"/>
        </w:rPr>
        <w:t>życia</w:t>
      </w:r>
      <w:r>
        <w:rPr>
          <w:rFonts w:cs="Times New Roman"/>
          <w:sz w:val="24"/>
          <w:szCs w:val="24"/>
        </w:rPr>
        <w:t>.</w:t>
      </w:r>
      <w:r w:rsidR="00731010">
        <w:rPr>
          <w:rFonts w:cs="Times New Roman"/>
          <w:sz w:val="24"/>
          <w:szCs w:val="24"/>
        </w:rPr>
        <w:t xml:space="preserve"> Program wychowawczo – profilaktyczny opracowuje się na podst</w:t>
      </w:r>
      <w:r w:rsidR="007E2823">
        <w:rPr>
          <w:rFonts w:cs="Times New Roman"/>
          <w:sz w:val="24"/>
          <w:szCs w:val="24"/>
        </w:rPr>
        <w:t>awie wyników corocznej diagnozy</w:t>
      </w:r>
      <w:r w:rsidR="00731010">
        <w:rPr>
          <w:rFonts w:cs="Times New Roman"/>
          <w:sz w:val="24"/>
          <w:szCs w:val="24"/>
        </w:rPr>
        <w:t xml:space="preserve">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14:paraId="2BCA3537" w14:textId="3904BCC0" w:rsidR="00012581" w:rsidRPr="00E8444B" w:rsidRDefault="00012581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44B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E8444B">
        <w:rPr>
          <w:rFonts w:ascii="Times New Roman" w:hAnsi="Times New Roman" w:cs="Times New Roman"/>
          <w:b/>
          <w:sz w:val="24"/>
          <w:szCs w:val="24"/>
        </w:rPr>
        <w:t>doradztwa zawodowego</w:t>
      </w:r>
      <w:r w:rsidRPr="00E8444B">
        <w:rPr>
          <w:rFonts w:ascii="Times New Roman" w:hAnsi="Times New Roman" w:cs="Times New Roman"/>
          <w:sz w:val="24"/>
          <w:szCs w:val="24"/>
        </w:rPr>
        <w:t xml:space="preserve"> </w:t>
      </w:r>
      <w:r w:rsidRPr="00E8444B">
        <w:rPr>
          <w:rFonts w:ascii="Times New Roman" w:hAnsi="Times New Roman" w:cs="Times New Roman"/>
          <w:b/>
          <w:sz w:val="24"/>
          <w:szCs w:val="24"/>
        </w:rPr>
        <w:t xml:space="preserve">Szkoła </w:t>
      </w:r>
      <w:r w:rsidRPr="00E8444B">
        <w:rPr>
          <w:rFonts w:ascii="Times New Roman" w:hAnsi="Times New Roman" w:cs="Times New Roman"/>
          <w:sz w:val="24"/>
          <w:szCs w:val="24"/>
        </w:rPr>
        <w:t>prowadzi zaplanowane i systematyczne działania</w:t>
      </w:r>
      <w:r w:rsidR="001356EE">
        <w:rPr>
          <w:rFonts w:ascii="Times New Roman" w:hAnsi="Times New Roman" w:cs="Times New Roman"/>
          <w:sz w:val="24"/>
          <w:szCs w:val="24"/>
        </w:rPr>
        <w:t>,</w:t>
      </w:r>
      <w:r w:rsidRPr="00E8444B">
        <w:rPr>
          <w:rFonts w:ascii="Times New Roman" w:hAnsi="Times New Roman" w:cs="Times New Roman"/>
          <w:sz w:val="24"/>
          <w:szCs w:val="24"/>
        </w:rPr>
        <w:t xml:space="preserve"> mając na celu wspieranie uczniów w procesie podejmowania świadomych decyzji edukacyjnych i zawodowych.</w:t>
      </w:r>
      <w:r w:rsidR="00EC1F3A">
        <w:rPr>
          <w:rFonts w:ascii="Times New Roman" w:hAnsi="Times New Roman" w:cs="Times New Roman"/>
          <w:sz w:val="24"/>
          <w:szCs w:val="24"/>
        </w:rPr>
        <w:t xml:space="preserve"> Organizacją wewnątrzszkolnego doradztwa zawodowego zajmuje się </w:t>
      </w:r>
      <w:r w:rsidR="00F5283C">
        <w:rPr>
          <w:rFonts w:ascii="Times New Roman" w:hAnsi="Times New Roman" w:cs="Times New Roman"/>
          <w:sz w:val="24"/>
          <w:szCs w:val="24"/>
        </w:rPr>
        <w:t>nauczyciel mający odpowiednie kwalifikacje.</w:t>
      </w:r>
    </w:p>
    <w:p w14:paraId="07685108" w14:textId="77777777" w:rsidR="00012581" w:rsidRPr="004C06D6" w:rsidRDefault="00012581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>działania w zakresie doradztwa zawodowego obejmują preorientację zawodową, która ma na celu wstępne zapoznanie uczniów z wybranymi zawodami oraz pobudzanie i rozwijanie ich zainteresowań i uzdolnień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F94F69" w14:textId="3B3EF700" w:rsidR="00012581" w:rsidRPr="004C06D6" w:rsidRDefault="00012581">
      <w:pPr>
        <w:pStyle w:val="Akapitzlist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>treści programowe z zakresu doradztwa zawodowego ok</w:t>
      </w:r>
      <w:r w:rsidR="001356EE">
        <w:rPr>
          <w:rFonts w:ascii="Times New Roman" w:hAnsi="Times New Roman" w:cs="Times New Roman"/>
          <w:sz w:val="24"/>
          <w:szCs w:val="24"/>
        </w:rPr>
        <w:t>reślają stosowne rozporządzenia.</w:t>
      </w:r>
    </w:p>
    <w:p w14:paraId="42684F21" w14:textId="22235EE8" w:rsidR="00012581" w:rsidRPr="004C06D6" w:rsidRDefault="001356EE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12581" w:rsidRPr="004C06D6">
        <w:rPr>
          <w:rFonts w:ascii="Times New Roman" w:hAnsi="Times New Roman" w:cs="Times New Roman"/>
          <w:sz w:val="24"/>
          <w:szCs w:val="24"/>
        </w:rPr>
        <w:t>a każdy rok szkolny w szkole opracowuje się program realizacji wewnątrzszkolnego systemu doradztwa zawodowego. Program ten określa:</w:t>
      </w:r>
    </w:p>
    <w:p w14:paraId="36B0729D" w14:textId="77777777" w:rsidR="00012581" w:rsidRPr="004C06D6" w:rsidRDefault="00012581" w:rsidP="00EC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             a) tematykę działań, z uwzględnieniem treści programowych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C0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9D1C5" w14:textId="77777777" w:rsidR="00012581" w:rsidRPr="004C06D6" w:rsidRDefault="00012581" w:rsidP="00EC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             b) metody i formy realizacji działań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613927" w14:textId="77777777" w:rsidR="00012581" w:rsidRPr="004C06D6" w:rsidRDefault="00012581" w:rsidP="00EC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             c) terminy realizacji działań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DA44B1" w14:textId="77777777" w:rsidR="00012581" w:rsidRPr="004C06D6" w:rsidRDefault="00012581" w:rsidP="00EC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             d) osoby odpowiedzialne za realizację poszczególnych działań,</w:t>
      </w:r>
    </w:p>
    <w:p w14:paraId="600951C5" w14:textId="706B86C1" w:rsidR="00012581" w:rsidRPr="00EC1F3A" w:rsidRDefault="00012581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01">
        <w:rPr>
          <w:rFonts w:ascii="Times New Roman" w:hAnsi="Times New Roman" w:cs="Times New Roman"/>
          <w:sz w:val="24"/>
          <w:szCs w:val="24"/>
        </w:rPr>
        <w:t xml:space="preserve">program wewnątrzszkolnego systemu doradztwa zawodowego opracowuje doradca </w:t>
      </w:r>
      <w:r w:rsidRPr="00EC1F3A">
        <w:rPr>
          <w:rFonts w:ascii="Times New Roman" w:hAnsi="Times New Roman" w:cs="Times New Roman"/>
          <w:sz w:val="24"/>
          <w:szCs w:val="24"/>
        </w:rPr>
        <w:t>zawodowy lub nauczyciel odpowiedzialny za realizację doradztwa zawodowego</w:t>
      </w:r>
      <w:r w:rsidR="00EC1F3A">
        <w:rPr>
          <w:rFonts w:ascii="Times New Roman" w:hAnsi="Times New Roman" w:cs="Times New Roman"/>
          <w:sz w:val="24"/>
          <w:szCs w:val="24"/>
        </w:rPr>
        <w:t xml:space="preserve"> </w:t>
      </w:r>
      <w:r w:rsidRPr="00EC1F3A">
        <w:rPr>
          <w:rFonts w:ascii="Times New Roman" w:hAnsi="Times New Roman" w:cs="Times New Roman"/>
          <w:sz w:val="24"/>
          <w:szCs w:val="24"/>
        </w:rPr>
        <w:t>w szkole</w:t>
      </w:r>
      <w:r w:rsidR="001356EE" w:rsidRPr="00EC1F3A">
        <w:rPr>
          <w:rFonts w:ascii="Times New Roman" w:hAnsi="Times New Roman" w:cs="Times New Roman"/>
          <w:sz w:val="24"/>
          <w:szCs w:val="24"/>
        </w:rPr>
        <w:t>,</w:t>
      </w:r>
      <w:r w:rsidRPr="00EC1F3A">
        <w:rPr>
          <w:rFonts w:ascii="Times New Roman" w:hAnsi="Times New Roman" w:cs="Times New Roman"/>
          <w:sz w:val="24"/>
          <w:szCs w:val="24"/>
        </w:rPr>
        <w:t xml:space="preserve"> wyznaczony przez Dyrektora;</w:t>
      </w:r>
    </w:p>
    <w:p w14:paraId="6092E654" w14:textId="3B37708C" w:rsidR="00012581" w:rsidRPr="004C06D6" w:rsidRDefault="00012581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Dyrektor szkoły, w terminie do dnia 30 września każdego roku szkolnego, po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6D6">
        <w:rPr>
          <w:rFonts w:ascii="Times New Roman" w:hAnsi="Times New Roman" w:cs="Times New Roman"/>
          <w:sz w:val="24"/>
          <w:szCs w:val="24"/>
        </w:rPr>
        <w:t>zasięgnięciu opinii rady pedagogicznej zatwierdz</w:t>
      </w:r>
      <w:r w:rsidR="008044D3">
        <w:rPr>
          <w:rFonts w:ascii="Times New Roman" w:hAnsi="Times New Roman" w:cs="Times New Roman"/>
          <w:sz w:val="24"/>
          <w:szCs w:val="24"/>
        </w:rPr>
        <w:t>a program, o którym mowa w ust.6</w:t>
      </w:r>
      <w:r w:rsidRPr="004C06D6">
        <w:rPr>
          <w:rFonts w:ascii="Times New Roman" w:hAnsi="Times New Roman" w:cs="Times New Roman"/>
          <w:sz w:val="24"/>
          <w:szCs w:val="24"/>
        </w:rPr>
        <w:t>).</w:t>
      </w:r>
    </w:p>
    <w:p w14:paraId="7E9B16B4" w14:textId="3CAC19A9" w:rsidR="00012581" w:rsidRPr="004C06D6" w:rsidRDefault="007F4B27" w:rsidP="00EC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012581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="00012581" w:rsidRPr="004C06D6">
        <w:rPr>
          <w:rFonts w:ascii="Times New Roman" w:hAnsi="Times New Roman" w:cs="Times New Roman"/>
          <w:sz w:val="24"/>
          <w:szCs w:val="24"/>
        </w:rPr>
        <w:t xml:space="preserve">Do  zadań </w:t>
      </w:r>
      <w:r w:rsidR="00F5283C">
        <w:rPr>
          <w:rFonts w:ascii="Times New Roman" w:hAnsi="Times New Roman" w:cs="Times New Roman"/>
          <w:sz w:val="24"/>
          <w:szCs w:val="24"/>
        </w:rPr>
        <w:t xml:space="preserve">nauczyciela realizującego </w:t>
      </w:r>
      <w:r w:rsidR="00012581" w:rsidRPr="004C06D6">
        <w:rPr>
          <w:rFonts w:ascii="Times New Roman" w:hAnsi="Times New Roman" w:cs="Times New Roman"/>
          <w:sz w:val="24"/>
          <w:szCs w:val="24"/>
        </w:rPr>
        <w:t>dorad</w:t>
      </w:r>
      <w:r w:rsidR="00F5283C">
        <w:rPr>
          <w:rFonts w:ascii="Times New Roman" w:hAnsi="Times New Roman" w:cs="Times New Roman"/>
          <w:sz w:val="24"/>
          <w:szCs w:val="24"/>
        </w:rPr>
        <w:t>ztwo</w:t>
      </w:r>
      <w:r w:rsidR="00012581" w:rsidRPr="004C06D6">
        <w:rPr>
          <w:rFonts w:ascii="Times New Roman" w:hAnsi="Times New Roman" w:cs="Times New Roman"/>
          <w:sz w:val="24"/>
          <w:szCs w:val="24"/>
        </w:rPr>
        <w:t xml:space="preserve"> zawodowe należy w szczególności:</w:t>
      </w:r>
    </w:p>
    <w:p w14:paraId="1EC2F0B4" w14:textId="77777777" w:rsidR="00012581" w:rsidRPr="00882B01" w:rsidRDefault="00012581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01">
        <w:rPr>
          <w:rFonts w:ascii="Times New Roman" w:hAnsi="Times New Roman" w:cs="Times New Roman"/>
          <w:sz w:val="24"/>
          <w:szCs w:val="24"/>
        </w:rPr>
        <w:t>systematyczne diagnozowanie zapotrzebowania uczniów na działania związane z realizacją doradztwa zawodowego;</w:t>
      </w:r>
    </w:p>
    <w:p w14:paraId="3798DFDD" w14:textId="77777777" w:rsidR="00012581" w:rsidRPr="00882B01" w:rsidRDefault="00012581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01">
        <w:rPr>
          <w:rFonts w:ascii="Times New Roman" w:hAnsi="Times New Roman" w:cs="Times New Roman"/>
          <w:sz w:val="24"/>
          <w:szCs w:val="24"/>
        </w:rPr>
        <w:t>prowadzenie zajęć z zakresu doradztwa zawodowego;</w:t>
      </w:r>
    </w:p>
    <w:p w14:paraId="7ED0FD25" w14:textId="110D7C8E" w:rsidR="00012581" w:rsidRDefault="00012581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01">
        <w:rPr>
          <w:rFonts w:ascii="Times New Roman" w:hAnsi="Times New Roman" w:cs="Times New Roman"/>
          <w:sz w:val="24"/>
          <w:szCs w:val="24"/>
        </w:rPr>
        <w:t>opracowywanie</w:t>
      </w:r>
      <w:r w:rsidR="001356EE">
        <w:rPr>
          <w:rFonts w:ascii="Times New Roman" w:hAnsi="Times New Roman" w:cs="Times New Roman"/>
          <w:sz w:val="24"/>
          <w:szCs w:val="24"/>
        </w:rPr>
        <w:t>,</w:t>
      </w:r>
      <w:r w:rsidRPr="00882B01">
        <w:rPr>
          <w:rFonts w:ascii="Times New Roman" w:hAnsi="Times New Roman" w:cs="Times New Roman"/>
          <w:sz w:val="24"/>
          <w:szCs w:val="24"/>
        </w:rPr>
        <w:t xml:space="preserve"> we współpracy z innymi nauczycielami, programu  wewnątrzszkolnego systemu doradztwa zawodowego;</w:t>
      </w:r>
    </w:p>
    <w:p w14:paraId="328C68CE" w14:textId="77777777" w:rsidR="00012581" w:rsidRDefault="00012581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>wspieranie nauczycieli w zakresie realizacji działań określonych w programie  wewnątrzszkolnego systemu doradztwa zawodowego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6AB307" w14:textId="7438C4EB" w:rsidR="00012581" w:rsidRDefault="00012581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D6">
        <w:rPr>
          <w:rFonts w:ascii="Times New Roman" w:hAnsi="Times New Roman" w:cs="Times New Roman"/>
          <w:sz w:val="24"/>
          <w:szCs w:val="24"/>
        </w:rPr>
        <w:t xml:space="preserve">koordynowanie działalności informacyjno-doradczej realizowanej przez szkołę, w tym </w:t>
      </w:r>
      <w:r w:rsidRPr="00012581">
        <w:rPr>
          <w:rFonts w:ascii="Times New Roman" w:hAnsi="Times New Roman" w:cs="Times New Roman"/>
          <w:sz w:val="24"/>
          <w:szCs w:val="24"/>
        </w:rPr>
        <w:t>gromadzenie, aktualizacja i udostępnianie infor</w:t>
      </w:r>
      <w:r w:rsidR="004E05BF">
        <w:rPr>
          <w:rFonts w:ascii="Times New Roman" w:hAnsi="Times New Roman" w:cs="Times New Roman"/>
          <w:sz w:val="24"/>
          <w:szCs w:val="24"/>
        </w:rPr>
        <w:t>macji edukacyjnych i zawodowych.</w:t>
      </w:r>
    </w:p>
    <w:p w14:paraId="514E976A" w14:textId="10DCBA17" w:rsidR="00EC1F3A" w:rsidRDefault="00EC1F3A">
      <w:pPr>
        <w:pStyle w:val="Akapitzlist"/>
        <w:numPr>
          <w:ilvl w:val="0"/>
          <w:numId w:val="1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Doradztwo zawodowe jest realizowane na:</w:t>
      </w:r>
    </w:p>
    <w:p w14:paraId="4E16F8D3" w14:textId="70E4EBE7" w:rsidR="00EC1F3A" w:rsidRDefault="00EC1F3A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obowiązkowych zajęciach edukacyjnych;</w:t>
      </w:r>
    </w:p>
    <w:p w14:paraId="6B310FA8" w14:textId="03CEA576" w:rsidR="00EC1F3A" w:rsidRDefault="00EC1F3A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zajęciach z zakresu doradztwa zawodowego;</w:t>
      </w:r>
    </w:p>
    <w:p w14:paraId="7D0C3EE3" w14:textId="3E71DCD4" w:rsidR="00EC1F3A" w:rsidRDefault="00EC1F3A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zajęciach związanych z wyborem kierunku kształcenia i zawodu prowadzonych w ramach pomocy psychologiczno – pedagogicznej;</w:t>
      </w:r>
    </w:p>
    <w:p w14:paraId="00D0DA2D" w14:textId="558066FE" w:rsidR="00EC1F3A" w:rsidRPr="00EC1F3A" w:rsidRDefault="00EC1F3A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zajęciach z wychowawcą.</w:t>
      </w:r>
    </w:p>
    <w:p w14:paraId="66B32E64" w14:textId="77777777" w:rsidR="00012581" w:rsidRDefault="00012581" w:rsidP="0001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DD0DD" w14:textId="77777777" w:rsidR="00012581" w:rsidRPr="002A410B" w:rsidRDefault="00012581" w:rsidP="0001258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1612A8DF" w14:textId="77777777" w:rsidR="00012581" w:rsidRPr="000253DA" w:rsidRDefault="00012581" w:rsidP="000125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E52CC8" w14:textId="67EC7580" w:rsidR="00012581" w:rsidRPr="007F4B27" w:rsidRDefault="00012581">
      <w:pPr>
        <w:pStyle w:val="Tekstpodstawowy"/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052C33">
        <w:rPr>
          <w:rFonts w:cs="Times New Roman"/>
          <w:sz w:val="24"/>
          <w:szCs w:val="24"/>
        </w:rPr>
        <w:t xml:space="preserve">Specyfiką Szkoły jest zapewnienie uczniom możliwości wszechstronnego rozwoju fizycznego </w:t>
      </w:r>
      <w:r w:rsidRPr="007F4B27">
        <w:rPr>
          <w:rFonts w:cs="Times New Roman"/>
          <w:sz w:val="24"/>
          <w:szCs w:val="24"/>
        </w:rPr>
        <w:t>i specjalistycznego. Działalność Szkoły zakłada równoległe prowadzenie zajęć edukacyjnych w budynku szkoły i zajęć specjalistycznych prowadzonych</w:t>
      </w:r>
      <w:r w:rsidR="00EB67B5" w:rsidRPr="007F4B27">
        <w:rPr>
          <w:rFonts w:cs="Times New Roman"/>
          <w:sz w:val="24"/>
          <w:szCs w:val="24"/>
        </w:rPr>
        <w:t xml:space="preserve"> </w:t>
      </w:r>
      <w:r w:rsidRPr="007F4B27">
        <w:rPr>
          <w:rFonts w:cs="Times New Roman"/>
          <w:sz w:val="24"/>
          <w:szCs w:val="24"/>
        </w:rPr>
        <w:t>w pomieszczeniach będących do dyspozycji Klubu Sportowego SKRA – Częstochowa (boisko wielofunkcyjne, siłownia, gabinet odnowy biologicznej, rehabilitacyjny, zaplecze gospodarcze – szatnie)</w:t>
      </w:r>
      <w:r w:rsidR="001860C0" w:rsidRPr="007F4B27">
        <w:rPr>
          <w:rFonts w:cs="Times New Roman"/>
          <w:sz w:val="24"/>
          <w:szCs w:val="24"/>
        </w:rPr>
        <w:t>, oraz</w:t>
      </w:r>
      <w:r w:rsidRPr="007F4B27">
        <w:rPr>
          <w:rFonts w:cs="Times New Roman"/>
          <w:sz w:val="24"/>
          <w:szCs w:val="24"/>
        </w:rPr>
        <w:t xml:space="preserve"> </w:t>
      </w:r>
      <w:r w:rsidR="001356EE" w:rsidRPr="007F4B27">
        <w:rPr>
          <w:rFonts w:cs="Times New Roman"/>
          <w:sz w:val="24"/>
          <w:szCs w:val="24"/>
        </w:rPr>
        <w:t>na</w:t>
      </w:r>
      <w:r w:rsidR="001356EE" w:rsidRPr="007F4B27">
        <w:rPr>
          <w:rFonts w:cs="Times New Roman"/>
          <w:color w:val="00B050"/>
          <w:sz w:val="24"/>
          <w:szCs w:val="24"/>
        </w:rPr>
        <w:t xml:space="preserve"> </w:t>
      </w:r>
      <w:r w:rsidR="001356EE" w:rsidRPr="007F4B27">
        <w:rPr>
          <w:rFonts w:cs="Times New Roman"/>
          <w:sz w:val="24"/>
          <w:szCs w:val="24"/>
        </w:rPr>
        <w:t>basenie,</w:t>
      </w:r>
      <w:r w:rsidRPr="007F4B27">
        <w:rPr>
          <w:rFonts w:cs="Times New Roman"/>
          <w:sz w:val="24"/>
          <w:szCs w:val="24"/>
        </w:rPr>
        <w:t xml:space="preserve"> na podstawie zawartej umowy wynajmu.</w:t>
      </w:r>
    </w:p>
    <w:p w14:paraId="26D070BB" w14:textId="3A93A139" w:rsidR="00012581" w:rsidRDefault="00012581">
      <w:pPr>
        <w:pStyle w:val="Tekstpodstawowy"/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052C33">
        <w:rPr>
          <w:rFonts w:cs="Times New Roman"/>
          <w:sz w:val="24"/>
          <w:szCs w:val="24"/>
        </w:rPr>
        <w:t>Szkoła za podstawę kształcenia przyjmuje koncepc</w:t>
      </w:r>
      <w:r w:rsidRPr="00E8444B">
        <w:rPr>
          <w:rFonts w:cs="Times New Roman"/>
          <w:sz w:val="24"/>
          <w:szCs w:val="24"/>
        </w:rPr>
        <w:t>j</w:t>
      </w:r>
      <w:r w:rsidR="00E8444B" w:rsidRPr="00E8444B">
        <w:rPr>
          <w:rFonts w:cs="Times New Roman"/>
          <w:sz w:val="24"/>
          <w:szCs w:val="24"/>
        </w:rPr>
        <w:t>ę</w:t>
      </w:r>
      <w:r w:rsidR="00E8444B">
        <w:rPr>
          <w:rFonts w:cs="Times New Roman"/>
          <w:color w:val="FF0000"/>
          <w:sz w:val="24"/>
          <w:szCs w:val="24"/>
        </w:rPr>
        <w:t xml:space="preserve"> </w:t>
      </w:r>
      <w:r w:rsidRPr="00052C33">
        <w:rPr>
          <w:rFonts w:cs="Times New Roman"/>
          <w:sz w:val="24"/>
          <w:szCs w:val="24"/>
        </w:rPr>
        <w:t>wychowania przez sport.</w:t>
      </w:r>
    </w:p>
    <w:p w14:paraId="12327B03" w14:textId="77777777" w:rsidR="00012581" w:rsidRDefault="00012581" w:rsidP="00012581">
      <w:pPr>
        <w:pStyle w:val="Tekstpodstawowy"/>
        <w:spacing w:after="0"/>
        <w:jc w:val="both"/>
        <w:rPr>
          <w:rFonts w:cs="Times New Roman"/>
          <w:sz w:val="24"/>
          <w:szCs w:val="24"/>
        </w:rPr>
      </w:pPr>
    </w:p>
    <w:p w14:paraId="35A5CD1A" w14:textId="69FF3616" w:rsidR="00012581" w:rsidRPr="00FC15A1" w:rsidRDefault="00012581" w:rsidP="00012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34BA1BF6" w14:textId="77777777" w:rsidR="00012581" w:rsidRDefault="00012581" w:rsidP="0001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5F061" w14:textId="77C4C2B4" w:rsidR="00012581" w:rsidRPr="00EB67B5" w:rsidRDefault="0001258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B5">
        <w:rPr>
          <w:rFonts w:ascii="Times New Roman" w:hAnsi="Times New Roman" w:cs="Times New Roman"/>
          <w:sz w:val="24"/>
          <w:szCs w:val="24"/>
        </w:rPr>
        <w:t>W ramach potrzeb i posiadanych środków finansowych, pochodzących od organu prowadzącego</w:t>
      </w:r>
      <w:r w:rsidR="00F5283C">
        <w:rPr>
          <w:rFonts w:ascii="Times New Roman" w:hAnsi="Times New Roman" w:cs="Times New Roman"/>
          <w:sz w:val="24"/>
          <w:szCs w:val="24"/>
        </w:rPr>
        <w:t>,</w:t>
      </w:r>
      <w:r w:rsidRPr="005534B5">
        <w:rPr>
          <w:rFonts w:ascii="Times New Roman" w:hAnsi="Times New Roman" w:cs="Times New Roman"/>
          <w:sz w:val="24"/>
          <w:szCs w:val="24"/>
        </w:rPr>
        <w:t xml:space="preserve"> Szkoła organizuje w miarę możliwości </w:t>
      </w:r>
      <w:r w:rsidR="00F5283C">
        <w:rPr>
          <w:rFonts w:ascii="Times New Roman" w:hAnsi="Times New Roman" w:cs="Times New Roman"/>
          <w:sz w:val="24"/>
          <w:szCs w:val="24"/>
        </w:rPr>
        <w:t xml:space="preserve">i potrzeb </w:t>
      </w:r>
      <w:r w:rsidRPr="005534B5">
        <w:rPr>
          <w:rFonts w:ascii="Times New Roman" w:hAnsi="Times New Roman" w:cs="Times New Roman"/>
          <w:sz w:val="24"/>
          <w:szCs w:val="24"/>
        </w:rPr>
        <w:t xml:space="preserve">zajęcia dodatkowe dla uczniów w formie kół zainteresowań i innych zajęć </w:t>
      </w:r>
      <w:r w:rsidR="000347B8">
        <w:rPr>
          <w:rFonts w:ascii="Times New Roman" w:hAnsi="Times New Roman" w:cs="Times New Roman"/>
          <w:sz w:val="24"/>
          <w:szCs w:val="24"/>
        </w:rPr>
        <w:t>dydaktyczno</w:t>
      </w:r>
      <w:r w:rsidRPr="005534B5">
        <w:rPr>
          <w:rFonts w:ascii="Times New Roman" w:hAnsi="Times New Roman" w:cs="Times New Roman"/>
          <w:sz w:val="24"/>
          <w:szCs w:val="24"/>
        </w:rPr>
        <w:t xml:space="preserve"> – wychowawczych oraz sportowych.</w:t>
      </w:r>
      <w:r>
        <w:rPr>
          <w:rFonts w:ascii="Times New Roman" w:hAnsi="Times New Roman" w:cs="Times New Roman"/>
          <w:sz w:val="24"/>
          <w:szCs w:val="24"/>
        </w:rPr>
        <w:t xml:space="preserve"> Warunkiem zorganizowania w/w zajęć jest zebranie minimum </w:t>
      </w:r>
      <w:r w:rsidR="00F528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zainteresowanych uczniów tymi samymi zajęciami.</w:t>
      </w:r>
    </w:p>
    <w:p w14:paraId="55239FD0" w14:textId="1C6B9503" w:rsidR="00012581" w:rsidRPr="00052C33" w:rsidRDefault="0001258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33">
        <w:rPr>
          <w:rFonts w:ascii="Times New Roman" w:hAnsi="Times New Roman" w:cs="Times New Roman"/>
          <w:sz w:val="24"/>
          <w:szCs w:val="24"/>
        </w:rPr>
        <w:t>Obowiązujące zajęcia dydaktyczno</w:t>
      </w:r>
      <w:r w:rsidR="007F4B27">
        <w:rPr>
          <w:rFonts w:ascii="Times New Roman" w:hAnsi="Times New Roman" w:cs="Times New Roman"/>
          <w:sz w:val="24"/>
          <w:szCs w:val="24"/>
        </w:rPr>
        <w:t xml:space="preserve"> </w:t>
      </w:r>
      <w:r w:rsidRPr="00052C33">
        <w:rPr>
          <w:rFonts w:ascii="Times New Roman" w:hAnsi="Times New Roman" w:cs="Times New Roman"/>
          <w:sz w:val="24"/>
          <w:szCs w:val="24"/>
        </w:rPr>
        <w:t>–</w:t>
      </w:r>
      <w:r w:rsidR="007F4B27">
        <w:rPr>
          <w:rFonts w:ascii="Times New Roman" w:hAnsi="Times New Roman" w:cs="Times New Roman"/>
          <w:sz w:val="24"/>
          <w:szCs w:val="24"/>
        </w:rPr>
        <w:t xml:space="preserve"> </w:t>
      </w:r>
      <w:r w:rsidRPr="00052C33">
        <w:rPr>
          <w:rFonts w:ascii="Times New Roman" w:hAnsi="Times New Roman" w:cs="Times New Roman"/>
          <w:sz w:val="24"/>
          <w:szCs w:val="24"/>
        </w:rPr>
        <w:t>wychowawcze obejmują</w:t>
      </w:r>
      <w:r w:rsidR="007C43D2">
        <w:rPr>
          <w:rFonts w:ascii="Times New Roman" w:hAnsi="Times New Roman" w:cs="Times New Roman"/>
          <w:sz w:val="24"/>
          <w:szCs w:val="24"/>
        </w:rPr>
        <w:t>,</w:t>
      </w:r>
      <w:r w:rsidRPr="00052C33">
        <w:rPr>
          <w:rFonts w:ascii="Times New Roman" w:hAnsi="Times New Roman" w:cs="Times New Roman"/>
          <w:sz w:val="24"/>
          <w:szCs w:val="24"/>
        </w:rPr>
        <w:t xml:space="preserve"> oprócz przewidzianych przez MEN</w:t>
      </w:r>
      <w:r w:rsidR="007C43D2">
        <w:rPr>
          <w:rFonts w:ascii="Times New Roman" w:hAnsi="Times New Roman" w:cs="Times New Roman"/>
          <w:sz w:val="24"/>
          <w:szCs w:val="24"/>
        </w:rPr>
        <w:t>,</w:t>
      </w:r>
      <w:r w:rsidRPr="00052C33">
        <w:rPr>
          <w:rFonts w:ascii="Times New Roman" w:hAnsi="Times New Roman" w:cs="Times New Roman"/>
          <w:sz w:val="24"/>
          <w:szCs w:val="24"/>
        </w:rPr>
        <w:t xml:space="preserve"> także:</w:t>
      </w:r>
    </w:p>
    <w:p w14:paraId="52B6E1F4" w14:textId="77777777" w:rsidR="00012581" w:rsidRPr="00052C33" w:rsidRDefault="00012581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52C33">
        <w:rPr>
          <w:rFonts w:ascii="Times New Roman" w:hAnsi="Times New Roman" w:cs="Times New Roman"/>
          <w:sz w:val="24"/>
          <w:szCs w:val="24"/>
        </w:rPr>
        <w:t>ddziaływanie mentalne na zawodnika i rodzica w formie wykładów i ro</w:t>
      </w:r>
      <w:r>
        <w:rPr>
          <w:rFonts w:ascii="Times New Roman" w:hAnsi="Times New Roman" w:cs="Times New Roman"/>
          <w:sz w:val="24"/>
          <w:szCs w:val="24"/>
        </w:rPr>
        <w:t>zmów grupowych i indywidualnych;</w:t>
      </w:r>
    </w:p>
    <w:p w14:paraId="4D071CFD" w14:textId="77777777" w:rsidR="00012581" w:rsidRPr="00052C33" w:rsidRDefault="00012581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52C33">
        <w:rPr>
          <w:rFonts w:ascii="Times New Roman" w:hAnsi="Times New Roman" w:cs="Times New Roman"/>
          <w:sz w:val="24"/>
          <w:szCs w:val="24"/>
        </w:rPr>
        <w:t>rogram rozwoju motorycznego prze</w:t>
      </w:r>
      <w:r>
        <w:rPr>
          <w:rFonts w:ascii="Times New Roman" w:hAnsi="Times New Roman" w:cs="Times New Roman"/>
          <w:sz w:val="24"/>
          <w:szCs w:val="24"/>
        </w:rPr>
        <w:t>z trening wspomagający;</w:t>
      </w:r>
      <w:r w:rsidRPr="00052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FFD77" w14:textId="77777777" w:rsidR="00012581" w:rsidRPr="00052C33" w:rsidRDefault="00012581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52C33">
        <w:rPr>
          <w:rFonts w:ascii="Times New Roman" w:hAnsi="Times New Roman" w:cs="Times New Roman"/>
          <w:sz w:val="24"/>
          <w:szCs w:val="24"/>
        </w:rPr>
        <w:t>ajęcia sportowe specjalist</w:t>
      </w:r>
      <w:r>
        <w:rPr>
          <w:rFonts w:ascii="Times New Roman" w:hAnsi="Times New Roman" w:cs="Times New Roman"/>
          <w:sz w:val="24"/>
          <w:szCs w:val="24"/>
        </w:rPr>
        <w:t>yczne prowadzone przez trenerów;</w:t>
      </w:r>
    </w:p>
    <w:p w14:paraId="25DB72C2" w14:textId="704197F7" w:rsidR="00012581" w:rsidRDefault="00012581">
      <w:pPr>
        <w:widowControl w:val="0"/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52C33">
        <w:rPr>
          <w:rFonts w:ascii="Times New Roman" w:hAnsi="Times New Roman" w:cs="Times New Roman"/>
          <w:sz w:val="24"/>
          <w:szCs w:val="24"/>
        </w:rPr>
        <w:t>egularne uczestnictwo w zespołowych zawodach</w:t>
      </w:r>
      <w:r w:rsidR="007C43D2">
        <w:rPr>
          <w:rFonts w:ascii="Times New Roman" w:hAnsi="Times New Roman" w:cs="Times New Roman"/>
          <w:sz w:val="24"/>
          <w:szCs w:val="24"/>
        </w:rPr>
        <w:t xml:space="preserve"> sportowych oraz indywidualnych wybitnie </w:t>
      </w:r>
      <w:r w:rsidR="007C43D2" w:rsidRPr="001860C0">
        <w:rPr>
          <w:rFonts w:ascii="Times New Roman" w:hAnsi="Times New Roman" w:cs="Times New Roman"/>
          <w:sz w:val="24"/>
          <w:szCs w:val="24"/>
        </w:rPr>
        <w:t>uzdolnionych</w:t>
      </w:r>
      <w:r w:rsidRPr="00052C33">
        <w:rPr>
          <w:rFonts w:ascii="Times New Roman" w:hAnsi="Times New Roman" w:cs="Times New Roman"/>
          <w:sz w:val="24"/>
          <w:szCs w:val="24"/>
        </w:rPr>
        <w:t xml:space="preserve"> uczniów</w:t>
      </w:r>
      <w:r w:rsidR="00F5283C">
        <w:rPr>
          <w:rFonts w:ascii="Times New Roman" w:hAnsi="Times New Roman" w:cs="Times New Roman"/>
          <w:sz w:val="24"/>
          <w:szCs w:val="24"/>
        </w:rPr>
        <w:t>,</w:t>
      </w:r>
    </w:p>
    <w:p w14:paraId="1D531BFE" w14:textId="7A33BFFE" w:rsidR="00F5283C" w:rsidRPr="00052C33" w:rsidRDefault="00F5283C">
      <w:pPr>
        <w:widowControl w:val="0"/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zajęciach relaksacyjnych na basenie. </w:t>
      </w:r>
    </w:p>
    <w:p w14:paraId="6ECE3C9D" w14:textId="4B14B6B3" w:rsidR="00012581" w:rsidRPr="00052C33" w:rsidRDefault="0001258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33">
        <w:rPr>
          <w:rFonts w:ascii="Times New Roman" w:hAnsi="Times New Roman" w:cs="Times New Roman"/>
          <w:sz w:val="24"/>
          <w:szCs w:val="24"/>
        </w:rPr>
        <w:t>Oferta dydaktyczna może obejmować również zajęcia dodatkowe, takie jak: trening techniczno</w:t>
      </w:r>
      <w:r w:rsidR="007F4B27">
        <w:rPr>
          <w:rFonts w:ascii="Times New Roman" w:hAnsi="Times New Roman" w:cs="Times New Roman"/>
          <w:sz w:val="24"/>
          <w:szCs w:val="24"/>
        </w:rPr>
        <w:t xml:space="preserve"> </w:t>
      </w:r>
      <w:r w:rsidRPr="00052C33">
        <w:rPr>
          <w:rFonts w:ascii="Times New Roman" w:hAnsi="Times New Roman" w:cs="Times New Roman"/>
          <w:sz w:val="24"/>
          <w:szCs w:val="24"/>
        </w:rPr>
        <w:t>-</w:t>
      </w:r>
      <w:r w:rsidR="007F4B27">
        <w:rPr>
          <w:rFonts w:ascii="Times New Roman" w:hAnsi="Times New Roman" w:cs="Times New Roman"/>
          <w:sz w:val="24"/>
          <w:szCs w:val="24"/>
        </w:rPr>
        <w:t xml:space="preserve"> </w:t>
      </w:r>
      <w:r w:rsidRPr="00052C33">
        <w:rPr>
          <w:rFonts w:ascii="Times New Roman" w:hAnsi="Times New Roman" w:cs="Times New Roman"/>
          <w:sz w:val="24"/>
          <w:szCs w:val="24"/>
        </w:rPr>
        <w:t>taktyczny p</w:t>
      </w:r>
      <w:r>
        <w:rPr>
          <w:rFonts w:ascii="Times New Roman" w:hAnsi="Times New Roman" w:cs="Times New Roman"/>
          <w:sz w:val="24"/>
          <w:szCs w:val="24"/>
        </w:rPr>
        <w:t>ołączony z przepisami rozgrywek, trening indywidualny</w:t>
      </w:r>
      <w:r w:rsidR="002C7A1C">
        <w:rPr>
          <w:rFonts w:ascii="Times New Roman" w:hAnsi="Times New Roman" w:cs="Times New Roman"/>
          <w:sz w:val="24"/>
          <w:szCs w:val="24"/>
        </w:rPr>
        <w:t xml:space="preserve">, </w:t>
      </w:r>
      <w:r w:rsidR="002C7A1C" w:rsidRPr="00E8444B">
        <w:rPr>
          <w:rFonts w:ascii="Times New Roman" w:hAnsi="Times New Roman" w:cs="Times New Roman"/>
          <w:sz w:val="24"/>
          <w:szCs w:val="24"/>
        </w:rPr>
        <w:t>trening mentalny.</w:t>
      </w:r>
    </w:p>
    <w:p w14:paraId="78F83F74" w14:textId="77777777" w:rsidR="00012581" w:rsidRDefault="0001258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33">
        <w:rPr>
          <w:rFonts w:ascii="Times New Roman" w:hAnsi="Times New Roman" w:cs="Times New Roman"/>
          <w:sz w:val="24"/>
          <w:szCs w:val="24"/>
        </w:rPr>
        <w:t>Zajęcia, o których mowa w ust. 2.</w:t>
      </w:r>
      <w:r>
        <w:rPr>
          <w:rFonts w:ascii="Times New Roman" w:hAnsi="Times New Roman" w:cs="Times New Roman"/>
          <w:sz w:val="24"/>
          <w:szCs w:val="24"/>
        </w:rPr>
        <w:t xml:space="preserve"> i 3.</w:t>
      </w:r>
      <w:r w:rsidRPr="00052C33">
        <w:rPr>
          <w:rFonts w:ascii="Times New Roman" w:hAnsi="Times New Roman" w:cs="Times New Roman"/>
          <w:sz w:val="24"/>
          <w:szCs w:val="24"/>
        </w:rPr>
        <w:t xml:space="preserve"> mogą być prowadzone w formie zajęć lekcyjnych, pozalekcyjnych i pozaszkolnych. </w:t>
      </w:r>
    </w:p>
    <w:p w14:paraId="66A73F0C" w14:textId="77777777" w:rsidR="00012581" w:rsidRPr="00012581" w:rsidRDefault="00012581">
      <w:pPr>
        <w:pStyle w:val="Akapitzlist"/>
        <w:widowControl w:val="0"/>
        <w:numPr>
          <w:ilvl w:val="0"/>
          <w:numId w:val="9"/>
        </w:numPr>
        <w:tabs>
          <w:tab w:val="left" w:pos="394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Szkoła</w:t>
      </w:r>
      <w:r w:rsidRPr="00012581">
        <w:rPr>
          <w:rFonts w:ascii="Times New Roman" w:hAnsi="Times New Roman" w:cs="Times New Roman"/>
          <w:spacing w:val="-3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własnej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inicjatywy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może </w:t>
      </w:r>
      <w:r w:rsidRPr="00012581">
        <w:rPr>
          <w:rFonts w:ascii="Times New Roman" w:hAnsi="Times New Roman" w:cs="Times New Roman"/>
          <w:sz w:val="24"/>
        </w:rPr>
        <w:t>prowadzić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innowacje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pedagogiczne, zwane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dalej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innowacjami.</w:t>
      </w:r>
    </w:p>
    <w:p w14:paraId="392A9D94" w14:textId="7ECAD835" w:rsidR="00012581" w:rsidRPr="00012581" w:rsidRDefault="00012581">
      <w:pPr>
        <w:pStyle w:val="Akapitzlist"/>
        <w:widowControl w:val="0"/>
        <w:numPr>
          <w:ilvl w:val="0"/>
          <w:numId w:val="133"/>
        </w:numPr>
        <w:tabs>
          <w:tab w:val="left" w:pos="394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Innowacje to nowatorskie rozwiązania programowe, organizacyjne lub metodyczne, mające</w:t>
      </w:r>
      <w:r w:rsidR="002C7A1C">
        <w:rPr>
          <w:rFonts w:ascii="Times New Roman" w:hAnsi="Times New Roman" w:cs="Times New Roman"/>
          <w:sz w:val="24"/>
        </w:rPr>
        <w:t xml:space="preserve"> </w:t>
      </w:r>
      <w:r w:rsidRPr="00012581">
        <w:rPr>
          <w:rFonts w:ascii="Times New Roman" w:hAnsi="Times New Roman" w:cs="Times New Roman"/>
          <w:spacing w:val="-58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celu poprawę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jakości</w:t>
      </w:r>
      <w:r w:rsidRPr="00012581">
        <w:rPr>
          <w:rFonts w:ascii="Times New Roman" w:hAnsi="Times New Roman" w:cs="Times New Roman"/>
          <w:spacing w:val="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pracy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="00EB67B5">
        <w:rPr>
          <w:rFonts w:ascii="Times New Roman" w:hAnsi="Times New Roman" w:cs="Times New Roman"/>
          <w:sz w:val="24"/>
        </w:rPr>
        <w:t>szkoły</w:t>
      </w:r>
      <w:r w:rsidRPr="00012581">
        <w:rPr>
          <w:rFonts w:ascii="Times New Roman" w:hAnsi="Times New Roman" w:cs="Times New Roman"/>
          <w:sz w:val="24"/>
        </w:rPr>
        <w:t>.</w:t>
      </w:r>
    </w:p>
    <w:p w14:paraId="32EC1806" w14:textId="5D566193" w:rsidR="00012581" w:rsidRPr="00012581" w:rsidRDefault="00012581">
      <w:pPr>
        <w:pStyle w:val="Akapitzlist"/>
        <w:widowControl w:val="0"/>
        <w:numPr>
          <w:ilvl w:val="0"/>
          <w:numId w:val="133"/>
        </w:numPr>
        <w:tabs>
          <w:tab w:val="left" w:pos="394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lastRenderedPageBreak/>
        <w:t>Innowacje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nie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mogą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prowadzić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do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zmiany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typu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="00EB67B5">
        <w:rPr>
          <w:rFonts w:ascii="Times New Roman" w:hAnsi="Times New Roman" w:cs="Times New Roman"/>
          <w:sz w:val="24"/>
        </w:rPr>
        <w:t>szkoły</w:t>
      </w:r>
      <w:r w:rsidRPr="00012581">
        <w:rPr>
          <w:rFonts w:ascii="Times New Roman" w:hAnsi="Times New Roman" w:cs="Times New Roman"/>
          <w:sz w:val="24"/>
        </w:rPr>
        <w:t>.</w:t>
      </w:r>
    </w:p>
    <w:p w14:paraId="26626F2E" w14:textId="77777777" w:rsidR="00012581" w:rsidRPr="00012581" w:rsidRDefault="00012581">
      <w:pPr>
        <w:pStyle w:val="Akapitzlist"/>
        <w:widowControl w:val="0"/>
        <w:numPr>
          <w:ilvl w:val="0"/>
          <w:numId w:val="133"/>
        </w:numPr>
        <w:tabs>
          <w:tab w:val="left" w:pos="398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 xml:space="preserve">Dyrektor zapewnia warunki kadrowe i organizacyjne, niezbędne do realizacji planowanych </w:t>
      </w:r>
      <w:r w:rsidRPr="00012581">
        <w:rPr>
          <w:rFonts w:ascii="Times New Roman" w:hAnsi="Times New Roman" w:cs="Times New Roman"/>
          <w:spacing w:val="-57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działań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innowacyjnych.</w:t>
      </w:r>
    </w:p>
    <w:p w14:paraId="294FF8C0" w14:textId="57AC2C80" w:rsidR="00012581" w:rsidRPr="00012581" w:rsidRDefault="00012581">
      <w:pPr>
        <w:pStyle w:val="Akapitzlist"/>
        <w:widowControl w:val="0"/>
        <w:numPr>
          <w:ilvl w:val="0"/>
          <w:numId w:val="133"/>
        </w:numPr>
        <w:tabs>
          <w:tab w:val="left" w:pos="461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W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="007C43D2">
        <w:rPr>
          <w:rFonts w:ascii="Times New Roman" w:hAnsi="Times New Roman" w:cs="Times New Roman"/>
          <w:sz w:val="24"/>
        </w:rPr>
        <w:t>przypadku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gdy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innowacje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wymagają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nakładów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finansowych,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dyrektor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zwraca</w:t>
      </w:r>
      <w:r w:rsidRPr="00012581">
        <w:rPr>
          <w:rFonts w:ascii="Times New Roman" w:hAnsi="Times New Roman" w:cs="Times New Roman"/>
          <w:spacing w:val="6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się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odpowiednie środki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finansowe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do organu prowadzącego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szkołę.</w:t>
      </w:r>
    </w:p>
    <w:p w14:paraId="7C06AAB3" w14:textId="033418E0" w:rsidR="00012581" w:rsidRPr="00012581" w:rsidRDefault="00012581">
      <w:pPr>
        <w:pStyle w:val="Akapitzlist"/>
        <w:widowControl w:val="0"/>
        <w:numPr>
          <w:ilvl w:val="0"/>
          <w:numId w:val="133"/>
        </w:numPr>
        <w:tabs>
          <w:tab w:val="left" w:pos="413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Innowacja, o której mowa w ust. 4</w:t>
      </w:r>
      <w:r w:rsidR="007C43D2">
        <w:rPr>
          <w:rFonts w:ascii="Times New Roman" w:hAnsi="Times New Roman" w:cs="Times New Roman"/>
          <w:sz w:val="24"/>
        </w:rPr>
        <w:t>,</w:t>
      </w:r>
      <w:r w:rsidRPr="00012581">
        <w:rPr>
          <w:rFonts w:ascii="Times New Roman" w:hAnsi="Times New Roman" w:cs="Times New Roman"/>
          <w:sz w:val="24"/>
        </w:rPr>
        <w:t xml:space="preserve"> może być podjęta tylko w przypadku wyrażenia przez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organ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prowadzący szkołę pisemnej zgody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finansowanie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 xml:space="preserve">planowanych działań.      </w:t>
      </w:r>
    </w:p>
    <w:p w14:paraId="26CF83C6" w14:textId="77777777" w:rsidR="00012581" w:rsidRPr="00012581" w:rsidRDefault="00012581">
      <w:pPr>
        <w:pStyle w:val="Akapitzlist"/>
        <w:widowControl w:val="0"/>
        <w:numPr>
          <w:ilvl w:val="0"/>
          <w:numId w:val="133"/>
        </w:numPr>
        <w:tabs>
          <w:tab w:val="left" w:pos="413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Udział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nauczycieli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innowacji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jest dobrowolny. Zespół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autorski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lub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autor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opracowuje</w:t>
      </w:r>
      <w:r w:rsidRPr="00012581">
        <w:rPr>
          <w:rFonts w:ascii="Times New Roman" w:hAnsi="Times New Roman" w:cs="Times New Roman"/>
          <w:spacing w:val="-3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opis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zasad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innowacji.</w:t>
      </w:r>
    </w:p>
    <w:p w14:paraId="7B683505" w14:textId="614865D8" w:rsidR="001860C0" w:rsidRPr="00FC648E" w:rsidRDefault="00012581">
      <w:pPr>
        <w:pStyle w:val="Akapitzlist"/>
        <w:widowControl w:val="0"/>
        <w:numPr>
          <w:ilvl w:val="0"/>
          <w:numId w:val="133"/>
        </w:numPr>
        <w:tabs>
          <w:tab w:val="left" w:pos="387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 xml:space="preserve"> Każda</w:t>
      </w:r>
      <w:r w:rsidRPr="00012581">
        <w:rPr>
          <w:rFonts w:ascii="Times New Roman" w:hAnsi="Times New Roman" w:cs="Times New Roman"/>
          <w:spacing w:val="-1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innowacja</w:t>
      </w:r>
      <w:r w:rsidRPr="00012581">
        <w:rPr>
          <w:rFonts w:ascii="Times New Roman" w:hAnsi="Times New Roman" w:cs="Times New Roman"/>
          <w:spacing w:val="-9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po</w:t>
      </w:r>
      <w:r w:rsidRPr="00012581">
        <w:rPr>
          <w:rFonts w:ascii="Times New Roman" w:hAnsi="Times New Roman" w:cs="Times New Roman"/>
          <w:spacing w:val="-1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jej</w:t>
      </w:r>
      <w:r w:rsidRPr="00012581">
        <w:rPr>
          <w:rFonts w:ascii="Times New Roman" w:hAnsi="Times New Roman" w:cs="Times New Roman"/>
          <w:spacing w:val="-8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zakończeniu</w:t>
      </w:r>
      <w:r w:rsidRPr="00012581">
        <w:rPr>
          <w:rFonts w:ascii="Times New Roman" w:hAnsi="Times New Roman" w:cs="Times New Roman"/>
          <w:spacing w:val="-9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podlega</w:t>
      </w:r>
      <w:r w:rsidRPr="00012581">
        <w:rPr>
          <w:rFonts w:ascii="Times New Roman" w:hAnsi="Times New Roman" w:cs="Times New Roman"/>
          <w:spacing w:val="-8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procesowi</w:t>
      </w:r>
      <w:r w:rsidRPr="00012581">
        <w:rPr>
          <w:rFonts w:ascii="Times New Roman" w:hAnsi="Times New Roman" w:cs="Times New Roman"/>
          <w:spacing w:val="-1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ewaluacji.</w:t>
      </w:r>
      <w:r w:rsidRPr="00012581">
        <w:rPr>
          <w:rFonts w:ascii="Times New Roman" w:hAnsi="Times New Roman" w:cs="Times New Roman"/>
          <w:spacing w:val="-9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Sposób</w:t>
      </w:r>
      <w:r w:rsidRPr="00012581">
        <w:rPr>
          <w:rFonts w:ascii="Times New Roman" w:hAnsi="Times New Roman" w:cs="Times New Roman"/>
          <w:spacing w:val="-1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 xml:space="preserve">przeprowadzenia  </w:t>
      </w:r>
      <w:r w:rsidRPr="00012581">
        <w:rPr>
          <w:rFonts w:ascii="Times New Roman" w:hAnsi="Times New Roman" w:cs="Times New Roman"/>
          <w:spacing w:val="-57"/>
          <w:sz w:val="24"/>
        </w:rPr>
        <w:t xml:space="preserve">       </w:t>
      </w:r>
      <w:r w:rsidRPr="00012581">
        <w:rPr>
          <w:rFonts w:ascii="Times New Roman" w:hAnsi="Times New Roman" w:cs="Times New Roman"/>
          <w:sz w:val="24"/>
        </w:rPr>
        <w:t>ewaluacji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zawarty jest w</w:t>
      </w:r>
      <w:r w:rsidRPr="00012581">
        <w:rPr>
          <w:rFonts w:ascii="Times New Roman" w:hAnsi="Times New Roman" w:cs="Times New Roman"/>
          <w:spacing w:val="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opisie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danej innowacji.</w:t>
      </w:r>
    </w:p>
    <w:p w14:paraId="3AF7D9C7" w14:textId="00AAEBD9" w:rsidR="00976921" w:rsidRDefault="00012581">
      <w:pPr>
        <w:pStyle w:val="Akapitzlist"/>
        <w:widowControl w:val="0"/>
        <w:numPr>
          <w:ilvl w:val="0"/>
          <w:numId w:val="133"/>
        </w:numPr>
        <w:tabs>
          <w:tab w:val="left" w:pos="629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Autorzy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(autor)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zapoznają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Radę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Pedagogiczną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proponowaną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innowacją.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Rada</w:t>
      </w:r>
      <w:r w:rsidRPr="00012581">
        <w:rPr>
          <w:rFonts w:ascii="Times New Roman" w:hAnsi="Times New Roman" w:cs="Times New Roman"/>
          <w:spacing w:val="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Pedagogiczna</w:t>
      </w:r>
      <w:r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podejmuje</w:t>
      </w:r>
      <w:r w:rsidR="00976921"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uchwałę</w:t>
      </w:r>
      <w:r w:rsidR="00976921" w:rsidRPr="00012581">
        <w:rPr>
          <w:rFonts w:ascii="Times New Roman" w:hAnsi="Times New Roman" w:cs="Times New Roman"/>
          <w:spacing w:val="-5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w</w:t>
      </w:r>
      <w:r w:rsidR="00976921"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sprawie</w:t>
      </w:r>
      <w:r w:rsidR="00976921" w:rsidRPr="00012581">
        <w:rPr>
          <w:rFonts w:ascii="Times New Roman" w:hAnsi="Times New Roman" w:cs="Times New Roman"/>
          <w:spacing w:val="-5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wprowadzenia</w:t>
      </w:r>
      <w:r w:rsidR="00976921" w:rsidRPr="00012581">
        <w:rPr>
          <w:rFonts w:ascii="Times New Roman" w:hAnsi="Times New Roman" w:cs="Times New Roman"/>
          <w:spacing w:val="-5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innowacji</w:t>
      </w:r>
      <w:r w:rsidR="00976921"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w</w:t>
      </w:r>
      <w:r w:rsidR="00976921"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szkole</w:t>
      </w:r>
      <w:r w:rsidR="007C43D2">
        <w:rPr>
          <w:rFonts w:ascii="Times New Roman" w:hAnsi="Times New Roman" w:cs="Times New Roman"/>
          <w:sz w:val="24"/>
        </w:rPr>
        <w:t>,</w:t>
      </w:r>
      <w:r w:rsidR="00976921"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po</w:t>
      </w:r>
      <w:r w:rsidR="00976921" w:rsidRPr="00012581">
        <w:rPr>
          <w:rFonts w:ascii="Times New Roman" w:hAnsi="Times New Roman" w:cs="Times New Roman"/>
          <w:spacing w:val="-4"/>
          <w:sz w:val="24"/>
        </w:rPr>
        <w:t xml:space="preserve"> </w:t>
      </w:r>
      <w:r w:rsidR="00976921" w:rsidRPr="00012581">
        <w:rPr>
          <w:rFonts w:ascii="Times New Roman" w:hAnsi="Times New Roman" w:cs="Times New Roman"/>
          <w:sz w:val="24"/>
        </w:rPr>
        <w:t>uzyskaniu:</w:t>
      </w:r>
    </w:p>
    <w:p w14:paraId="73409BEB" w14:textId="77777777" w:rsidR="00976921" w:rsidRPr="00EB67B5" w:rsidRDefault="00976921">
      <w:pPr>
        <w:pStyle w:val="Akapitzlist"/>
        <w:widowControl w:val="0"/>
        <w:numPr>
          <w:ilvl w:val="0"/>
          <w:numId w:val="151"/>
        </w:numPr>
        <w:tabs>
          <w:tab w:val="left" w:pos="629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EB67B5">
        <w:rPr>
          <w:rFonts w:ascii="Times New Roman" w:hAnsi="Times New Roman" w:cs="Times New Roman"/>
          <w:sz w:val="24"/>
        </w:rPr>
        <w:t>zgody</w:t>
      </w:r>
      <w:r w:rsidRPr="00EB67B5">
        <w:rPr>
          <w:rFonts w:ascii="Times New Roman" w:hAnsi="Times New Roman" w:cs="Times New Roman"/>
          <w:spacing w:val="-2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nauczycieli,</w:t>
      </w:r>
      <w:r w:rsidRPr="00EB67B5">
        <w:rPr>
          <w:rFonts w:ascii="Times New Roman" w:hAnsi="Times New Roman" w:cs="Times New Roman"/>
          <w:spacing w:val="-1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którzy</w:t>
      </w:r>
      <w:r w:rsidRPr="00EB67B5">
        <w:rPr>
          <w:rFonts w:ascii="Times New Roman" w:hAnsi="Times New Roman" w:cs="Times New Roman"/>
          <w:spacing w:val="-2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będą</w:t>
      </w:r>
      <w:r w:rsidRPr="00EB67B5">
        <w:rPr>
          <w:rFonts w:ascii="Times New Roman" w:hAnsi="Times New Roman" w:cs="Times New Roman"/>
          <w:spacing w:val="-2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uczestniczyć w</w:t>
      </w:r>
      <w:r w:rsidRPr="00EB67B5">
        <w:rPr>
          <w:rFonts w:ascii="Times New Roman" w:hAnsi="Times New Roman" w:cs="Times New Roman"/>
          <w:spacing w:val="-1"/>
          <w:sz w:val="24"/>
        </w:rPr>
        <w:t xml:space="preserve"> </w:t>
      </w:r>
      <w:r w:rsidRPr="00EB67B5">
        <w:rPr>
          <w:rFonts w:ascii="Times New Roman" w:hAnsi="Times New Roman" w:cs="Times New Roman"/>
          <w:sz w:val="24"/>
        </w:rPr>
        <w:t>innowacji,</w:t>
      </w:r>
    </w:p>
    <w:p w14:paraId="7952A336" w14:textId="77777777" w:rsidR="00976921" w:rsidRPr="00012581" w:rsidRDefault="00976921">
      <w:pPr>
        <w:pStyle w:val="Akapitzlist"/>
        <w:widowControl w:val="0"/>
        <w:numPr>
          <w:ilvl w:val="0"/>
          <w:numId w:val="151"/>
        </w:numPr>
        <w:tabs>
          <w:tab w:val="left" w:pos="629"/>
        </w:tabs>
        <w:autoSpaceDE w:val="0"/>
        <w:autoSpaceDN w:val="0"/>
        <w:spacing w:after="0" w:line="240" w:lineRule="auto"/>
        <w:ind w:right="-15"/>
        <w:jc w:val="both"/>
        <w:rPr>
          <w:rFonts w:ascii="Times New Roman" w:hAnsi="Times New Roman" w:cs="Times New Roman"/>
          <w:sz w:val="24"/>
        </w:rPr>
      </w:pPr>
      <w:r w:rsidRPr="00012581">
        <w:rPr>
          <w:rFonts w:ascii="Times New Roman" w:hAnsi="Times New Roman" w:cs="Times New Roman"/>
          <w:sz w:val="24"/>
        </w:rPr>
        <w:t>opinii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Rady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Pedagogicznej,</w:t>
      </w:r>
    </w:p>
    <w:p w14:paraId="0A6BB45C" w14:textId="3826863A" w:rsidR="00976921" w:rsidRPr="00976921" w:rsidRDefault="00976921">
      <w:pPr>
        <w:pStyle w:val="Akapitzlist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581">
        <w:rPr>
          <w:rFonts w:ascii="Times New Roman" w:hAnsi="Times New Roman" w:cs="Times New Roman"/>
          <w:sz w:val="24"/>
        </w:rPr>
        <w:t>pisemnej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zgody</w:t>
      </w:r>
      <w:r w:rsidRPr="00012581">
        <w:rPr>
          <w:rFonts w:ascii="Times New Roman" w:hAnsi="Times New Roman" w:cs="Times New Roman"/>
          <w:spacing w:val="4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autora</w:t>
      </w:r>
      <w:r w:rsidRPr="00012581">
        <w:rPr>
          <w:rFonts w:ascii="Times New Roman" w:hAnsi="Times New Roman" w:cs="Times New Roman"/>
          <w:spacing w:val="39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lub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zespołu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autorskiego</w:t>
      </w:r>
      <w:r w:rsidRPr="00012581">
        <w:rPr>
          <w:rFonts w:ascii="Times New Roman" w:hAnsi="Times New Roman" w:cs="Times New Roman"/>
          <w:spacing w:val="4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innowacji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na</w:t>
      </w:r>
      <w:r w:rsidRPr="00012581">
        <w:rPr>
          <w:rFonts w:ascii="Times New Roman" w:hAnsi="Times New Roman" w:cs="Times New Roman"/>
          <w:spacing w:val="4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jej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prowadzenie</w:t>
      </w:r>
      <w:r w:rsidRPr="00012581">
        <w:rPr>
          <w:rFonts w:ascii="Times New Roman" w:hAnsi="Times New Roman" w:cs="Times New Roman"/>
          <w:spacing w:val="4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</w:t>
      </w:r>
      <w:r w:rsidRPr="00012581">
        <w:rPr>
          <w:rFonts w:ascii="Times New Roman" w:hAnsi="Times New Roman" w:cs="Times New Roman"/>
          <w:spacing w:val="40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szkole</w:t>
      </w:r>
      <w:r w:rsidR="007C43D2">
        <w:rPr>
          <w:rFonts w:ascii="Times New Roman" w:hAnsi="Times New Roman" w:cs="Times New Roman"/>
          <w:sz w:val="24"/>
        </w:rPr>
        <w:t>,</w:t>
      </w:r>
      <w:r w:rsidRPr="00012581">
        <w:rPr>
          <w:rFonts w:ascii="Times New Roman" w:hAnsi="Times New Roman" w:cs="Times New Roman"/>
          <w:sz w:val="24"/>
        </w:rPr>
        <w:t xml:space="preserve"> </w:t>
      </w:r>
      <w:r w:rsidRPr="00012581">
        <w:rPr>
          <w:rFonts w:ascii="Times New Roman" w:hAnsi="Times New Roman" w:cs="Times New Roman"/>
          <w:spacing w:val="-58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w</w:t>
      </w:r>
      <w:r w:rsidRPr="00012581">
        <w:rPr>
          <w:rFonts w:ascii="Times New Roman" w:hAnsi="Times New Roman" w:cs="Times New Roman"/>
          <w:spacing w:val="-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przypadku gdy</w:t>
      </w:r>
      <w:r w:rsidRPr="00012581">
        <w:rPr>
          <w:rFonts w:ascii="Times New Roman" w:hAnsi="Times New Roman" w:cs="Times New Roman"/>
          <w:spacing w:val="2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założenia innowacji</w:t>
      </w:r>
      <w:r w:rsidRPr="00012581">
        <w:rPr>
          <w:rFonts w:ascii="Times New Roman" w:hAnsi="Times New Roman" w:cs="Times New Roman"/>
          <w:spacing w:val="-1"/>
          <w:sz w:val="24"/>
        </w:rPr>
        <w:t xml:space="preserve"> </w:t>
      </w:r>
      <w:r w:rsidRPr="00012581">
        <w:rPr>
          <w:rFonts w:ascii="Times New Roman" w:hAnsi="Times New Roman" w:cs="Times New Roman"/>
          <w:sz w:val="24"/>
        </w:rPr>
        <w:t>nie były wcześniej</w:t>
      </w:r>
      <w:r>
        <w:rPr>
          <w:rFonts w:ascii="Times New Roman" w:hAnsi="Times New Roman" w:cs="Times New Roman"/>
          <w:sz w:val="24"/>
        </w:rPr>
        <w:t xml:space="preserve"> opublikowane.</w:t>
      </w:r>
    </w:p>
    <w:p w14:paraId="7411739B" w14:textId="77777777" w:rsidR="00976921" w:rsidRDefault="00976921" w:rsidP="00976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6BCC3" w14:textId="0DC25A5E" w:rsidR="00D51DCB" w:rsidRDefault="00E8444B" w:rsidP="00976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76810">
        <w:rPr>
          <w:rFonts w:ascii="Times New Roman" w:hAnsi="Times New Roman" w:cs="Times New Roman"/>
          <w:b/>
          <w:sz w:val="24"/>
          <w:szCs w:val="24"/>
        </w:rPr>
        <w:t>6</w:t>
      </w:r>
    </w:p>
    <w:p w14:paraId="411E13ED" w14:textId="77777777" w:rsidR="00276810" w:rsidRPr="00590681" w:rsidRDefault="00276810" w:rsidP="00276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4602D" w14:textId="593C8EE6" w:rsidR="00D51DCB" w:rsidRPr="00EE2635" w:rsidRDefault="009C70A1">
      <w:pPr>
        <w:pStyle w:val="Akapitzlist"/>
        <w:numPr>
          <w:ilvl w:val="0"/>
          <w:numId w:val="27"/>
        </w:numPr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EE2635">
        <w:rPr>
          <w:rFonts w:ascii="Times New Roman" w:hAnsi="Times New Roman" w:cs="Times New Roman"/>
          <w:b/>
          <w:sz w:val="24"/>
          <w:szCs w:val="24"/>
        </w:rPr>
        <w:t>Szkoła opiekuje</w:t>
      </w:r>
      <w:r w:rsidR="00D51DCB" w:rsidRPr="00EE2635">
        <w:rPr>
          <w:rFonts w:ascii="Times New Roman" w:hAnsi="Times New Roman" w:cs="Times New Roman"/>
          <w:b/>
          <w:sz w:val="24"/>
          <w:szCs w:val="24"/>
        </w:rPr>
        <w:t xml:space="preserve"> się i pomaga</w:t>
      </w:r>
      <w:r w:rsidR="00D51DCB" w:rsidRPr="00EE2635">
        <w:rPr>
          <w:rFonts w:ascii="Times New Roman" w:hAnsi="Times New Roman" w:cs="Times New Roman"/>
          <w:sz w:val="24"/>
          <w:szCs w:val="24"/>
        </w:rPr>
        <w:t xml:space="preserve"> uczniom, którym z przyczyn rozwojowych, rodzinnych lub losowych, potrzeb</w:t>
      </w:r>
      <w:r w:rsidR="005534B5" w:rsidRPr="00EE2635">
        <w:rPr>
          <w:rFonts w:ascii="Times New Roman" w:hAnsi="Times New Roman" w:cs="Times New Roman"/>
          <w:sz w:val="24"/>
          <w:szCs w:val="24"/>
        </w:rPr>
        <w:t>n</w:t>
      </w:r>
      <w:r w:rsidR="00D51DCB" w:rsidRPr="00EE2635">
        <w:rPr>
          <w:rFonts w:ascii="Times New Roman" w:hAnsi="Times New Roman" w:cs="Times New Roman"/>
          <w:sz w:val="24"/>
          <w:szCs w:val="24"/>
        </w:rPr>
        <w:t>a jest pomoc i wsparcie</w:t>
      </w:r>
      <w:r w:rsidR="003D3779">
        <w:rPr>
          <w:rFonts w:ascii="Times New Roman" w:hAnsi="Times New Roman" w:cs="Times New Roman"/>
          <w:sz w:val="24"/>
          <w:szCs w:val="24"/>
        </w:rPr>
        <w:t>,</w:t>
      </w:r>
      <w:r w:rsidR="00D51DCB" w:rsidRPr="00EE2635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601A884B" w14:textId="77777777" w:rsidR="00D51DCB" w:rsidRDefault="00D51DC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 xml:space="preserve">diagnozowanie przyczyn niepowodzeń w szkole przy współpracy z poradniami </w:t>
      </w:r>
      <w:r w:rsidR="000614BF">
        <w:rPr>
          <w:rFonts w:ascii="Times New Roman" w:hAnsi="Times New Roman" w:cs="Times New Roman"/>
          <w:sz w:val="24"/>
          <w:szCs w:val="24"/>
        </w:rPr>
        <w:t>psychologiczno – pedagogicznymi;</w:t>
      </w:r>
    </w:p>
    <w:p w14:paraId="74EB9F4D" w14:textId="1AFCE0A6" w:rsidR="009C70A1" w:rsidRDefault="009C70A1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206C3">
        <w:rPr>
          <w:rFonts w:ascii="Times New Roman" w:hAnsi="Times New Roman" w:cs="Times New Roman"/>
          <w:sz w:val="24"/>
          <w:szCs w:val="24"/>
        </w:rPr>
        <w:t>spółpracę z rodzicami w celu wypracowania efektywnych me</w:t>
      </w:r>
      <w:r w:rsidR="007C43D2">
        <w:rPr>
          <w:rFonts w:ascii="Times New Roman" w:hAnsi="Times New Roman" w:cs="Times New Roman"/>
          <w:sz w:val="24"/>
          <w:szCs w:val="24"/>
        </w:rPr>
        <w:t>tod oddziaływań</w:t>
      </w:r>
      <w:r w:rsidR="007F4B27">
        <w:rPr>
          <w:rFonts w:ascii="Times New Roman" w:hAnsi="Times New Roman" w:cs="Times New Roman"/>
          <w:sz w:val="24"/>
          <w:szCs w:val="24"/>
        </w:rPr>
        <w:t xml:space="preserve"> </w:t>
      </w:r>
      <w:r w:rsidR="007C43D2">
        <w:rPr>
          <w:rFonts w:ascii="Times New Roman" w:hAnsi="Times New Roman" w:cs="Times New Roman"/>
          <w:sz w:val="24"/>
          <w:szCs w:val="24"/>
        </w:rPr>
        <w:t>wychowawczych;</w:t>
      </w:r>
    </w:p>
    <w:p w14:paraId="0BBC8C4C" w14:textId="26307D9F" w:rsidR="00251E26" w:rsidRPr="00E8444B" w:rsidRDefault="007C43D2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stypendialny</w:t>
      </w:r>
      <w:r w:rsidR="00F5283C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ulgi</w:t>
      </w:r>
      <w:r w:rsidR="00E8444B" w:rsidRPr="00E8444B">
        <w:rPr>
          <w:rFonts w:ascii="Times New Roman" w:hAnsi="Times New Roman" w:cs="Times New Roman"/>
          <w:sz w:val="24"/>
          <w:szCs w:val="24"/>
        </w:rPr>
        <w:t xml:space="preserve"> w opłatach czesnego.</w:t>
      </w:r>
    </w:p>
    <w:p w14:paraId="0E4B490F" w14:textId="0F667C1F" w:rsidR="009C70A1" w:rsidRPr="009C70A1" w:rsidRDefault="009C70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/>
          <w:sz w:val="24"/>
          <w:szCs w:val="24"/>
        </w:rPr>
        <w:t>Uczniowie w przypadku długotrwałej choroby, z uszkodzeniami narządów ruchu, słuchu i wzroku mogą korzystać z indywidualnej pomocy psychologiczno</w:t>
      </w:r>
      <w:r w:rsidR="007F4B27">
        <w:rPr>
          <w:rFonts w:ascii="Times New Roman" w:hAnsi="Times New Roman"/>
          <w:sz w:val="24"/>
          <w:szCs w:val="24"/>
        </w:rPr>
        <w:t xml:space="preserve"> </w:t>
      </w:r>
      <w:r w:rsidRPr="009C70A1">
        <w:rPr>
          <w:rFonts w:ascii="Times New Roman" w:hAnsi="Times New Roman"/>
          <w:sz w:val="24"/>
          <w:szCs w:val="24"/>
        </w:rPr>
        <w:t>-</w:t>
      </w:r>
      <w:r w:rsidR="007F4B27">
        <w:rPr>
          <w:rFonts w:ascii="Times New Roman" w:hAnsi="Times New Roman"/>
          <w:sz w:val="24"/>
          <w:szCs w:val="24"/>
        </w:rPr>
        <w:t xml:space="preserve"> </w:t>
      </w:r>
      <w:r w:rsidRPr="009C70A1">
        <w:rPr>
          <w:rFonts w:ascii="Times New Roman" w:hAnsi="Times New Roman"/>
          <w:sz w:val="24"/>
          <w:szCs w:val="24"/>
        </w:rPr>
        <w:t xml:space="preserve">pedagogicznej, zgodnie z </w:t>
      </w:r>
      <w:r w:rsidRPr="009C70A1">
        <w:rPr>
          <w:rFonts w:ascii="Times New Roman" w:hAnsi="Times New Roman"/>
          <w:kern w:val="36"/>
          <w:sz w:val="24"/>
          <w:szCs w:val="24"/>
          <w:lang w:eastAsia="pl-PL"/>
        </w:rPr>
        <w:t>rozporządzeniem ministra właściwego ds. oświaty i wychowania.</w:t>
      </w:r>
    </w:p>
    <w:p w14:paraId="793E7021" w14:textId="77777777" w:rsidR="009C70A1" w:rsidRDefault="009C70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 xml:space="preserve">Szkoła sprawuje opiekę nad uczniami odpowiednio do ich potrzeb oraz posiadanych możliwości. </w:t>
      </w:r>
      <w:r w:rsidRPr="00F5283C">
        <w:rPr>
          <w:rFonts w:ascii="Times New Roman" w:hAnsi="Times New Roman" w:cs="Times New Roman"/>
          <w:b/>
          <w:bCs/>
          <w:sz w:val="24"/>
          <w:szCs w:val="24"/>
        </w:rPr>
        <w:t>Wykonywanie zadań opiekuńczych polega w szczególności na:</w:t>
      </w:r>
    </w:p>
    <w:p w14:paraId="6B609E38" w14:textId="77777777" w:rsidR="009C70A1" w:rsidRPr="009C70A1" w:rsidRDefault="009C70A1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Ścisłym respektowaniu obowiązujących ogólnych przepisów BHP;</w:t>
      </w:r>
    </w:p>
    <w:p w14:paraId="74A2AA79" w14:textId="77777777" w:rsidR="009C70A1" w:rsidRPr="009C70A1" w:rsidRDefault="009C70A1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Sprawowaniu indywidualnej opieki nad uczniami, którzy takiej opieki potrzebują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F72E5F6" w14:textId="77777777" w:rsidR="009C70A1" w:rsidRPr="009C70A1" w:rsidRDefault="009C70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Opiekę nad uczniami przebywającymi w szkole sprawują:</w:t>
      </w:r>
    </w:p>
    <w:p w14:paraId="15ECC78A" w14:textId="77777777" w:rsidR="009C70A1" w:rsidRPr="009C70A1" w:rsidRDefault="009C70A1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podczas zajęć lekcyjnych i pozalekcyjnych – nauczyciele prowadzący te zajęcia;</w:t>
      </w:r>
    </w:p>
    <w:p w14:paraId="37AFC350" w14:textId="77777777" w:rsidR="009C70A1" w:rsidRPr="009C70A1" w:rsidRDefault="009C70A1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podczas przerw – nauczyciele pełniący dyżury. Plan dyżurów nauczycielskich ustala dyrektor lub wyznaczona przez niego osoba, uwzględniając tygodniowy rozkład zajęć i możliwości kadrowe szkoły.</w:t>
      </w:r>
    </w:p>
    <w:p w14:paraId="6CE4A728" w14:textId="3ACA874F" w:rsidR="009C70A1" w:rsidRPr="009C70A1" w:rsidRDefault="009C70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Opiekę nad uczniami podczas zajęć poza terenem szkoły, w tym w czasie zajęć sportowych, wycieczek i wyjazdów zorganizowanych przez Szkołę, sprawują nauczyciele i trenerzy oraz</w:t>
      </w:r>
      <w:r w:rsidR="003D3779">
        <w:rPr>
          <w:rFonts w:ascii="Times New Roman" w:hAnsi="Times New Roman" w:cs="Times New Roman"/>
          <w:sz w:val="24"/>
          <w:szCs w:val="24"/>
        </w:rPr>
        <w:t>,</w:t>
      </w:r>
      <w:r w:rsidRPr="009C70A1">
        <w:rPr>
          <w:rFonts w:ascii="Times New Roman" w:hAnsi="Times New Roman" w:cs="Times New Roman"/>
          <w:sz w:val="24"/>
          <w:szCs w:val="24"/>
        </w:rPr>
        <w:t xml:space="preserve"> za zgodą dyrektora</w:t>
      </w:r>
      <w:r w:rsidR="003D3779">
        <w:rPr>
          <w:rFonts w:ascii="Times New Roman" w:hAnsi="Times New Roman" w:cs="Times New Roman"/>
          <w:sz w:val="24"/>
          <w:szCs w:val="24"/>
        </w:rPr>
        <w:t>,</w:t>
      </w:r>
      <w:r w:rsidRPr="009C70A1">
        <w:rPr>
          <w:rFonts w:ascii="Times New Roman" w:hAnsi="Times New Roman" w:cs="Times New Roman"/>
          <w:sz w:val="24"/>
          <w:szCs w:val="24"/>
        </w:rPr>
        <w:t xml:space="preserve"> dodatkowo inne osoby dorosłe, w szczególności rodzice. Szczegółowe zasady organizowania wycieczek szkolnych określa regulamin organizacji wycieczek.</w:t>
      </w:r>
    </w:p>
    <w:p w14:paraId="1AED943B" w14:textId="77777777" w:rsidR="009C70A1" w:rsidRPr="009C70A1" w:rsidRDefault="009C70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Każdy oddział powierza się szczególnej opiece wychowawczej jednego z nauczycieli uczących w tym oddziale. Pełni on funkcję wychowawcy klasy. Szczegółowe zadania wychowawcy określają dalsze postanowienia statutu.</w:t>
      </w:r>
    </w:p>
    <w:p w14:paraId="275C6816" w14:textId="77777777" w:rsidR="009C70A1" w:rsidRPr="009C70A1" w:rsidRDefault="009C70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Trener prowadzący zajęcia sportowe z danym oddziałem pełni funkcję wychowawcy wspomagającego.</w:t>
      </w:r>
    </w:p>
    <w:p w14:paraId="1F11E6DD" w14:textId="00742F4F" w:rsidR="00D30CE3" w:rsidRPr="004669F2" w:rsidRDefault="009C70A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Szkoła współdziała z poradniami pedagogiczno – psychologicznymi oraz innymi instytucjami świadczącymi poradnictwo i specjalistyczną pomoc młodzieży i rodzicom</w:t>
      </w:r>
      <w:r w:rsidR="004669F2" w:rsidRPr="004669F2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2135CB8B" w14:textId="70832FB9" w:rsidR="004669F2" w:rsidRPr="004669F2" w:rsidRDefault="004669F2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lastRenderedPageBreak/>
        <w:t>udzielanie</w:t>
      </w:r>
      <w:r w:rsidRPr="004669F2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uczniom</w:t>
      </w:r>
      <w:r w:rsidRPr="004669F2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i</w:t>
      </w:r>
      <w:r w:rsidRPr="004669F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rodzicom/opiekunom</w:t>
      </w:r>
      <w:r w:rsidRPr="004669F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prawnym</w:t>
      </w:r>
      <w:r w:rsidRPr="004669F2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 xml:space="preserve">pomocy w eliminowaniu napięć psychicznych na tle niepowodzeń </w:t>
      </w:r>
      <w:r w:rsidRPr="004669F2">
        <w:rPr>
          <w:rFonts w:ascii="Times New Roman" w:hAnsi="Times New Roman" w:cs="Times New Roman"/>
          <w:spacing w:val="-2"/>
          <w:sz w:val="24"/>
          <w:szCs w:val="24"/>
        </w:rPr>
        <w:t>szkolnych;</w:t>
      </w:r>
    </w:p>
    <w:p w14:paraId="2602C4B5" w14:textId="77777777" w:rsidR="004669F2" w:rsidRPr="004669F2" w:rsidRDefault="004669F2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udzielanie</w:t>
      </w:r>
      <w:r w:rsidRPr="004669F2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4669F2">
        <w:rPr>
          <w:rFonts w:ascii="Times New Roman" w:hAnsi="Times New Roman" w:cs="Times New Roman"/>
          <w:sz w:val="24"/>
          <w:szCs w:val="24"/>
        </w:rPr>
        <w:t>uczniom</w:t>
      </w:r>
      <w:r w:rsidRPr="004669F2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4669F2">
        <w:rPr>
          <w:rFonts w:ascii="Times New Roman" w:hAnsi="Times New Roman" w:cs="Times New Roman"/>
          <w:sz w:val="24"/>
          <w:szCs w:val="24"/>
        </w:rPr>
        <w:t>i</w:t>
      </w:r>
      <w:r w:rsidRPr="004669F2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4669F2">
        <w:rPr>
          <w:rFonts w:ascii="Times New Roman" w:hAnsi="Times New Roman" w:cs="Times New Roman"/>
          <w:sz w:val="24"/>
          <w:szCs w:val="24"/>
        </w:rPr>
        <w:t>rodzicom/opiekunom</w:t>
      </w:r>
      <w:r w:rsidRPr="004669F2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4669F2">
        <w:rPr>
          <w:rFonts w:ascii="Times New Roman" w:hAnsi="Times New Roman" w:cs="Times New Roman"/>
          <w:sz w:val="24"/>
          <w:szCs w:val="24"/>
        </w:rPr>
        <w:t>prawnym</w:t>
      </w:r>
      <w:r w:rsidRPr="004669F2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4669F2">
        <w:rPr>
          <w:rFonts w:ascii="Times New Roman" w:hAnsi="Times New Roman" w:cs="Times New Roman"/>
          <w:sz w:val="24"/>
          <w:szCs w:val="24"/>
        </w:rPr>
        <w:t xml:space="preserve">porad w rozwiązywaniu konfliktów powstających na tle problemów </w:t>
      </w:r>
      <w:r w:rsidRPr="004669F2">
        <w:rPr>
          <w:rFonts w:ascii="Times New Roman" w:hAnsi="Times New Roman" w:cs="Times New Roman"/>
          <w:spacing w:val="-2"/>
          <w:sz w:val="24"/>
          <w:szCs w:val="24"/>
        </w:rPr>
        <w:t>rodzinnych;</w:t>
      </w:r>
    </w:p>
    <w:p w14:paraId="53412A25" w14:textId="77777777" w:rsidR="004669F2" w:rsidRPr="004669F2" w:rsidRDefault="004669F2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udzielanie rodzicom/opiekunom prawnym wyczerpujących informacji dotyczących możliwości przebadania dziecka;</w:t>
      </w:r>
    </w:p>
    <w:p w14:paraId="05FAB7D8" w14:textId="77777777" w:rsidR="004669F2" w:rsidRPr="004669F2" w:rsidRDefault="004669F2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stosowanie różnorodnych form pracy z uczniami z udziałem psychologa z Poradni Psychologiczno - Pedagogicznej, takich jak: warsztaty z komunikacji i asertywności, prelekcje tematyczne dla rodziców/opiekunów prawnych i uczniów;</w:t>
      </w:r>
    </w:p>
    <w:p w14:paraId="7E6B8A3E" w14:textId="77777777" w:rsidR="004669F2" w:rsidRPr="004669F2" w:rsidRDefault="004669F2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organizowanie</w:t>
      </w:r>
      <w:r w:rsidRPr="0046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zajęć</w:t>
      </w:r>
      <w:r w:rsidRPr="0046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z</w:t>
      </w:r>
      <w:r w:rsidRPr="004669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preorientacji</w:t>
      </w:r>
      <w:r w:rsidRPr="0046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pacing w:val="-2"/>
          <w:sz w:val="24"/>
          <w:szCs w:val="24"/>
        </w:rPr>
        <w:t>zawodowej;</w:t>
      </w:r>
    </w:p>
    <w:p w14:paraId="7EA3763D" w14:textId="77777777" w:rsidR="004669F2" w:rsidRPr="004669F2" w:rsidRDefault="004669F2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doradzanie rodzicom/opiekunom prawnym uczniów uzdolnionym jak korzystać z pomocy poradni;</w:t>
      </w:r>
    </w:p>
    <w:p w14:paraId="5FFBFCF7" w14:textId="77777777" w:rsidR="004669F2" w:rsidRPr="004669F2" w:rsidRDefault="004669F2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organizowanie</w:t>
      </w:r>
      <w:r w:rsidRPr="0046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z w:val="24"/>
          <w:szCs w:val="24"/>
        </w:rPr>
        <w:t>spotkań</w:t>
      </w:r>
      <w:r w:rsidRPr="0046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69F2">
        <w:rPr>
          <w:rFonts w:ascii="Times New Roman" w:hAnsi="Times New Roman" w:cs="Times New Roman"/>
          <w:spacing w:val="-2"/>
          <w:sz w:val="24"/>
          <w:szCs w:val="24"/>
        </w:rPr>
        <w:t>terapeutycznych.</w:t>
      </w:r>
    </w:p>
    <w:p w14:paraId="7AF96C23" w14:textId="349DEA7D" w:rsidR="004669F2" w:rsidRPr="004669F2" w:rsidRDefault="004669F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Za kontakt z poradnią psychologiczno - pedagogiczną i innymi instytucjami świadczącymi poradnictwa na rzecz oświaty odpowiada pedagog szkolny, pedagog specjalny.</w:t>
      </w:r>
    </w:p>
    <w:p w14:paraId="4DB66D34" w14:textId="77777777" w:rsidR="004669F2" w:rsidRPr="004669F2" w:rsidRDefault="004669F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 xml:space="preserve">Współpraca z policją polega na działaniach interwencyjnych policji w przypadkach wykroczeń wg obowiązujących procedur oraz działań </w:t>
      </w:r>
      <w:r w:rsidRPr="004669F2">
        <w:rPr>
          <w:rFonts w:ascii="Times New Roman" w:hAnsi="Times New Roman" w:cs="Times New Roman"/>
          <w:spacing w:val="-2"/>
          <w:sz w:val="24"/>
          <w:szCs w:val="24"/>
        </w:rPr>
        <w:t>profilaktycznych.</w:t>
      </w:r>
    </w:p>
    <w:p w14:paraId="6A8852B5" w14:textId="77777777" w:rsidR="004669F2" w:rsidRDefault="004669F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F2">
        <w:rPr>
          <w:rFonts w:ascii="Times New Roman" w:hAnsi="Times New Roman" w:cs="Times New Roman"/>
          <w:sz w:val="24"/>
          <w:szCs w:val="24"/>
        </w:rPr>
        <w:t>Szkoła diagnozuje potrzeby uczniów w zakresie opieki</w:t>
      </w:r>
      <w:r>
        <w:rPr>
          <w:rFonts w:ascii="Times New Roman" w:hAnsi="Times New Roman" w:cs="Times New Roman"/>
          <w:sz w:val="24"/>
          <w:szCs w:val="24"/>
        </w:rPr>
        <w:t xml:space="preserve"> i zapewnienia bezpieczeństwa.</w:t>
      </w:r>
    </w:p>
    <w:p w14:paraId="0AD9DC66" w14:textId="77777777" w:rsidR="004669F2" w:rsidRDefault="004669F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umożliwia spożywanie posiłków, pomaga w uzyskaniu przez uczniów zapomóg i stypendiów, zapewnia opiekę zdrowotną (pielęgniarską). </w:t>
      </w:r>
    </w:p>
    <w:p w14:paraId="62E8E515" w14:textId="77777777" w:rsidR="004669F2" w:rsidRDefault="004669F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nauczyciel jest zobowiązany do systematycznej kontroli miejsc, w których</w:t>
      </w:r>
      <w:r w:rsidRPr="00FB5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prowadzi zajęcia. Dostrzeżone zagrożenia musi sam usunąć albo niezwłocznie zgłosić Dyrektorowi Szkoły. Dotyczy to również trenerów, odpowiedzialnych za bezpieczeństwo na zajęciach sportowych.</w:t>
      </w:r>
    </w:p>
    <w:p w14:paraId="540782B1" w14:textId="77777777" w:rsidR="00FF4816" w:rsidRPr="00FF4816" w:rsidRDefault="00FF4816" w:rsidP="00FF4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F8C4E" w14:textId="77777777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63D67A7B" w14:textId="77777777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59AF9" w14:textId="77777777" w:rsidR="00FF4816" w:rsidRPr="00FF4816" w:rsidRDefault="00FF4816">
      <w:pPr>
        <w:pStyle w:val="Akapitzlist"/>
        <w:widowControl w:val="0"/>
        <w:numPr>
          <w:ilvl w:val="0"/>
          <w:numId w:val="158"/>
        </w:numPr>
        <w:autoSpaceDE w:val="0"/>
        <w:autoSpaceDN w:val="0"/>
        <w:spacing w:after="0" w:line="240" w:lineRule="auto"/>
        <w:ind w:left="284" w:right="140" w:hanging="284"/>
        <w:contextualSpacing w:val="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 xml:space="preserve">W zakresie organizowania </w:t>
      </w:r>
      <w:r w:rsidRPr="00FF4816">
        <w:rPr>
          <w:rFonts w:ascii="Times New Roman" w:hAnsi="Times New Roman" w:cs="Times New Roman"/>
          <w:b/>
          <w:bCs/>
          <w:sz w:val="24"/>
        </w:rPr>
        <w:t>wolontariatu</w:t>
      </w:r>
      <w:r w:rsidRPr="00FF4816">
        <w:rPr>
          <w:rFonts w:ascii="Times New Roman" w:hAnsi="Times New Roman" w:cs="Times New Roman"/>
          <w:sz w:val="24"/>
        </w:rPr>
        <w:t xml:space="preserve"> w szkole realizuje się działania polegające na:</w:t>
      </w:r>
    </w:p>
    <w:p w14:paraId="5BB71793" w14:textId="77777777" w:rsidR="00FF4816" w:rsidRP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zapoznaniu</w:t>
      </w:r>
      <w:r w:rsidRPr="00FF4816">
        <w:rPr>
          <w:rFonts w:ascii="Times New Roman" w:hAnsi="Times New Roman" w:cs="Times New Roman"/>
          <w:spacing w:val="-8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uczniów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z</w:t>
      </w:r>
      <w:r w:rsidRPr="00FF4816">
        <w:rPr>
          <w:rFonts w:ascii="Times New Roman" w:hAnsi="Times New Roman" w:cs="Times New Roman"/>
          <w:spacing w:val="-4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ideą</w:t>
      </w:r>
      <w:r w:rsidRPr="00FF4816">
        <w:rPr>
          <w:rFonts w:ascii="Times New Roman" w:hAnsi="Times New Roman" w:cs="Times New Roman"/>
          <w:spacing w:val="-4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wolontariatu</w:t>
      </w:r>
      <w:r w:rsidRPr="00FF4816">
        <w:rPr>
          <w:rFonts w:ascii="Times New Roman" w:hAnsi="Times New Roman" w:cs="Times New Roman"/>
          <w:spacing w:val="-5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oraz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jego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pacing w:val="-2"/>
          <w:sz w:val="24"/>
        </w:rPr>
        <w:t>propagowanie</w:t>
      </w:r>
      <w:r>
        <w:rPr>
          <w:rFonts w:ascii="Times New Roman" w:hAnsi="Times New Roman" w:cs="Times New Roman"/>
          <w:spacing w:val="-2"/>
          <w:sz w:val="24"/>
        </w:rPr>
        <w:t>;</w:t>
      </w:r>
    </w:p>
    <w:p w14:paraId="1A10496E" w14:textId="77777777" w:rsidR="00FF4816" w:rsidRP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uczeniu</w:t>
      </w:r>
      <w:r w:rsidRPr="00FF4816">
        <w:rPr>
          <w:rFonts w:ascii="Times New Roman" w:hAnsi="Times New Roman" w:cs="Times New Roman"/>
          <w:spacing w:val="-7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postaw</w:t>
      </w:r>
      <w:r w:rsidRPr="00FF4816">
        <w:rPr>
          <w:rFonts w:ascii="Times New Roman" w:hAnsi="Times New Roman" w:cs="Times New Roman"/>
          <w:spacing w:val="-2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szacunku</w:t>
      </w:r>
      <w:r w:rsidRPr="00FF4816">
        <w:rPr>
          <w:rFonts w:ascii="Times New Roman" w:hAnsi="Times New Roman" w:cs="Times New Roman"/>
          <w:spacing w:val="-2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i</w:t>
      </w:r>
      <w:r w:rsidRPr="00FF4816">
        <w:rPr>
          <w:rFonts w:ascii="Times New Roman" w:hAnsi="Times New Roman" w:cs="Times New Roman"/>
          <w:spacing w:val="-5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tolerancji</w:t>
      </w:r>
      <w:r w:rsidRPr="00FF4816">
        <w:rPr>
          <w:rFonts w:ascii="Times New Roman" w:hAnsi="Times New Roman" w:cs="Times New Roman"/>
          <w:spacing w:val="-4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wobec</w:t>
      </w:r>
      <w:r w:rsidRPr="00FF4816">
        <w:rPr>
          <w:rFonts w:ascii="Times New Roman" w:hAnsi="Times New Roman" w:cs="Times New Roman"/>
          <w:spacing w:val="-4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drugiego</w:t>
      </w:r>
      <w:r w:rsidRPr="00FF4816">
        <w:rPr>
          <w:rFonts w:ascii="Times New Roman" w:hAnsi="Times New Roman" w:cs="Times New Roman"/>
          <w:spacing w:val="-2"/>
          <w:sz w:val="24"/>
        </w:rPr>
        <w:t xml:space="preserve"> człowieka</w:t>
      </w:r>
      <w:r>
        <w:rPr>
          <w:rFonts w:ascii="Times New Roman" w:hAnsi="Times New Roman" w:cs="Times New Roman"/>
          <w:spacing w:val="-2"/>
          <w:sz w:val="24"/>
        </w:rPr>
        <w:t>;</w:t>
      </w:r>
    </w:p>
    <w:p w14:paraId="7DDDD16E" w14:textId="77777777" w:rsidR="00FF4816" w:rsidRP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uczeniu</w:t>
      </w:r>
      <w:r w:rsidRPr="00FF4816">
        <w:rPr>
          <w:rFonts w:ascii="Times New Roman" w:hAnsi="Times New Roman" w:cs="Times New Roman"/>
          <w:spacing w:val="26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niesienia</w:t>
      </w:r>
      <w:r w:rsidRPr="00FF4816">
        <w:rPr>
          <w:rFonts w:ascii="Times New Roman" w:hAnsi="Times New Roman" w:cs="Times New Roman"/>
          <w:spacing w:val="27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bezinteresownej</w:t>
      </w:r>
      <w:r w:rsidRPr="00FF4816">
        <w:rPr>
          <w:rFonts w:ascii="Times New Roman" w:hAnsi="Times New Roman" w:cs="Times New Roman"/>
          <w:spacing w:val="26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pomocy</w:t>
      </w:r>
      <w:r w:rsidRPr="00FF4816">
        <w:rPr>
          <w:rFonts w:ascii="Times New Roman" w:hAnsi="Times New Roman" w:cs="Times New Roman"/>
          <w:spacing w:val="27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w</w:t>
      </w:r>
      <w:r w:rsidRPr="00FF4816">
        <w:rPr>
          <w:rFonts w:ascii="Times New Roman" w:hAnsi="Times New Roman" w:cs="Times New Roman"/>
          <w:spacing w:val="28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środowisku</w:t>
      </w:r>
      <w:r w:rsidRPr="00FF4816">
        <w:rPr>
          <w:rFonts w:ascii="Times New Roman" w:hAnsi="Times New Roman" w:cs="Times New Roman"/>
          <w:spacing w:val="27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szkolnym i poza szkołą</w:t>
      </w:r>
      <w:r>
        <w:rPr>
          <w:rFonts w:ascii="Times New Roman" w:hAnsi="Times New Roman" w:cs="Times New Roman"/>
          <w:sz w:val="24"/>
        </w:rPr>
        <w:t>;</w:t>
      </w:r>
    </w:p>
    <w:p w14:paraId="41B86C4F" w14:textId="77777777" w:rsidR="00FF4816" w:rsidRP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uwrażliwianiu</w:t>
      </w:r>
      <w:r w:rsidRPr="00FF4816">
        <w:rPr>
          <w:rFonts w:ascii="Times New Roman" w:hAnsi="Times New Roman" w:cs="Times New Roman"/>
          <w:spacing w:val="-8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na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cierpienie,</w:t>
      </w:r>
      <w:r w:rsidRPr="00FF4816">
        <w:rPr>
          <w:rFonts w:ascii="Times New Roman" w:hAnsi="Times New Roman" w:cs="Times New Roman"/>
          <w:spacing w:val="-4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samotność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i</w:t>
      </w:r>
      <w:r w:rsidRPr="00FF4816">
        <w:rPr>
          <w:rFonts w:ascii="Times New Roman" w:hAnsi="Times New Roman" w:cs="Times New Roman"/>
          <w:spacing w:val="-5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potrzeby</w:t>
      </w:r>
      <w:r w:rsidRPr="00FF4816">
        <w:rPr>
          <w:rFonts w:ascii="Times New Roman" w:hAnsi="Times New Roman" w:cs="Times New Roman"/>
          <w:spacing w:val="-4"/>
          <w:sz w:val="24"/>
        </w:rPr>
        <w:t xml:space="preserve"> </w:t>
      </w:r>
      <w:r w:rsidRPr="00FF4816">
        <w:rPr>
          <w:rFonts w:ascii="Times New Roman" w:hAnsi="Times New Roman" w:cs="Times New Roman"/>
          <w:spacing w:val="-2"/>
          <w:sz w:val="24"/>
        </w:rPr>
        <w:t>innych</w:t>
      </w:r>
      <w:r>
        <w:rPr>
          <w:rFonts w:ascii="Times New Roman" w:hAnsi="Times New Roman" w:cs="Times New Roman"/>
          <w:spacing w:val="-2"/>
          <w:sz w:val="24"/>
        </w:rPr>
        <w:t>;</w:t>
      </w:r>
    </w:p>
    <w:p w14:paraId="5B1FFC92" w14:textId="77777777" w:rsidR="00FF4816" w:rsidRP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kształtowaniu</w:t>
      </w:r>
      <w:r w:rsidRPr="00FF4816">
        <w:rPr>
          <w:rFonts w:ascii="Times New Roman" w:hAnsi="Times New Roman" w:cs="Times New Roman"/>
          <w:spacing w:val="-5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postaw</w:t>
      </w:r>
      <w:r w:rsidRPr="00FF4816">
        <w:rPr>
          <w:rFonts w:ascii="Times New Roman" w:hAnsi="Times New Roman" w:cs="Times New Roman"/>
          <w:spacing w:val="-2"/>
          <w:sz w:val="24"/>
        </w:rPr>
        <w:t xml:space="preserve"> prospołecznych</w:t>
      </w:r>
      <w:r>
        <w:rPr>
          <w:rFonts w:ascii="Times New Roman" w:hAnsi="Times New Roman" w:cs="Times New Roman"/>
          <w:spacing w:val="-2"/>
          <w:sz w:val="24"/>
        </w:rPr>
        <w:t>;</w:t>
      </w:r>
    </w:p>
    <w:p w14:paraId="75296020" w14:textId="77777777" w:rsidR="00FF4816" w:rsidRP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kreowaniu</w:t>
      </w:r>
      <w:r w:rsidRPr="00FF4816">
        <w:rPr>
          <w:rFonts w:ascii="Times New Roman" w:hAnsi="Times New Roman" w:cs="Times New Roman"/>
          <w:spacing w:val="-5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wizerunku</w:t>
      </w:r>
      <w:r w:rsidRPr="00FF4816">
        <w:rPr>
          <w:rFonts w:ascii="Times New Roman" w:hAnsi="Times New Roman" w:cs="Times New Roman"/>
          <w:spacing w:val="-4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szkoły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jako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centrum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lokalnej</w:t>
      </w:r>
      <w:r w:rsidRPr="00FF4816">
        <w:rPr>
          <w:rFonts w:ascii="Times New Roman" w:hAnsi="Times New Roman" w:cs="Times New Roman"/>
          <w:spacing w:val="-3"/>
          <w:sz w:val="24"/>
        </w:rPr>
        <w:t xml:space="preserve"> </w:t>
      </w:r>
      <w:r w:rsidRPr="00FF4816">
        <w:rPr>
          <w:rFonts w:ascii="Times New Roman" w:hAnsi="Times New Roman" w:cs="Times New Roman"/>
          <w:spacing w:val="-2"/>
          <w:sz w:val="24"/>
        </w:rPr>
        <w:t>aktywności</w:t>
      </w:r>
      <w:r>
        <w:rPr>
          <w:rFonts w:ascii="Times New Roman" w:hAnsi="Times New Roman" w:cs="Times New Roman"/>
          <w:spacing w:val="-2"/>
          <w:sz w:val="24"/>
        </w:rPr>
        <w:t>;</w:t>
      </w:r>
    </w:p>
    <w:p w14:paraId="4F59ABD4" w14:textId="77777777" w:rsidR="00FF4816" w:rsidRP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podejmowaniu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w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szkole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działań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w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zakresie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pomocy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</w:t>
      </w:r>
      <w:r w:rsidRPr="00FF4816">
        <w:rPr>
          <w:rFonts w:ascii="Times New Roman" w:hAnsi="Times New Roman" w:cs="Times New Roman"/>
          <w:sz w:val="24"/>
        </w:rPr>
        <w:t>koleżeńskiej w nauce, sprawowania opieki nad uczniami klas młodszych</w:t>
      </w:r>
      <w:r>
        <w:rPr>
          <w:rFonts w:ascii="Times New Roman" w:hAnsi="Times New Roman" w:cs="Times New Roman"/>
          <w:sz w:val="24"/>
        </w:rPr>
        <w:t>;</w:t>
      </w:r>
    </w:p>
    <w:p w14:paraId="3E21B5C3" w14:textId="77777777" w:rsidR="00FF4816" w:rsidRDefault="00FF4816">
      <w:pPr>
        <w:pStyle w:val="Akapitzlist"/>
        <w:widowControl w:val="0"/>
        <w:numPr>
          <w:ilvl w:val="0"/>
          <w:numId w:val="159"/>
        </w:numPr>
        <w:autoSpaceDE w:val="0"/>
        <w:autoSpaceDN w:val="0"/>
        <w:spacing w:after="0" w:line="240" w:lineRule="auto"/>
        <w:ind w:right="140"/>
        <w:rPr>
          <w:rFonts w:ascii="Times New Roman" w:hAnsi="Times New Roman" w:cs="Times New Roman"/>
          <w:sz w:val="24"/>
        </w:rPr>
      </w:pPr>
      <w:r w:rsidRPr="00FF4816">
        <w:rPr>
          <w:rFonts w:ascii="Times New Roman" w:hAnsi="Times New Roman" w:cs="Times New Roman"/>
          <w:sz w:val="24"/>
        </w:rPr>
        <w:t>podejmowaniu</w:t>
      </w:r>
      <w:r w:rsidRPr="00FF4816">
        <w:rPr>
          <w:rFonts w:ascii="Times New Roman" w:hAnsi="Times New Roman" w:cs="Times New Roman"/>
          <w:spacing w:val="39"/>
          <w:sz w:val="24"/>
        </w:rPr>
        <w:t xml:space="preserve">  </w:t>
      </w:r>
      <w:r w:rsidRPr="00FF4816">
        <w:rPr>
          <w:rFonts w:ascii="Times New Roman" w:hAnsi="Times New Roman" w:cs="Times New Roman"/>
          <w:sz w:val="24"/>
        </w:rPr>
        <w:t>działań</w:t>
      </w:r>
      <w:r w:rsidRPr="00FF4816">
        <w:rPr>
          <w:rFonts w:ascii="Times New Roman" w:hAnsi="Times New Roman" w:cs="Times New Roman"/>
          <w:spacing w:val="37"/>
          <w:sz w:val="24"/>
        </w:rPr>
        <w:t xml:space="preserve">  </w:t>
      </w:r>
      <w:r w:rsidRPr="00FF4816">
        <w:rPr>
          <w:rFonts w:ascii="Times New Roman" w:hAnsi="Times New Roman" w:cs="Times New Roman"/>
          <w:sz w:val="24"/>
        </w:rPr>
        <w:t>na</w:t>
      </w:r>
      <w:r w:rsidRPr="00FF4816">
        <w:rPr>
          <w:rFonts w:ascii="Times New Roman" w:hAnsi="Times New Roman" w:cs="Times New Roman"/>
          <w:spacing w:val="40"/>
          <w:sz w:val="24"/>
        </w:rPr>
        <w:t xml:space="preserve">  </w:t>
      </w:r>
      <w:r w:rsidRPr="00FF4816">
        <w:rPr>
          <w:rFonts w:ascii="Times New Roman" w:hAnsi="Times New Roman" w:cs="Times New Roman"/>
          <w:sz w:val="24"/>
        </w:rPr>
        <w:t>rzecz</w:t>
      </w:r>
      <w:r w:rsidRPr="00FF4816">
        <w:rPr>
          <w:rFonts w:ascii="Times New Roman" w:hAnsi="Times New Roman" w:cs="Times New Roman"/>
          <w:spacing w:val="38"/>
          <w:sz w:val="24"/>
        </w:rPr>
        <w:t xml:space="preserve">  </w:t>
      </w:r>
      <w:r w:rsidRPr="00FF4816">
        <w:rPr>
          <w:rFonts w:ascii="Times New Roman" w:hAnsi="Times New Roman" w:cs="Times New Roman"/>
          <w:sz w:val="24"/>
        </w:rPr>
        <w:t>środowiska</w:t>
      </w:r>
      <w:r w:rsidRPr="00FF4816">
        <w:rPr>
          <w:rFonts w:ascii="Times New Roman" w:hAnsi="Times New Roman" w:cs="Times New Roman"/>
          <w:spacing w:val="38"/>
          <w:sz w:val="24"/>
        </w:rPr>
        <w:t xml:space="preserve">  </w:t>
      </w:r>
      <w:r w:rsidRPr="00FF4816">
        <w:rPr>
          <w:rFonts w:ascii="Times New Roman" w:hAnsi="Times New Roman" w:cs="Times New Roman"/>
          <w:sz w:val="24"/>
        </w:rPr>
        <w:t>przy</w:t>
      </w:r>
      <w:r w:rsidRPr="00FF4816">
        <w:rPr>
          <w:rFonts w:ascii="Times New Roman" w:hAnsi="Times New Roman" w:cs="Times New Roman"/>
          <w:spacing w:val="38"/>
          <w:sz w:val="24"/>
        </w:rPr>
        <w:t xml:space="preserve">  </w:t>
      </w:r>
      <w:r w:rsidRPr="00FF4816">
        <w:rPr>
          <w:rFonts w:ascii="Times New Roman" w:hAnsi="Times New Roman" w:cs="Times New Roman"/>
          <w:sz w:val="24"/>
        </w:rPr>
        <w:t>współpracy z różnymi instytucjami działającymi na rzecz innych osób</w:t>
      </w:r>
      <w:r>
        <w:rPr>
          <w:rFonts w:ascii="Times New Roman" w:hAnsi="Times New Roman" w:cs="Times New Roman"/>
          <w:sz w:val="24"/>
        </w:rPr>
        <w:t>.</w:t>
      </w:r>
    </w:p>
    <w:p w14:paraId="578FB6B4" w14:textId="77777777" w:rsidR="00A67D25" w:rsidRDefault="00A67D25" w:rsidP="00A67D25">
      <w:pPr>
        <w:widowControl w:val="0"/>
        <w:autoSpaceDE w:val="0"/>
        <w:autoSpaceDN w:val="0"/>
        <w:spacing w:after="0" w:line="240" w:lineRule="auto"/>
        <w:ind w:left="360" w:right="140"/>
        <w:rPr>
          <w:rFonts w:ascii="Times New Roman" w:hAnsi="Times New Roman" w:cs="Times New Roman"/>
          <w:sz w:val="24"/>
        </w:rPr>
      </w:pPr>
    </w:p>
    <w:p w14:paraId="36427C3E" w14:textId="3B8B7744" w:rsidR="00A67D25" w:rsidRDefault="00A67D25" w:rsidP="00A67D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3C0">
        <w:rPr>
          <w:rFonts w:ascii="Times New Roman" w:hAnsi="Times New Roman" w:cs="Times New Roman"/>
          <w:b/>
          <w:bCs/>
          <w:sz w:val="28"/>
          <w:szCs w:val="28"/>
        </w:rPr>
        <w:t xml:space="preserve">ROZDZIAŁ </w:t>
      </w: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</w:p>
    <w:p w14:paraId="706B4A2F" w14:textId="3D6646FE" w:rsidR="007E2823" w:rsidRPr="007E2823" w:rsidRDefault="007E2823" w:rsidP="007E2823">
      <w:pPr>
        <w:spacing w:before="1" w:line="240" w:lineRule="auto"/>
        <w:ind w:right="1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935">
        <w:rPr>
          <w:rFonts w:ascii="Times New Roman" w:hAnsi="Times New Roman" w:cs="Times New Roman"/>
          <w:b/>
          <w:sz w:val="24"/>
          <w:szCs w:val="24"/>
        </w:rPr>
        <w:t>Wprowadzenie</w:t>
      </w:r>
      <w:r w:rsidRPr="002149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14935">
        <w:rPr>
          <w:rFonts w:ascii="Times New Roman" w:hAnsi="Times New Roman" w:cs="Times New Roman"/>
          <w:b/>
          <w:sz w:val="24"/>
          <w:szCs w:val="24"/>
        </w:rPr>
        <w:t>czasowego</w:t>
      </w:r>
      <w:r w:rsidRPr="002149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14935">
        <w:rPr>
          <w:rFonts w:ascii="Times New Roman" w:hAnsi="Times New Roman" w:cs="Times New Roman"/>
          <w:b/>
          <w:sz w:val="24"/>
          <w:szCs w:val="24"/>
        </w:rPr>
        <w:t>ograniczenia</w:t>
      </w:r>
      <w:r w:rsidRPr="002149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14935">
        <w:rPr>
          <w:rFonts w:ascii="Times New Roman" w:hAnsi="Times New Roman" w:cs="Times New Roman"/>
          <w:b/>
          <w:sz w:val="24"/>
          <w:szCs w:val="24"/>
        </w:rPr>
        <w:t>funkcjonowania</w:t>
      </w:r>
      <w:r w:rsidRPr="002149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14935">
        <w:rPr>
          <w:rFonts w:ascii="Times New Roman" w:hAnsi="Times New Roman" w:cs="Times New Roman"/>
          <w:b/>
          <w:sz w:val="24"/>
          <w:szCs w:val="24"/>
        </w:rPr>
        <w:t>szkoły</w:t>
      </w:r>
    </w:p>
    <w:p w14:paraId="2FA52DAB" w14:textId="2626866A" w:rsidR="00A67D25" w:rsidRDefault="00A67D25" w:rsidP="00A6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67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4935">
        <w:rPr>
          <w:rFonts w:ascii="Times New Roman" w:hAnsi="Times New Roman" w:cs="Times New Roman"/>
          <w:b/>
          <w:sz w:val="24"/>
          <w:szCs w:val="24"/>
        </w:rPr>
        <w:t>8</w:t>
      </w:r>
    </w:p>
    <w:p w14:paraId="2EFF5931" w14:textId="77777777" w:rsidR="007E2823" w:rsidRDefault="007E2823" w:rsidP="00A67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E140A" w14:textId="379C795E" w:rsidR="00A67D25" w:rsidRPr="006149F2" w:rsidRDefault="008044D3">
      <w:pPr>
        <w:pStyle w:val="Akapitzlist"/>
        <w:widowControl w:val="0"/>
        <w:numPr>
          <w:ilvl w:val="0"/>
          <w:numId w:val="142"/>
        </w:numPr>
        <w:tabs>
          <w:tab w:val="left" w:pos="284"/>
          <w:tab w:val="left" w:pos="9351"/>
        </w:tabs>
        <w:autoSpaceDE w:val="0"/>
        <w:autoSpaceDN w:val="0"/>
        <w:spacing w:after="0" w:line="240" w:lineRule="auto"/>
        <w:ind w:left="426" w:right="28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67D25" w:rsidRPr="00497988">
        <w:rPr>
          <w:rFonts w:ascii="Times New Roman" w:hAnsi="Times New Roman" w:cs="Times New Roman"/>
          <w:sz w:val="24"/>
        </w:rPr>
        <w:t>Czasowe</w:t>
      </w:r>
      <w:r w:rsidR="00A67D25"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="00A67D25" w:rsidRPr="00497988">
        <w:rPr>
          <w:rFonts w:ascii="Times New Roman" w:hAnsi="Times New Roman" w:cs="Times New Roman"/>
          <w:sz w:val="24"/>
        </w:rPr>
        <w:t>ograniczenie</w:t>
      </w:r>
      <w:r w:rsidR="00A67D25"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="00A67D25" w:rsidRPr="00497988">
        <w:rPr>
          <w:rFonts w:ascii="Times New Roman" w:hAnsi="Times New Roman" w:cs="Times New Roman"/>
          <w:sz w:val="24"/>
        </w:rPr>
        <w:t>funkcjonowania</w:t>
      </w:r>
      <w:r w:rsidR="00A67D25"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="00A67D25" w:rsidRPr="00497988">
        <w:rPr>
          <w:rFonts w:ascii="Times New Roman" w:hAnsi="Times New Roman" w:cs="Times New Roman"/>
          <w:sz w:val="24"/>
        </w:rPr>
        <w:t>szkoły</w:t>
      </w:r>
      <w:r w:rsidR="00A67D25">
        <w:rPr>
          <w:rFonts w:ascii="Times New Roman" w:hAnsi="Times New Roman" w:cs="Times New Roman"/>
          <w:spacing w:val="1"/>
          <w:sz w:val="24"/>
        </w:rPr>
        <w:t xml:space="preserve"> </w:t>
      </w:r>
      <w:r w:rsidR="00A67D25" w:rsidRPr="00497988">
        <w:rPr>
          <w:rFonts w:ascii="Times New Roman" w:hAnsi="Times New Roman" w:cs="Times New Roman"/>
          <w:sz w:val="24"/>
        </w:rPr>
        <w:t>wprowadza się</w:t>
      </w:r>
      <w:r w:rsidR="00A67D25"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="00A67D25" w:rsidRPr="00497988">
        <w:rPr>
          <w:rFonts w:ascii="Times New Roman" w:hAnsi="Times New Roman" w:cs="Times New Roman"/>
          <w:sz w:val="24"/>
        </w:rPr>
        <w:t>w</w:t>
      </w:r>
      <w:r w:rsidR="00A67D25"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="00A67D25" w:rsidRPr="00497988">
        <w:rPr>
          <w:rFonts w:ascii="Times New Roman" w:hAnsi="Times New Roman" w:cs="Times New Roman"/>
          <w:sz w:val="24"/>
        </w:rPr>
        <w:t>sytuacji</w:t>
      </w:r>
      <w:r w:rsidR="00A67D25"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="00A67D25" w:rsidRPr="00497988">
        <w:rPr>
          <w:rFonts w:ascii="Times New Roman" w:hAnsi="Times New Roman" w:cs="Times New Roman"/>
          <w:sz w:val="24"/>
        </w:rPr>
        <w:t>wystąpienia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 w:rsidR="00A67D25" w:rsidRPr="00497988">
        <w:rPr>
          <w:rFonts w:ascii="Times New Roman" w:hAnsi="Times New Roman" w:cs="Times New Roman"/>
          <w:sz w:val="24"/>
        </w:rPr>
        <w:t xml:space="preserve">określonego </w:t>
      </w:r>
      <w:r w:rsidR="00BC7CD5" w:rsidRPr="00497988">
        <w:rPr>
          <w:rFonts w:ascii="Times New Roman" w:hAnsi="Times New Roman" w:cs="Times New Roman"/>
          <w:sz w:val="24"/>
        </w:rPr>
        <w:t>zagrożenia na</w:t>
      </w:r>
      <w:r w:rsidR="00A67D25" w:rsidRPr="00497988">
        <w:rPr>
          <w:rFonts w:ascii="Times New Roman" w:hAnsi="Times New Roman" w:cs="Times New Roman"/>
          <w:sz w:val="24"/>
        </w:rPr>
        <w:t xml:space="preserve"> mocy stosownych przepisó</w:t>
      </w:r>
      <w:r w:rsidR="00A67D25">
        <w:rPr>
          <w:rFonts w:ascii="Times New Roman" w:hAnsi="Times New Roman" w:cs="Times New Roman"/>
          <w:sz w:val="24"/>
        </w:rPr>
        <w:t>w. Zajęcia w szkole będą zawieszone w razie wystąpienia:</w:t>
      </w:r>
    </w:p>
    <w:p w14:paraId="3EC4B2E9" w14:textId="74FE342B" w:rsidR="008044D3" w:rsidRDefault="00BC7CD5" w:rsidP="007E2823">
      <w:pPr>
        <w:pStyle w:val="Akapitzlist"/>
        <w:widowControl w:val="0"/>
        <w:numPr>
          <w:ilvl w:val="0"/>
          <w:numId w:val="165"/>
        </w:numPr>
        <w:tabs>
          <w:tab w:val="left" w:pos="284"/>
          <w:tab w:val="left" w:pos="9351"/>
        </w:tabs>
        <w:autoSpaceDE w:val="0"/>
        <w:autoSpaceDN w:val="0"/>
        <w:spacing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zagrożenia</w:t>
      </w:r>
      <w:r w:rsidR="00A67D25">
        <w:rPr>
          <w:rFonts w:ascii="Times New Roman" w:hAnsi="Times New Roman" w:cs="Times New Roman"/>
          <w:sz w:val="24"/>
        </w:rPr>
        <w:t xml:space="preserve"> bezpieczeństwa uczniów w związku z organizacją i przebiegiem imprez </w:t>
      </w:r>
      <w:r w:rsidR="008044D3">
        <w:rPr>
          <w:rFonts w:ascii="Times New Roman" w:hAnsi="Times New Roman" w:cs="Times New Roman"/>
          <w:sz w:val="24"/>
        </w:rPr>
        <w:t xml:space="preserve">  </w:t>
      </w:r>
    </w:p>
    <w:p w14:paraId="6253A197" w14:textId="1C276670" w:rsidR="00A67D25" w:rsidRDefault="008044D3" w:rsidP="00214935">
      <w:pPr>
        <w:pStyle w:val="Akapitzlist"/>
        <w:widowControl w:val="0"/>
        <w:tabs>
          <w:tab w:val="left" w:pos="284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67D25">
        <w:rPr>
          <w:rFonts w:ascii="Times New Roman" w:hAnsi="Times New Roman" w:cs="Times New Roman"/>
          <w:sz w:val="24"/>
        </w:rPr>
        <w:t>ogólnopolskich lub międzynarodowych;</w:t>
      </w:r>
    </w:p>
    <w:p w14:paraId="08C6D58A" w14:textId="068C92F1" w:rsidR="00BC7CD5" w:rsidRDefault="00BC7CD5" w:rsidP="007E2823">
      <w:pPr>
        <w:pStyle w:val="Akapitzlist"/>
        <w:widowControl w:val="0"/>
        <w:numPr>
          <w:ilvl w:val="0"/>
          <w:numId w:val="165"/>
        </w:numPr>
        <w:tabs>
          <w:tab w:val="left" w:pos="284"/>
          <w:tab w:val="left" w:pos="9351"/>
        </w:tabs>
        <w:autoSpaceDE w:val="0"/>
        <w:autoSpaceDN w:val="0"/>
        <w:spacing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temperatury</w:t>
      </w:r>
      <w:r w:rsidR="00A67D25">
        <w:rPr>
          <w:rFonts w:ascii="Times New Roman" w:hAnsi="Times New Roman" w:cs="Times New Roman"/>
          <w:sz w:val="24"/>
        </w:rPr>
        <w:t xml:space="preserve"> zewnętrznej lub w pomieszczeniach, w których są prowadzone zajęcia </w:t>
      </w:r>
    </w:p>
    <w:p w14:paraId="3D6B1584" w14:textId="4C9D1CBA" w:rsidR="00A67D25" w:rsidRDefault="00BC7CD5" w:rsidP="00214935">
      <w:pPr>
        <w:pStyle w:val="Akapitzlist"/>
        <w:widowControl w:val="0"/>
        <w:tabs>
          <w:tab w:val="left" w:pos="284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</w:t>
      </w:r>
      <w:r w:rsidR="00A67D25">
        <w:rPr>
          <w:rFonts w:ascii="Times New Roman" w:hAnsi="Times New Roman" w:cs="Times New Roman"/>
          <w:sz w:val="24"/>
        </w:rPr>
        <w:t xml:space="preserve">z </w:t>
      </w:r>
      <w:r>
        <w:rPr>
          <w:rFonts w:ascii="Times New Roman" w:hAnsi="Times New Roman" w:cs="Times New Roman"/>
          <w:sz w:val="24"/>
        </w:rPr>
        <w:t xml:space="preserve">  </w:t>
      </w:r>
      <w:r w:rsidR="00A67D25">
        <w:rPr>
          <w:rFonts w:ascii="Times New Roman" w:hAnsi="Times New Roman" w:cs="Times New Roman"/>
          <w:sz w:val="24"/>
        </w:rPr>
        <w:t>uczniami, zagrażającej zdrowiu uczniów;</w:t>
      </w:r>
    </w:p>
    <w:p w14:paraId="502545DD" w14:textId="713C9F0A" w:rsidR="00A67D25" w:rsidRDefault="007E2823" w:rsidP="00214935">
      <w:pPr>
        <w:pStyle w:val="Akapitzlist"/>
        <w:widowControl w:val="0"/>
        <w:tabs>
          <w:tab w:val="left" w:pos="284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C7CD5">
        <w:rPr>
          <w:rFonts w:ascii="Times New Roman" w:hAnsi="Times New Roman" w:cs="Times New Roman"/>
          <w:sz w:val="24"/>
          <w:szCs w:val="24"/>
        </w:rPr>
        <w:t xml:space="preserve"> </w:t>
      </w:r>
      <w:r w:rsidR="00A67D25">
        <w:rPr>
          <w:rFonts w:ascii="Times New Roman" w:hAnsi="Times New Roman" w:cs="Times New Roman"/>
          <w:sz w:val="24"/>
          <w:szCs w:val="24"/>
        </w:rPr>
        <w:t>zagrożenia związanego z sytuacją epidemiologiczną;</w:t>
      </w:r>
    </w:p>
    <w:p w14:paraId="40F6121E" w14:textId="245BA9F9" w:rsidR="00A67D25" w:rsidRDefault="007E2823" w:rsidP="00214935">
      <w:pPr>
        <w:pStyle w:val="Akapitzlist"/>
        <w:widowControl w:val="0"/>
        <w:tabs>
          <w:tab w:val="left" w:pos="284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C7CD5">
        <w:rPr>
          <w:rFonts w:ascii="Times New Roman" w:hAnsi="Times New Roman" w:cs="Times New Roman"/>
          <w:sz w:val="24"/>
          <w:szCs w:val="24"/>
        </w:rPr>
        <w:t xml:space="preserve"> </w:t>
      </w:r>
      <w:r w:rsidR="00A67D25">
        <w:rPr>
          <w:rFonts w:ascii="Times New Roman" w:hAnsi="Times New Roman" w:cs="Times New Roman"/>
          <w:sz w:val="24"/>
          <w:szCs w:val="24"/>
        </w:rPr>
        <w:t>innego nadzwyczajnego zdarzenia zagrażającego bezpieczeństwu lub zdrowiu uczniów.</w:t>
      </w:r>
    </w:p>
    <w:p w14:paraId="76F555E9" w14:textId="4D3B460F" w:rsidR="00BC7CD5" w:rsidRDefault="00BC7CD5" w:rsidP="00214935">
      <w:pPr>
        <w:pStyle w:val="Akapitzlist"/>
        <w:widowControl w:val="0"/>
        <w:tabs>
          <w:tab w:val="left" w:pos="284"/>
          <w:tab w:val="left" w:pos="9351"/>
        </w:tabs>
        <w:autoSpaceDE w:val="0"/>
        <w:autoSpaceDN w:val="0"/>
        <w:spacing w:after="0" w:line="240" w:lineRule="auto"/>
        <w:ind w:left="284"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7D25">
        <w:rPr>
          <w:rFonts w:ascii="Times New Roman" w:hAnsi="Times New Roman" w:cs="Times New Roman"/>
          <w:sz w:val="24"/>
          <w:szCs w:val="24"/>
        </w:rPr>
        <w:t xml:space="preserve">Obowiązek przejścia na nauczanie zdalne stosuje się w sytuacji, gdy zawieszenie zajęć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3939B" w14:textId="6A53DA28" w:rsidR="00BC7CD5" w:rsidRPr="00BC7CD5" w:rsidRDefault="00BC7CD5" w:rsidP="00BC7CD5">
      <w:pPr>
        <w:widowControl w:val="0"/>
        <w:tabs>
          <w:tab w:val="left" w:pos="284"/>
          <w:tab w:val="left" w:pos="9351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CD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CD5">
        <w:rPr>
          <w:rFonts w:ascii="Times New Roman" w:hAnsi="Times New Roman" w:cs="Times New Roman"/>
          <w:sz w:val="24"/>
          <w:szCs w:val="24"/>
        </w:rPr>
        <w:t xml:space="preserve"> </w:t>
      </w:r>
      <w:r w:rsidR="00A67D25" w:rsidRPr="00BC7CD5">
        <w:rPr>
          <w:rFonts w:ascii="Times New Roman" w:hAnsi="Times New Roman" w:cs="Times New Roman"/>
          <w:sz w:val="24"/>
          <w:szCs w:val="24"/>
        </w:rPr>
        <w:t xml:space="preserve">zostało wprowadzone na okres dłuższy niż 2 dni. Obowiązek wprowadzenia nauczania </w:t>
      </w:r>
    </w:p>
    <w:p w14:paraId="02AF9C27" w14:textId="7D2BC215" w:rsidR="00BC7CD5" w:rsidRPr="00B039A0" w:rsidRDefault="00BC7CD5" w:rsidP="00B039A0">
      <w:pPr>
        <w:pStyle w:val="Akapitzlist"/>
        <w:widowControl w:val="0"/>
        <w:tabs>
          <w:tab w:val="left" w:pos="284"/>
          <w:tab w:val="left" w:pos="9351"/>
        </w:tabs>
        <w:autoSpaceDE w:val="0"/>
        <w:autoSpaceDN w:val="0"/>
        <w:spacing w:after="0" w:line="240" w:lineRule="auto"/>
        <w:ind w:left="284"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7D25">
        <w:rPr>
          <w:rFonts w:ascii="Times New Roman" w:hAnsi="Times New Roman" w:cs="Times New Roman"/>
          <w:sz w:val="24"/>
          <w:szCs w:val="24"/>
        </w:rPr>
        <w:t>zdalnego następuje nie później niż w 3 dniu zawieszenia.</w:t>
      </w:r>
    </w:p>
    <w:p w14:paraId="1B9FF9E2" w14:textId="77777777" w:rsidR="00A67D25" w:rsidRPr="00497988" w:rsidRDefault="00A67D25">
      <w:pPr>
        <w:pStyle w:val="Akapitzlist"/>
        <w:widowControl w:val="0"/>
        <w:numPr>
          <w:ilvl w:val="0"/>
          <w:numId w:val="142"/>
        </w:numPr>
        <w:tabs>
          <w:tab w:val="left" w:pos="463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sytuacji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czasowego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ograniczenia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funkcjonowania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szkoły,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zależności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od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stopnia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zagrożenia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i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na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mocy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decyzji uprawnionych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organów, w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szkole może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być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prowadzone:</w:t>
      </w:r>
    </w:p>
    <w:p w14:paraId="6342018E" w14:textId="77777777" w:rsidR="00A67D25" w:rsidRPr="00497988" w:rsidRDefault="00A67D25">
      <w:pPr>
        <w:pStyle w:val="Akapitzlist"/>
        <w:widowControl w:val="0"/>
        <w:numPr>
          <w:ilvl w:val="0"/>
          <w:numId w:val="141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nauczanie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stacjonarne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–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realizowane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szkole,</w:t>
      </w:r>
    </w:p>
    <w:p w14:paraId="76429619" w14:textId="77777777" w:rsidR="00A67D25" w:rsidRPr="00497988" w:rsidRDefault="00A67D25">
      <w:pPr>
        <w:pStyle w:val="Akapitzlist"/>
        <w:widowControl w:val="0"/>
        <w:numPr>
          <w:ilvl w:val="0"/>
          <w:numId w:val="141"/>
        </w:numPr>
        <w:tabs>
          <w:tab w:val="left" w:pos="408"/>
          <w:tab w:val="left" w:pos="9351"/>
        </w:tabs>
        <w:autoSpaceDE w:val="0"/>
        <w:autoSpaceDN w:val="0"/>
        <w:spacing w:after="0" w:line="240" w:lineRule="auto"/>
        <w:ind w:left="407" w:right="280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nauczanie</w:t>
      </w:r>
      <w:r w:rsidRPr="004979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zdalne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–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realizowane</w:t>
      </w:r>
      <w:r w:rsidRPr="00497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</w:t>
      </w:r>
      <w:r w:rsidRPr="00497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wykorzystaniem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metod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i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technik</w:t>
      </w:r>
      <w:r w:rsidRPr="004979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kształcenia</w:t>
      </w:r>
      <w:r w:rsidRPr="00497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na</w:t>
      </w:r>
      <w:r w:rsidRPr="00497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odległość,</w:t>
      </w:r>
    </w:p>
    <w:p w14:paraId="73854466" w14:textId="77777777" w:rsidR="00A67D25" w:rsidRPr="00497988" w:rsidRDefault="00A67D25">
      <w:pPr>
        <w:pStyle w:val="Akapitzlist"/>
        <w:widowControl w:val="0"/>
        <w:numPr>
          <w:ilvl w:val="0"/>
          <w:numId w:val="141"/>
        </w:numPr>
        <w:tabs>
          <w:tab w:val="left" w:pos="422"/>
          <w:tab w:val="left" w:pos="9351"/>
        </w:tabs>
        <w:autoSpaceDE w:val="0"/>
        <w:autoSpaceDN w:val="0"/>
        <w:spacing w:after="0" w:line="240" w:lineRule="auto"/>
        <w:ind w:left="153"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nauczanie hybrydowe (mieszane) – łączące na określonych zasadach sposoby wymienione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punktach 1 i 2.</w:t>
      </w:r>
    </w:p>
    <w:p w14:paraId="5A9DFF0E" w14:textId="77777777" w:rsidR="00A67D25" w:rsidRPr="00497988" w:rsidRDefault="00A67D25">
      <w:pPr>
        <w:pStyle w:val="Akapitzlist"/>
        <w:widowControl w:val="0"/>
        <w:numPr>
          <w:ilvl w:val="0"/>
          <w:numId w:val="142"/>
        </w:numPr>
        <w:tabs>
          <w:tab w:val="left" w:pos="418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Celem wprowadzenia w szkole nauczania zdalnego lub hybrydowego jest zapewnienie 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>miarę</w:t>
      </w:r>
      <w:r w:rsidRPr="004979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>możliwości</w:t>
      </w:r>
      <w:r w:rsidRPr="00497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>jak</w:t>
      </w:r>
      <w:r w:rsidRPr="00497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najbardziej</w:t>
      </w:r>
      <w:r w:rsidRPr="00497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optymalnych</w:t>
      </w:r>
      <w:r w:rsidRPr="00497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warunków</w:t>
      </w:r>
      <w:r w:rsidRPr="00497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do</w:t>
      </w:r>
      <w:r w:rsidRPr="00497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podtrzymania</w:t>
      </w:r>
      <w:r w:rsidRPr="00497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realizacji</w:t>
      </w:r>
      <w:r w:rsidRPr="004979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podstawy</w:t>
      </w:r>
      <w:r w:rsidRPr="0049798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programowej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oraz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monitorowania postępów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edukacyjnych uczniów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okresie,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 którym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tradycyjna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forma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realizacji zajęć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jest niemożliwa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do kontynuowania.</w:t>
      </w:r>
    </w:p>
    <w:p w14:paraId="7A4E9B9E" w14:textId="77777777" w:rsidR="00A67D25" w:rsidRDefault="00A67D25">
      <w:pPr>
        <w:pStyle w:val="Akapitzlist"/>
        <w:widowControl w:val="0"/>
        <w:numPr>
          <w:ilvl w:val="0"/>
          <w:numId w:val="142"/>
        </w:numPr>
        <w:tabs>
          <w:tab w:val="left" w:pos="420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Wszelkie decyzje w kwestii organizacji realizacji zadań szkoły w czasie ograniczenia jej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funkcjonowania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podejmuje dyrektor szkoły.</w:t>
      </w:r>
    </w:p>
    <w:p w14:paraId="34B4ECF1" w14:textId="77777777" w:rsidR="00A67D25" w:rsidRPr="00F35847" w:rsidRDefault="00A67D25" w:rsidP="00214935">
      <w:pPr>
        <w:widowControl w:val="0"/>
        <w:tabs>
          <w:tab w:val="left" w:pos="420"/>
          <w:tab w:val="left" w:pos="9351"/>
        </w:tabs>
        <w:autoSpaceDE w:val="0"/>
        <w:autoSpaceDN w:val="0"/>
        <w:spacing w:after="0" w:line="240" w:lineRule="auto"/>
        <w:ind w:left="153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1BF2ACCC" w14:textId="277ABB60" w:rsidR="00A67D25" w:rsidRDefault="00A67D25" w:rsidP="00214935">
      <w:pPr>
        <w:tabs>
          <w:tab w:val="left" w:pos="9351"/>
        </w:tabs>
        <w:spacing w:after="0" w:line="240" w:lineRule="auto"/>
        <w:ind w:left="2011" w:right="2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9798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4935">
        <w:rPr>
          <w:rFonts w:ascii="Times New Roman" w:hAnsi="Times New Roman" w:cs="Times New Roman"/>
          <w:b/>
          <w:sz w:val="24"/>
          <w:szCs w:val="24"/>
        </w:rPr>
        <w:t>9</w:t>
      </w:r>
    </w:p>
    <w:p w14:paraId="2A7326EC" w14:textId="77777777" w:rsidR="00BC7CD5" w:rsidRPr="00497988" w:rsidRDefault="00BC7CD5" w:rsidP="00214935">
      <w:pPr>
        <w:tabs>
          <w:tab w:val="left" w:pos="9351"/>
        </w:tabs>
        <w:spacing w:after="0" w:line="240" w:lineRule="auto"/>
        <w:ind w:left="2011" w:right="278"/>
        <w:rPr>
          <w:rFonts w:ascii="Times New Roman" w:hAnsi="Times New Roman" w:cs="Times New Roman"/>
          <w:b/>
          <w:sz w:val="24"/>
          <w:szCs w:val="24"/>
        </w:rPr>
      </w:pPr>
    </w:p>
    <w:p w14:paraId="47DBE061" w14:textId="77777777" w:rsidR="00A67D25" w:rsidRPr="00497988" w:rsidRDefault="00A67D25" w:rsidP="00214935">
      <w:pPr>
        <w:tabs>
          <w:tab w:val="left" w:pos="9351"/>
        </w:tabs>
        <w:spacing w:after="0" w:line="240" w:lineRule="auto"/>
        <w:ind w:left="211"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988">
        <w:rPr>
          <w:rFonts w:ascii="Times New Roman" w:hAnsi="Times New Roman" w:cs="Times New Roman"/>
          <w:b/>
          <w:sz w:val="24"/>
          <w:szCs w:val="24"/>
        </w:rPr>
        <w:t>Zadania</w:t>
      </w:r>
      <w:r w:rsidRPr="0049798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dyrektora</w:t>
      </w:r>
      <w:r w:rsidRPr="004979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w</w:t>
      </w:r>
      <w:r w:rsidRPr="0049798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okresie</w:t>
      </w:r>
      <w:r w:rsidRPr="004979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czasowego</w:t>
      </w:r>
      <w:r w:rsidRPr="004979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ograniczenia</w:t>
      </w:r>
      <w:r w:rsidRPr="004979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funkcjonowania</w:t>
      </w:r>
      <w:r w:rsidRPr="0049798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  <w:szCs w:val="24"/>
        </w:rPr>
        <w:t>szkoły</w:t>
      </w:r>
    </w:p>
    <w:p w14:paraId="593BD403" w14:textId="718A548E" w:rsidR="00A67D25" w:rsidRPr="003542AB" w:rsidRDefault="00214935" w:rsidP="00214935">
      <w:pPr>
        <w:pStyle w:val="Akapitzlist"/>
        <w:tabs>
          <w:tab w:val="left" w:pos="9351"/>
        </w:tabs>
        <w:spacing w:after="0" w:line="240" w:lineRule="auto"/>
        <w:ind w:left="153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D25" w:rsidRPr="003542AB">
        <w:rPr>
          <w:rFonts w:ascii="Times New Roman" w:hAnsi="Times New Roman" w:cs="Times New Roman"/>
          <w:sz w:val="24"/>
          <w:szCs w:val="24"/>
        </w:rPr>
        <w:t>W okresie ograniczenia funkcjonowania szkoły dyrektor odpowiada za organizację realizacji</w:t>
      </w:r>
      <w:r w:rsidR="00A67D25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67D25" w:rsidRPr="003542AB">
        <w:rPr>
          <w:rFonts w:ascii="Times New Roman" w:hAnsi="Times New Roman" w:cs="Times New Roman"/>
          <w:sz w:val="24"/>
          <w:szCs w:val="24"/>
        </w:rPr>
        <w:t>jej zadań w tym zajęć z wykorzystaniem metod i technik kształcenia na odległość lub innego</w:t>
      </w:r>
      <w:r w:rsidR="00A67D25"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67D25" w:rsidRPr="003542AB">
        <w:rPr>
          <w:rFonts w:ascii="Times New Roman" w:hAnsi="Times New Roman" w:cs="Times New Roman"/>
          <w:sz w:val="24"/>
          <w:szCs w:val="24"/>
        </w:rPr>
        <w:t>sposobu</w:t>
      </w:r>
      <w:r w:rsidR="00A67D25" w:rsidRPr="003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7D25" w:rsidRPr="003542AB">
        <w:rPr>
          <w:rFonts w:ascii="Times New Roman" w:hAnsi="Times New Roman" w:cs="Times New Roman"/>
          <w:sz w:val="24"/>
          <w:szCs w:val="24"/>
        </w:rPr>
        <w:t>realizacji tych zajęć, w</w:t>
      </w:r>
      <w:r w:rsidR="00A67D25" w:rsidRPr="003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67D25" w:rsidRPr="003542AB">
        <w:rPr>
          <w:rFonts w:ascii="Times New Roman" w:hAnsi="Times New Roman" w:cs="Times New Roman"/>
          <w:sz w:val="24"/>
          <w:szCs w:val="24"/>
        </w:rPr>
        <w:t>szczególności:</w:t>
      </w:r>
    </w:p>
    <w:p w14:paraId="67414AB5" w14:textId="77777777" w:rsidR="00A67D25" w:rsidRPr="003542AB" w:rsidRDefault="00A67D25">
      <w:pPr>
        <w:pStyle w:val="Akapitzlist"/>
        <w:numPr>
          <w:ilvl w:val="0"/>
          <w:numId w:val="140"/>
        </w:numPr>
        <w:tabs>
          <w:tab w:val="left" w:pos="426"/>
          <w:tab w:val="left" w:pos="9351"/>
        </w:tabs>
        <w:spacing w:after="0" w:line="240" w:lineRule="auto"/>
        <w:ind w:right="2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czy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uczniowie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i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nauczyciele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mają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dostęp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do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infrastruktury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informatycznej,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oprogramowania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Internetu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umożliwiających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interakcję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między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uczniami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a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nauczycielami</w:t>
      </w:r>
      <w:r w:rsidRPr="003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2AB">
        <w:rPr>
          <w:rFonts w:ascii="Times New Roman" w:hAnsi="Times New Roman" w:cs="Times New Roman"/>
          <w:sz w:val="24"/>
          <w:szCs w:val="24"/>
        </w:rPr>
        <w:t>prowadzącymi</w:t>
      </w:r>
      <w:r w:rsidRPr="003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zajęcia;</w:t>
      </w:r>
    </w:p>
    <w:p w14:paraId="4EDBF6DE" w14:textId="77777777" w:rsidR="00A67D25" w:rsidRPr="00497988" w:rsidRDefault="00A67D25">
      <w:pPr>
        <w:pStyle w:val="Akapitzlist"/>
        <w:widowControl w:val="0"/>
        <w:numPr>
          <w:ilvl w:val="0"/>
          <w:numId w:val="140"/>
        </w:numPr>
        <w:tabs>
          <w:tab w:val="left" w:pos="526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ustala,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współpracy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nauczycielami,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technologie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informacyjno-komunikacyjne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wykorzystywane</w:t>
      </w:r>
      <w:r w:rsidRPr="00497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przez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nauczycieli do realizacji zajęć;</w:t>
      </w:r>
    </w:p>
    <w:p w14:paraId="679A78D0" w14:textId="77777777" w:rsidR="00A67D25" w:rsidRPr="00610EA6" w:rsidRDefault="00A67D25">
      <w:pPr>
        <w:pStyle w:val="Akapitzlist"/>
        <w:widowControl w:val="0"/>
        <w:numPr>
          <w:ilvl w:val="0"/>
          <w:numId w:val="140"/>
        </w:numPr>
        <w:tabs>
          <w:tab w:val="left" w:pos="470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988">
        <w:rPr>
          <w:rFonts w:ascii="Times New Roman" w:hAnsi="Times New Roman" w:cs="Times New Roman"/>
          <w:sz w:val="24"/>
          <w:szCs w:val="24"/>
        </w:rPr>
        <w:t>określa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zasady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bezpiecznego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uczestnictwa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zajęciach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odniesieniu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do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ustalonych</w:t>
      </w:r>
      <w:r w:rsidRPr="00497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988">
        <w:rPr>
          <w:rFonts w:ascii="Times New Roman" w:hAnsi="Times New Roman" w:cs="Times New Roman"/>
          <w:sz w:val="24"/>
          <w:szCs w:val="24"/>
        </w:rPr>
        <w:t>technologii</w:t>
      </w:r>
      <w:r w:rsidRPr="00497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 xml:space="preserve">wynikających z ramowych planów nauczania dla szkół ponadpodstawowych do zrealizowania </w:t>
      </w:r>
      <w:r w:rsidRPr="00610EA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w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poszczególnych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oddziałach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klas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oraz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tygodniowy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zakres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treści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nauczania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z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zajęć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realizowanych</w:t>
      </w:r>
      <w:r w:rsidRPr="00610E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w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formach</w:t>
      </w:r>
      <w:r w:rsidRPr="00610E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pozaszkolnych, uwzględniając</w:t>
      </w:r>
      <w:r w:rsidRPr="00610E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w</w:t>
      </w:r>
      <w:r w:rsidRPr="00610E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szczególności:</w:t>
      </w:r>
    </w:p>
    <w:p w14:paraId="2C19BF6C" w14:textId="77777777" w:rsidR="00A67D25" w:rsidRPr="000E318E" w:rsidRDefault="00A67D25" w:rsidP="00214935">
      <w:pPr>
        <w:widowControl w:val="0"/>
        <w:tabs>
          <w:tab w:val="left" w:pos="399"/>
          <w:tab w:val="left" w:pos="9351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318E">
        <w:rPr>
          <w:rFonts w:ascii="Times New Roman" w:hAnsi="Times New Roman" w:cs="Times New Roman"/>
          <w:sz w:val="24"/>
          <w:szCs w:val="24"/>
        </w:rPr>
        <w:t>a) równomierne</w:t>
      </w:r>
      <w:r w:rsidRPr="000E3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obciążenie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uczniów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w</w:t>
      </w:r>
      <w:r w:rsidRPr="000E3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poszczególnych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dniach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tygodnia,</w:t>
      </w:r>
    </w:p>
    <w:p w14:paraId="72D14F60" w14:textId="77777777" w:rsidR="00A67D25" w:rsidRPr="000E318E" w:rsidRDefault="00A67D25" w:rsidP="00214935">
      <w:pPr>
        <w:widowControl w:val="0"/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318E">
        <w:rPr>
          <w:rFonts w:ascii="Times New Roman" w:hAnsi="Times New Roman" w:cs="Times New Roman"/>
          <w:sz w:val="24"/>
          <w:szCs w:val="24"/>
        </w:rPr>
        <w:t>b) zróżnicowanie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zajęć</w:t>
      </w:r>
      <w:r w:rsidRPr="000E3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w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każdym</w:t>
      </w:r>
      <w:r w:rsidRPr="000E3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18E">
        <w:rPr>
          <w:rFonts w:ascii="Times New Roman" w:hAnsi="Times New Roman" w:cs="Times New Roman"/>
          <w:sz w:val="24"/>
          <w:szCs w:val="24"/>
        </w:rPr>
        <w:t>dniu,</w:t>
      </w:r>
    </w:p>
    <w:p w14:paraId="62DEF81B" w14:textId="77777777" w:rsidR="00A67D25" w:rsidRPr="000E318E" w:rsidRDefault="00A67D25" w:rsidP="00214935">
      <w:pPr>
        <w:pStyle w:val="Akapitzlist"/>
        <w:widowControl w:val="0"/>
        <w:tabs>
          <w:tab w:val="left" w:pos="9351"/>
        </w:tabs>
        <w:autoSpaceDE w:val="0"/>
        <w:autoSpaceDN w:val="0"/>
        <w:spacing w:after="0" w:line="240" w:lineRule="auto"/>
        <w:ind w:left="152" w:right="2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0E318E">
        <w:rPr>
          <w:rFonts w:ascii="Times New Roman" w:hAnsi="Times New Roman" w:cs="Times New Roman"/>
          <w:sz w:val="24"/>
        </w:rPr>
        <w:t>możliwości</w:t>
      </w:r>
      <w:r w:rsidRPr="000E318E">
        <w:rPr>
          <w:rFonts w:ascii="Times New Roman" w:hAnsi="Times New Roman" w:cs="Times New Roman"/>
          <w:spacing w:val="7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psychofizyczne</w:t>
      </w:r>
      <w:r w:rsidRPr="000E318E">
        <w:rPr>
          <w:rFonts w:ascii="Times New Roman" w:hAnsi="Times New Roman" w:cs="Times New Roman"/>
          <w:spacing w:val="7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uczniów</w:t>
      </w:r>
      <w:r w:rsidRPr="000E318E">
        <w:rPr>
          <w:rFonts w:ascii="Times New Roman" w:hAnsi="Times New Roman" w:cs="Times New Roman"/>
          <w:spacing w:val="8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podejmowania</w:t>
      </w:r>
      <w:r w:rsidRPr="000E318E">
        <w:rPr>
          <w:rFonts w:ascii="Times New Roman" w:hAnsi="Times New Roman" w:cs="Times New Roman"/>
          <w:spacing w:val="7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intensywnego</w:t>
      </w:r>
      <w:r w:rsidRPr="000E318E">
        <w:rPr>
          <w:rFonts w:ascii="Times New Roman" w:hAnsi="Times New Roman" w:cs="Times New Roman"/>
          <w:spacing w:val="9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wysiłku</w:t>
      </w:r>
      <w:r w:rsidRPr="000E318E">
        <w:rPr>
          <w:rFonts w:ascii="Times New Roman" w:hAnsi="Times New Roman" w:cs="Times New Roman"/>
          <w:spacing w:val="8"/>
          <w:sz w:val="24"/>
        </w:rPr>
        <w:t xml:space="preserve"> </w:t>
      </w:r>
      <w:r w:rsidRPr="000E318E">
        <w:rPr>
          <w:rFonts w:ascii="Times New Roman" w:hAnsi="Times New Roman" w:cs="Times New Roman"/>
          <w:sz w:val="24"/>
        </w:rPr>
        <w:t>umysłowego</w:t>
      </w:r>
      <w:r>
        <w:rPr>
          <w:rFonts w:ascii="Times New Roman" w:hAnsi="Times New Roman" w:cs="Times New Roman"/>
          <w:spacing w:val="8"/>
          <w:sz w:val="24"/>
        </w:rPr>
        <w:t>,</w:t>
      </w:r>
    </w:p>
    <w:p w14:paraId="1EE102BF" w14:textId="77777777" w:rsidR="00A67D25" w:rsidRPr="004E05BF" w:rsidRDefault="00A67D25" w:rsidP="00214935">
      <w:pPr>
        <w:widowControl w:val="0"/>
        <w:tabs>
          <w:tab w:val="left" w:pos="414"/>
          <w:tab w:val="left" w:pos="9351"/>
        </w:tabs>
        <w:autoSpaceDE w:val="0"/>
        <w:autoSpaceDN w:val="0"/>
        <w:spacing w:after="0" w:line="240" w:lineRule="auto"/>
        <w:ind w:left="152" w:right="2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Pr="004E05BF">
        <w:rPr>
          <w:rFonts w:ascii="Times New Roman" w:hAnsi="Times New Roman" w:cs="Times New Roman"/>
          <w:sz w:val="24"/>
        </w:rPr>
        <w:t>łączenie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przemienne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kształcenia z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użyciem</w:t>
      </w:r>
      <w:r w:rsidRPr="004E05BF">
        <w:rPr>
          <w:rFonts w:ascii="Times New Roman" w:hAnsi="Times New Roman" w:cs="Times New Roman"/>
          <w:spacing w:val="-1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monitorów</w:t>
      </w:r>
      <w:r w:rsidRPr="004E05BF">
        <w:rPr>
          <w:rFonts w:ascii="Times New Roman" w:hAnsi="Times New Roman" w:cs="Times New Roman"/>
          <w:spacing w:val="-3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ekranowych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i</w:t>
      </w:r>
      <w:r w:rsidRPr="004E05BF">
        <w:rPr>
          <w:rFonts w:ascii="Times New Roman" w:hAnsi="Times New Roman" w:cs="Times New Roman"/>
          <w:spacing w:val="-1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bez</w:t>
      </w:r>
      <w:r w:rsidRPr="004E05BF">
        <w:rPr>
          <w:rFonts w:ascii="Times New Roman" w:hAnsi="Times New Roman" w:cs="Times New Roman"/>
          <w:spacing w:val="-2"/>
          <w:sz w:val="24"/>
        </w:rPr>
        <w:t xml:space="preserve"> </w:t>
      </w:r>
      <w:r w:rsidRPr="004E05BF">
        <w:rPr>
          <w:rFonts w:ascii="Times New Roman" w:hAnsi="Times New Roman" w:cs="Times New Roman"/>
          <w:sz w:val="24"/>
        </w:rPr>
        <w:t>ich</w:t>
      </w:r>
      <w:r w:rsidRPr="004E05BF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użycia;</w:t>
      </w:r>
    </w:p>
    <w:p w14:paraId="3933122F" w14:textId="77777777" w:rsidR="00A67D25" w:rsidRPr="00497988" w:rsidRDefault="00A67D25">
      <w:pPr>
        <w:pStyle w:val="Akapitzlist"/>
        <w:widowControl w:val="0"/>
        <w:numPr>
          <w:ilvl w:val="0"/>
          <w:numId w:val="140"/>
        </w:numPr>
        <w:tabs>
          <w:tab w:val="left" w:pos="434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ustala, we współpracy z nauczycielami, sposób potwierdzania uczestnictwa uczniów na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termin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usprawiedliwiania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nieobecności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uczniów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edukacyjnych;</w:t>
      </w:r>
    </w:p>
    <w:p w14:paraId="774D62C6" w14:textId="77777777" w:rsidR="00A67D25" w:rsidRPr="00497988" w:rsidRDefault="00A67D25">
      <w:pPr>
        <w:pStyle w:val="Akapitzlist"/>
        <w:widowControl w:val="0"/>
        <w:numPr>
          <w:ilvl w:val="0"/>
          <w:numId w:val="140"/>
        </w:numPr>
        <w:tabs>
          <w:tab w:val="left" w:pos="499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zapewnia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każdemu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uczniowi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lub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rodzicom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możliwość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konsultacji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nauczycielem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prowadzącym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przekazuje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im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informację o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formie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terminach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konsultacji;</w:t>
      </w:r>
    </w:p>
    <w:p w14:paraId="6ED32DA1" w14:textId="77777777" w:rsidR="00A67D25" w:rsidRPr="00EA25F2" w:rsidRDefault="00A67D25">
      <w:pPr>
        <w:pStyle w:val="Akapitzlist"/>
        <w:widowControl w:val="0"/>
        <w:numPr>
          <w:ilvl w:val="0"/>
          <w:numId w:val="140"/>
        </w:numPr>
        <w:tabs>
          <w:tab w:val="left" w:pos="547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ustala, we współpracy z nauczycielami, sposób monitorowania postępów uczniów oraz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 weryfikacji wiedzy i umiejętności uczniów, w tym również informowania uczniów lub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pacing w:val="-58"/>
          <w:sz w:val="24"/>
        </w:rPr>
        <w:t xml:space="preserve">          </w:t>
      </w:r>
    </w:p>
    <w:p w14:paraId="368A6250" w14:textId="77777777" w:rsidR="00A67D25" w:rsidRPr="00EA25F2" w:rsidRDefault="00A67D25" w:rsidP="00214935">
      <w:pPr>
        <w:widowControl w:val="0"/>
        <w:tabs>
          <w:tab w:val="left" w:pos="547"/>
          <w:tab w:val="left" w:pos="9351"/>
        </w:tabs>
        <w:autoSpaceDE w:val="0"/>
        <w:autoSpaceDN w:val="0"/>
        <w:spacing w:after="0" w:line="240" w:lineRule="auto"/>
        <w:ind w:left="153" w:right="280"/>
        <w:jc w:val="both"/>
        <w:rPr>
          <w:rFonts w:ascii="Times New Roman" w:hAnsi="Times New Roman" w:cs="Times New Roman"/>
          <w:sz w:val="24"/>
        </w:rPr>
      </w:pPr>
      <w:r w:rsidRPr="00EA25F2">
        <w:rPr>
          <w:rFonts w:ascii="Times New Roman" w:hAnsi="Times New Roman" w:cs="Times New Roman"/>
          <w:sz w:val="24"/>
        </w:rPr>
        <w:t>rodziców</w:t>
      </w:r>
      <w:r w:rsidRPr="00EA25F2">
        <w:rPr>
          <w:rFonts w:ascii="Times New Roman" w:hAnsi="Times New Roman" w:cs="Times New Roman"/>
          <w:spacing w:val="-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o postępach ucznia w</w:t>
      </w:r>
      <w:r w:rsidRPr="00EA25F2">
        <w:rPr>
          <w:rFonts w:ascii="Times New Roman" w:hAnsi="Times New Roman" w:cs="Times New Roman"/>
          <w:spacing w:val="-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nauce, a</w:t>
      </w:r>
      <w:r w:rsidRPr="00EA25F2">
        <w:rPr>
          <w:rFonts w:ascii="Times New Roman" w:hAnsi="Times New Roman" w:cs="Times New Roman"/>
          <w:spacing w:val="-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także</w:t>
      </w:r>
      <w:r w:rsidRPr="00EA25F2">
        <w:rPr>
          <w:rFonts w:ascii="Times New Roman" w:hAnsi="Times New Roman" w:cs="Times New Roman"/>
          <w:spacing w:val="-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uzyskanych przez</w:t>
      </w:r>
      <w:r w:rsidRPr="00EA25F2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niego ocenach;</w:t>
      </w:r>
    </w:p>
    <w:p w14:paraId="75EA7565" w14:textId="77777777" w:rsidR="00A67D25" w:rsidRPr="00497988" w:rsidRDefault="00A67D25">
      <w:pPr>
        <w:pStyle w:val="Akapitzlist"/>
        <w:widowControl w:val="0"/>
        <w:numPr>
          <w:ilvl w:val="0"/>
          <w:numId w:val="140"/>
        </w:numPr>
        <w:tabs>
          <w:tab w:val="left" w:pos="638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ustala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warunki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przeprowadzania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egzaminu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klasyfikacyjnego,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egzaminu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poprawkowego,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sprawdzianu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wiadomości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umiejętności,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także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warunki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ustalania rocznej oceny klasyfikacyjnej zachowania w przypadku wniesienia zastrzeżenia do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trybu ustalenia tej oceny, o których mowa w rozdziale 3a ustawy z dnia 7 września 1991 r. 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lastRenderedPageBreak/>
        <w:t>systemie oświaty, jak również warunki i sposób zaliczania zajęć realizowanych w formach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pozaszkolnych;</w:t>
      </w:r>
    </w:p>
    <w:p w14:paraId="3EA697D5" w14:textId="77777777" w:rsidR="00A67D25" w:rsidRPr="00497988" w:rsidRDefault="00A67D25">
      <w:pPr>
        <w:pStyle w:val="Akapitzlist"/>
        <w:widowControl w:val="0"/>
        <w:numPr>
          <w:ilvl w:val="0"/>
          <w:numId w:val="140"/>
        </w:numPr>
        <w:tabs>
          <w:tab w:val="left" w:pos="547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przekazuje uczniom, rodzicom i nauczycielom informację o sposobie i trybie realizacji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zadań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szkoły;</w:t>
      </w:r>
    </w:p>
    <w:p w14:paraId="475F7218" w14:textId="1AE4E87E" w:rsidR="000F4F90" w:rsidRPr="00226FDF" w:rsidRDefault="00A67D25" w:rsidP="00226FDF">
      <w:pPr>
        <w:pStyle w:val="Akapitzlist"/>
        <w:widowControl w:val="0"/>
        <w:numPr>
          <w:ilvl w:val="0"/>
          <w:numId w:val="140"/>
        </w:numPr>
        <w:tabs>
          <w:tab w:val="left" w:pos="514"/>
          <w:tab w:val="left" w:pos="9351"/>
        </w:tabs>
        <w:autoSpaceDE w:val="0"/>
        <w:autoSpaceDN w:val="0"/>
        <w:spacing w:after="0" w:line="240" w:lineRule="auto"/>
        <w:ind w:left="513" w:right="280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koordynuje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współpracę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nauczycieli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uczniami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lub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rodzicami.</w:t>
      </w:r>
    </w:p>
    <w:p w14:paraId="71082146" w14:textId="77777777" w:rsidR="000F4F90" w:rsidRDefault="000F4F90" w:rsidP="00214935">
      <w:pPr>
        <w:tabs>
          <w:tab w:val="left" w:pos="9351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</w:p>
    <w:p w14:paraId="14E26DBB" w14:textId="33A8E28E" w:rsidR="00A67D25" w:rsidRPr="00497988" w:rsidRDefault="00A67D25" w:rsidP="00214935">
      <w:pPr>
        <w:tabs>
          <w:tab w:val="left" w:pos="9351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 xml:space="preserve">§ </w:t>
      </w:r>
      <w:r w:rsidR="00214935">
        <w:rPr>
          <w:rFonts w:ascii="Times New Roman" w:hAnsi="Times New Roman" w:cs="Times New Roman"/>
          <w:b/>
          <w:sz w:val="24"/>
        </w:rPr>
        <w:t>10</w:t>
      </w:r>
    </w:p>
    <w:p w14:paraId="4D9856AE" w14:textId="77777777" w:rsidR="00A67D25" w:rsidRDefault="00A67D25" w:rsidP="00214935">
      <w:pPr>
        <w:tabs>
          <w:tab w:val="left" w:pos="9351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 xml:space="preserve">Zadania nauczycieli, wychowawców oraz Rady Pedagogicznej  </w:t>
      </w:r>
      <w:r w:rsidRPr="00497988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w</w:t>
      </w:r>
      <w:r w:rsidRPr="0049798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okresie</w:t>
      </w:r>
    </w:p>
    <w:p w14:paraId="68423071" w14:textId="77777777" w:rsidR="00A67D25" w:rsidRDefault="00A67D25" w:rsidP="00214935">
      <w:pPr>
        <w:tabs>
          <w:tab w:val="left" w:pos="9351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czasowego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ograniczenia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funkcjonowania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szkoły</w:t>
      </w:r>
    </w:p>
    <w:p w14:paraId="4E495A15" w14:textId="77777777" w:rsidR="00A67D25" w:rsidRPr="00497988" w:rsidRDefault="00A67D25" w:rsidP="00214935">
      <w:pPr>
        <w:tabs>
          <w:tab w:val="left" w:pos="9351"/>
        </w:tabs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</w:rPr>
      </w:pPr>
    </w:p>
    <w:p w14:paraId="6F11BB35" w14:textId="77777777" w:rsidR="00A67D25" w:rsidRPr="00497988" w:rsidRDefault="00A67D25">
      <w:pPr>
        <w:pStyle w:val="Akapitzlist"/>
        <w:widowControl w:val="0"/>
        <w:numPr>
          <w:ilvl w:val="0"/>
          <w:numId w:val="139"/>
        </w:numPr>
        <w:tabs>
          <w:tab w:val="left" w:pos="418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 sytuacji czasowego ograniczenia funkcjonowania szkoły nauczyciele realizują zadania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dydaktyczne,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opiekuńcze 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wychowawcze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zasadach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określonych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dyrektora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szkoły.</w:t>
      </w:r>
    </w:p>
    <w:p w14:paraId="1647C975" w14:textId="77777777" w:rsidR="00A67D25" w:rsidRPr="00497988" w:rsidRDefault="00A67D25">
      <w:pPr>
        <w:pStyle w:val="Akapitzlist"/>
        <w:widowControl w:val="0"/>
        <w:numPr>
          <w:ilvl w:val="0"/>
          <w:numId w:val="139"/>
        </w:numPr>
        <w:tabs>
          <w:tab w:val="left" w:pos="403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Posiedzenia Rady Pedagogicznej mogą odbywać się online.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ich organizację oraz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koordynację odpowiada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dyrektor placówki.</w:t>
      </w:r>
    </w:p>
    <w:p w14:paraId="5B0841E1" w14:textId="77777777" w:rsidR="00A67D25" w:rsidRPr="00497988" w:rsidRDefault="00A67D25">
      <w:pPr>
        <w:pStyle w:val="Akapitzlist"/>
        <w:widowControl w:val="0"/>
        <w:numPr>
          <w:ilvl w:val="0"/>
          <w:numId w:val="139"/>
        </w:numPr>
        <w:tabs>
          <w:tab w:val="left" w:pos="427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Podczas posiedzeń online Rada Pedagogiczna może podejmować uchwały niezbędne do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prawidłowego przebiegu procesu edukacji i wydawać opinie na mocy przysługujących jej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kompetencji.</w:t>
      </w:r>
    </w:p>
    <w:p w14:paraId="66D42D4D" w14:textId="77777777" w:rsidR="00A67D25" w:rsidRDefault="00A67D25">
      <w:pPr>
        <w:pStyle w:val="Akapitzlist"/>
        <w:widowControl w:val="0"/>
        <w:numPr>
          <w:ilvl w:val="0"/>
          <w:numId w:val="139"/>
        </w:numPr>
        <w:tabs>
          <w:tab w:val="left" w:pos="418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Członkowie Rady Pedagogicznej głosują online poprzez odpowiedź pisemną przesłaną 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określonej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 dyrektora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szkoły.</w:t>
      </w:r>
    </w:p>
    <w:p w14:paraId="74DAD7A2" w14:textId="77777777" w:rsidR="00A67D25" w:rsidRPr="009912C7" w:rsidRDefault="00A67D25">
      <w:pPr>
        <w:pStyle w:val="Akapitzlist"/>
        <w:widowControl w:val="0"/>
        <w:numPr>
          <w:ilvl w:val="0"/>
          <w:numId w:val="139"/>
        </w:numPr>
        <w:tabs>
          <w:tab w:val="left" w:pos="418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A25F2">
        <w:rPr>
          <w:rFonts w:ascii="Times New Roman" w:hAnsi="Times New Roman" w:cs="Times New Roman"/>
          <w:sz w:val="24"/>
        </w:rPr>
        <w:t>Wychowawca</w:t>
      </w:r>
      <w:r>
        <w:rPr>
          <w:rFonts w:ascii="Times New Roman" w:hAnsi="Times New Roman" w:cs="Times New Roman"/>
          <w:sz w:val="24"/>
        </w:rPr>
        <w:t xml:space="preserve">  </w:t>
      </w:r>
      <w:r w:rsidRPr="00EA25F2">
        <w:rPr>
          <w:rFonts w:ascii="Times New Roman" w:hAnsi="Times New Roman" w:cs="Times New Roman"/>
          <w:spacing w:val="-1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klasy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jest</w:t>
      </w:r>
      <w:r w:rsidRPr="00EA25F2">
        <w:rPr>
          <w:rFonts w:ascii="Times New Roman" w:hAnsi="Times New Roman" w:cs="Times New Roman"/>
          <w:spacing w:val="-1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odpowiedzialny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za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monitorowanie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pracy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całego</w:t>
      </w:r>
      <w:r>
        <w:rPr>
          <w:rFonts w:ascii="Times New Roman" w:hAnsi="Times New Roman" w:cs="Times New Roman"/>
          <w:sz w:val="24"/>
        </w:rPr>
        <w:t xml:space="preserve">  </w:t>
      </w:r>
      <w:r w:rsidRPr="00EA25F2">
        <w:rPr>
          <w:rFonts w:ascii="Times New Roman" w:hAnsi="Times New Roman" w:cs="Times New Roman"/>
          <w:spacing w:val="-10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zespołu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</w:rPr>
        <w:t xml:space="preserve">  </w:t>
      </w:r>
      <w:r w:rsidRPr="00EA25F2">
        <w:rPr>
          <w:rFonts w:ascii="Times New Roman" w:hAnsi="Times New Roman" w:cs="Times New Roman"/>
          <w:sz w:val="24"/>
        </w:rPr>
        <w:t>klasowego.</w:t>
      </w:r>
      <w:r w:rsidRPr="00EA25F2">
        <w:rPr>
          <w:rFonts w:ascii="Times New Roman" w:hAnsi="Times New Roman" w:cs="Times New Roman"/>
          <w:spacing w:val="-57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W</w:t>
      </w:r>
      <w:r w:rsidRPr="00EA25F2">
        <w:rPr>
          <w:rFonts w:ascii="Times New Roman" w:hAnsi="Times New Roman" w:cs="Times New Roman"/>
          <w:spacing w:val="-14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tym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celu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zobowiązany</w:t>
      </w:r>
      <w:r w:rsidRPr="00EA25F2">
        <w:rPr>
          <w:rFonts w:ascii="Times New Roman" w:hAnsi="Times New Roman" w:cs="Times New Roman"/>
          <w:spacing w:val="-1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jest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on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do</w:t>
      </w:r>
      <w:r w:rsidRPr="00EA25F2">
        <w:rPr>
          <w:rFonts w:ascii="Times New Roman" w:hAnsi="Times New Roman" w:cs="Times New Roman"/>
          <w:spacing w:val="-10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utrzymywania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ścisłego</w:t>
      </w:r>
      <w:r w:rsidRPr="00EA25F2">
        <w:rPr>
          <w:rFonts w:ascii="Times New Roman" w:hAnsi="Times New Roman" w:cs="Times New Roman"/>
          <w:spacing w:val="-12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kontaktu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z</w:t>
      </w:r>
      <w:r w:rsidRPr="00EA25F2">
        <w:rPr>
          <w:rFonts w:ascii="Times New Roman" w:hAnsi="Times New Roman" w:cs="Times New Roman"/>
          <w:spacing w:val="-11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uczniami,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>ich</w:t>
      </w:r>
      <w:r w:rsidRPr="00EA25F2">
        <w:rPr>
          <w:rFonts w:ascii="Times New Roman" w:hAnsi="Times New Roman" w:cs="Times New Roman"/>
          <w:spacing w:val="-13"/>
          <w:sz w:val="24"/>
        </w:rPr>
        <w:t xml:space="preserve"> </w:t>
      </w:r>
      <w:r w:rsidRPr="00EA25F2">
        <w:rPr>
          <w:rFonts w:ascii="Times New Roman" w:hAnsi="Times New Roman" w:cs="Times New Roman"/>
          <w:sz w:val="24"/>
        </w:rPr>
        <w:t xml:space="preserve">rodzicami, </w:t>
      </w:r>
      <w:r w:rsidRPr="00EA25F2">
        <w:rPr>
          <w:rFonts w:ascii="Times New Roman" w:hAnsi="Times New Roman" w:cs="Times New Roman"/>
          <w:sz w:val="24"/>
          <w:szCs w:val="24"/>
        </w:rPr>
        <w:t>nauczycielami</w:t>
      </w:r>
      <w:r w:rsidRPr="00EA25F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uczącymi</w:t>
      </w:r>
      <w:r w:rsidRPr="00EA25F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w</w:t>
      </w:r>
      <w:r w:rsidRPr="00EA25F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jego</w:t>
      </w:r>
      <w:r w:rsidRPr="00EA25F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klasie</w:t>
      </w:r>
      <w:r w:rsidRPr="00EA25F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i</w:t>
      </w:r>
      <w:r w:rsidRPr="00EA25F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dyrekcją</w:t>
      </w:r>
      <w:r w:rsidRPr="00EA25F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szkoły</w:t>
      </w:r>
      <w:r w:rsidRPr="00EA25F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oraz</w:t>
      </w:r>
      <w:r w:rsidRPr="00EA25F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pełnienia</w:t>
      </w:r>
      <w:r w:rsidRPr="00EA25F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funkcji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pośrednika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EA25F2">
        <w:rPr>
          <w:rFonts w:ascii="Times New Roman" w:hAnsi="Times New Roman" w:cs="Times New Roman"/>
          <w:sz w:val="24"/>
          <w:szCs w:val="24"/>
        </w:rPr>
        <w:t>w</w:t>
      </w:r>
      <w:r w:rsidRPr="00EA2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25F2">
        <w:rPr>
          <w:rFonts w:ascii="Times New Roman" w:hAnsi="Times New Roman" w:cs="Times New Roman"/>
          <w:sz w:val="24"/>
          <w:szCs w:val="24"/>
        </w:rPr>
        <w:t>przekazywaniu im niezbędnych informacji.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Spotkania</w:t>
      </w:r>
      <w:r w:rsidRPr="00610EA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wychowawców  z  rodzicami</w:t>
      </w:r>
      <w:r w:rsidRPr="00610E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uczniów  mogą  odbywać  się</w:t>
      </w:r>
      <w:r w:rsidRPr="00610E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>online  przy</w:t>
      </w:r>
      <w:r w:rsidRPr="00610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EA6">
        <w:rPr>
          <w:rFonts w:ascii="Times New Roman" w:hAnsi="Times New Roman" w:cs="Times New Roman"/>
          <w:sz w:val="24"/>
          <w:szCs w:val="24"/>
        </w:rPr>
        <w:t xml:space="preserve">użyciu </w:t>
      </w:r>
      <w:r w:rsidRPr="00610EA6">
        <w:rPr>
          <w:rFonts w:ascii="Times New Roman" w:hAnsi="Times New Roman" w:cs="Times New Roman"/>
          <w:bCs/>
          <w:sz w:val="24"/>
        </w:rPr>
        <w:t>platform do komunikacji.</w:t>
      </w:r>
    </w:p>
    <w:p w14:paraId="22E95FFD" w14:textId="77777777" w:rsidR="009912C7" w:rsidRPr="00F5283C" w:rsidRDefault="009912C7" w:rsidP="00F5283C">
      <w:pPr>
        <w:widowControl w:val="0"/>
        <w:tabs>
          <w:tab w:val="left" w:pos="418"/>
          <w:tab w:val="left" w:pos="9351"/>
        </w:tabs>
        <w:autoSpaceDE w:val="0"/>
        <w:autoSpaceDN w:val="0"/>
        <w:spacing w:after="0" w:line="240" w:lineRule="auto"/>
        <w:ind w:left="153" w:right="280"/>
        <w:jc w:val="both"/>
        <w:rPr>
          <w:rFonts w:ascii="Times New Roman" w:hAnsi="Times New Roman" w:cs="Times New Roman"/>
          <w:sz w:val="24"/>
        </w:rPr>
      </w:pPr>
    </w:p>
    <w:p w14:paraId="0A8F5AF0" w14:textId="12B187A6" w:rsidR="00A67D25" w:rsidRDefault="00A67D25" w:rsidP="00214935">
      <w:pPr>
        <w:tabs>
          <w:tab w:val="left" w:pos="9351"/>
          <w:tab w:val="left" w:pos="9498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 xml:space="preserve">§ </w:t>
      </w:r>
      <w:r w:rsidR="00214935">
        <w:rPr>
          <w:rFonts w:ascii="Times New Roman" w:hAnsi="Times New Roman" w:cs="Times New Roman"/>
          <w:b/>
          <w:sz w:val="24"/>
        </w:rPr>
        <w:t>11</w:t>
      </w:r>
    </w:p>
    <w:p w14:paraId="3FADA573" w14:textId="77777777" w:rsidR="00BC7CD5" w:rsidRPr="00497988" w:rsidRDefault="00BC7CD5" w:rsidP="00214935">
      <w:pPr>
        <w:tabs>
          <w:tab w:val="left" w:pos="9351"/>
          <w:tab w:val="left" w:pos="9498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</w:p>
    <w:p w14:paraId="38A0710B" w14:textId="77777777" w:rsidR="00A67D25" w:rsidRDefault="00A67D25" w:rsidP="00214935">
      <w:pPr>
        <w:tabs>
          <w:tab w:val="left" w:pos="9351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>Organizacja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lekcji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w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ramach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nauczania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zdalnego</w:t>
      </w:r>
    </w:p>
    <w:p w14:paraId="5EF120E8" w14:textId="77777777" w:rsidR="00226FDF" w:rsidRPr="00497988" w:rsidRDefault="00226FDF" w:rsidP="00214935">
      <w:pPr>
        <w:tabs>
          <w:tab w:val="left" w:pos="9351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</w:p>
    <w:p w14:paraId="7E1D9440" w14:textId="77777777" w:rsidR="00A67D25" w:rsidRPr="00497988" w:rsidRDefault="00A67D25">
      <w:pPr>
        <w:pStyle w:val="Akapitzlist"/>
        <w:widowControl w:val="0"/>
        <w:numPr>
          <w:ilvl w:val="0"/>
          <w:numId w:val="138"/>
        </w:numPr>
        <w:tabs>
          <w:tab w:val="left" w:pos="422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Nauczanie zdalne może odbywać się przy użyciu wybranej platformy internetowej, medi</w:t>
      </w:r>
      <w:r>
        <w:rPr>
          <w:rFonts w:ascii="Times New Roman" w:hAnsi="Times New Roman" w:cs="Times New Roman"/>
          <w:sz w:val="24"/>
        </w:rPr>
        <w:t>ów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społecznościow</w:t>
      </w:r>
      <w:r>
        <w:rPr>
          <w:rFonts w:ascii="Times New Roman" w:hAnsi="Times New Roman" w:cs="Times New Roman"/>
          <w:sz w:val="24"/>
        </w:rPr>
        <w:t>ych</w:t>
      </w:r>
      <w:r w:rsidRPr="00497988">
        <w:rPr>
          <w:rFonts w:ascii="Times New Roman" w:hAnsi="Times New Roman" w:cs="Times New Roman"/>
          <w:sz w:val="24"/>
        </w:rPr>
        <w:t xml:space="preserve">, </w:t>
      </w:r>
      <w:r w:rsidRPr="00E8444B">
        <w:rPr>
          <w:rFonts w:ascii="Times New Roman" w:hAnsi="Times New Roman" w:cs="Times New Roman"/>
          <w:sz w:val="24"/>
        </w:rPr>
        <w:t xml:space="preserve">komunikatorów, programów </w:t>
      </w:r>
      <w:r w:rsidRPr="00497988">
        <w:rPr>
          <w:rFonts w:ascii="Times New Roman" w:hAnsi="Times New Roman" w:cs="Times New Roman"/>
          <w:sz w:val="24"/>
        </w:rPr>
        <w:t>do telekonferencji przy zachowaniu bezpiecznych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warunków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korzystania</w:t>
      </w:r>
      <w:r w:rsidRPr="00497988">
        <w:rPr>
          <w:rFonts w:ascii="Times New Roman" w:hAnsi="Times New Roman" w:cs="Times New Roman"/>
          <w:spacing w:val="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Internetu, 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wykorzystaniem:</w:t>
      </w:r>
    </w:p>
    <w:p w14:paraId="4FCD529C" w14:textId="77777777" w:rsidR="00A67D25" w:rsidRPr="00497988" w:rsidRDefault="00A67D25">
      <w:pPr>
        <w:pStyle w:val="Akapitzlist"/>
        <w:widowControl w:val="0"/>
        <w:numPr>
          <w:ilvl w:val="0"/>
          <w:numId w:val="137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obowiązkowych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podręczników,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zeszytów,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kart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pracy,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tablic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wzorów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itp.</w:t>
      </w:r>
    </w:p>
    <w:p w14:paraId="12E71227" w14:textId="77777777" w:rsidR="00A67D25" w:rsidRPr="00497988" w:rsidRDefault="00A67D25">
      <w:pPr>
        <w:pStyle w:val="Akapitzlist"/>
        <w:widowControl w:val="0"/>
        <w:numPr>
          <w:ilvl w:val="0"/>
          <w:numId w:val="137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innych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materiałów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przygotowanych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bądź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wskazanych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nauczyciela,</w:t>
      </w:r>
    </w:p>
    <w:p w14:paraId="45B00FB9" w14:textId="77777777" w:rsidR="00A67D25" w:rsidRPr="00497988" w:rsidRDefault="00A67D25">
      <w:pPr>
        <w:pStyle w:val="Akapitzlist"/>
        <w:widowControl w:val="0"/>
        <w:numPr>
          <w:ilvl w:val="0"/>
          <w:numId w:val="137"/>
        </w:numPr>
        <w:tabs>
          <w:tab w:val="left" w:pos="545"/>
          <w:tab w:val="left" w:pos="9351"/>
        </w:tabs>
        <w:autoSpaceDE w:val="0"/>
        <w:autoSpaceDN w:val="0"/>
        <w:spacing w:after="0" w:line="240" w:lineRule="auto"/>
        <w:ind w:left="153"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zaangażowania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uczniów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–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ukierunkowanego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nauczyciela,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potwierdzającego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zapoznanie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się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wskazanym materiałem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 dającego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podstawę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oceny ich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pracy.</w:t>
      </w:r>
    </w:p>
    <w:p w14:paraId="0E5816D5" w14:textId="77777777" w:rsidR="00A67D25" w:rsidRPr="00497988" w:rsidRDefault="00A67D25">
      <w:pPr>
        <w:pStyle w:val="Akapitzlist"/>
        <w:widowControl w:val="0"/>
        <w:numPr>
          <w:ilvl w:val="0"/>
          <w:numId w:val="138"/>
        </w:numPr>
        <w:tabs>
          <w:tab w:val="left" w:pos="422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</w:t>
      </w:r>
      <w:r w:rsidRPr="00497988">
        <w:rPr>
          <w:rFonts w:ascii="Times New Roman" w:hAnsi="Times New Roman" w:cs="Times New Roman"/>
          <w:spacing w:val="2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organizację</w:t>
      </w:r>
      <w:r w:rsidRPr="00497988">
        <w:rPr>
          <w:rFonts w:ascii="Times New Roman" w:hAnsi="Times New Roman" w:cs="Times New Roman"/>
          <w:spacing w:val="2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2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odpowiedzialny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nauczyciel.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Zabronione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 xml:space="preserve">zapraszanie 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 dołączanie do spotkania innych osób bez jego wiedzy i zgody, emitowanie niepożądanych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materiałów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także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blokowanie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czy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usuwanie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właściwych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uczestników spotkania.</w:t>
      </w:r>
    </w:p>
    <w:p w14:paraId="6470AF0F" w14:textId="77777777" w:rsidR="00A67D25" w:rsidRPr="00497988" w:rsidRDefault="00A67D25">
      <w:pPr>
        <w:pStyle w:val="Akapitzlist"/>
        <w:widowControl w:val="0"/>
        <w:numPr>
          <w:ilvl w:val="0"/>
          <w:numId w:val="138"/>
        </w:numPr>
        <w:tabs>
          <w:tab w:val="left" w:pos="408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 sytuacji nauczania zdalnego oficjalna komunikacja pomiędzy uczniami, nauczycielami,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rodzicami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dyrekcją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odbywa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się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użyciu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dziennika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elektronicznego,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 xml:space="preserve">platformy </w:t>
      </w:r>
      <w:r w:rsidRPr="00E8444B">
        <w:rPr>
          <w:rFonts w:ascii="Times New Roman" w:hAnsi="Times New Roman" w:cs="Times New Roman"/>
          <w:sz w:val="24"/>
        </w:rPr>
        <w:t xml:space="preserve">Google </w:t>
      </w:r>
      <w:r w:rsidRPr="00497988">
        <w:rPr>
          <w:rFonts w:ascii="Times New Roman" w:hAnsi="Times New Roman" w:cs="Times New Roman"/>
          <w:sz w:val="24"/>
        </w:rPr>
        <w:t>Classroom.</w:t>
      </w:r>
      <w:r w:rsidRPr="00497988">
        <w:rPr>
          <w:rFonts w:ascii="Times New Roman" w:hAnsi="Times New Roman" w:cs="Times New Roman"/>
          <w:spacing w:val="6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Uczeń ma</w:t>
      </w:r>
      <w:r w:rsidRPr="00497988">
        <w:rPr>
          <w:rFonts w:ascii="Times New Roman" w:hAnsi="Times New Roman" w:cs="Times New Roman"/>
          <w:spacing w:val="6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obowiązek regularnie odczytywać wiadomości</w:t>
      </w:r>
      <w:r w:rsidRPr="00497988">
        <w:rPr>
          <w:rFonts w:ascii="Times New Roman" w:hAnsi="Times New Roman" w:cs="Times New Roman"/>
          <w:spacing w:val="6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 xml:space="preserve">od nauczycieli 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dyrekcji szkoły zamieszczane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tych platformach.</w:t>
      </w:r>
    </w:p>
    <w:p w14:paraId="51F8CFCE" w14:textId="3B9F8DCE" w:rsidR="00A67D25" w:rsidRPr="00226FDF" w:rsidRDefault="00A67D25" w:rsidP="00226FDF">
      <w:pPr>
        <w:pStyle w:val="Akapitzlist"/>
        <w:widowControl w:val="0"/>
        <w:numPr>
          <w:ilvl w:val="0"/>
          <w:numId w:val="138"/>
        </w:numPr>
        <w:tabs>
          <w:tab w:val="left" w:pos="485"/>
          <w:tab w:val="left" w:pos="9351"/>
        </w:tabs>
        <w:autoSpaceDE w:val="0"/>
        <w:autoSpaceDN w:val="0"/>
        <w:spacing w:after="0" w:line="240" w:lineRule="auto"/>
        <w:ind w:right="280" w:hanging="11"/>
        <w:jc w:val="both"/>
        <w:rPr>
          <w:rFonts w:ascii="Times New Roman" w:hAnsi="Times New Roman" w:cs="Times New Roman"/>
          <w:sz w:val="24"/>
        </w:rPr>
      </w:pPr>
      <w:r w:rsidRPr="00226FDF">
        <w:rPr>
          <w:rFonts w:ascii="Times New Roman" w:hAnsi="Times New Roman" w:cs="Times New Roman"/>
          <w:sz w:val="24"/>
        </w:rPr>
        <w:t>Uczniowie</w:t>
      </w:r>
      <w:r w:rsidRPr="00226FDF">
        <w:rPr>
          <w:rFonts w:ascii="Times New Roman" w:hAnsi="Times New Roman" w:cs="Times New Roman"/>
          <w:spacing w:val="90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zobowiązani</w:t>
      </w:r>
      <w:r w:rsidRPr="00226FDF">
        <w:rPr>
          <w:rFonts w:ascii="Times New Roman" w:hAnsi="Times New Roman" w:cs="Times New Roman"/>
          <w:spacing w:val="90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są</w:t>
      </w:r>
      <w:r w:rsidRPr="00226FDF">
        <w:rPr>
          <w:rFonts w:ascii="Times New Roman" w:hAnsi="Times New Roman" w:cs="Times New Roman"/>
          <w:spacing w:val="88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do</w:t>
      </w:r>
      <w:r w:rsidRPr="00226FDF">
        <w:rPr>
          <w:rFonts w:ascii="Times New Roman" w:hAnsi="Times New Roman" w:cs="Times New Roman"/>
          <w:spacing w:val="89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posiadania</w:t>
      </w:r>
      <w:r w:rsidRPr="00226FDF">
        <w:rPr>
          <w:rFonts w:ascii="Times New Roman" w:hAnsi="Times New Roman" w:cs="Times New Roman"/>
          <w:spacing w:val="91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mikrofonów</w:t>
      </w:r>
      <w:r w:rsidRPr="00226FDF">
        <w:rPr>
          <w:rFonts w:ascii="Times New Roman" w:hAnsi="Times New Roman" w:cs="Times New Roman"/>
          <w:spacing w:val="88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oraz</w:t>
      </w:r>
      <w:r w:rsidRPr="00226FDF">
        <w:rPr>
          <w:rFonts w:ascii="Times New Roman" w:hAnsi="Times New Roman" w:cs="Times New Roman"/>
          <w:spacing w:val="89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kamerek</w:t>
      </w:r>
      <w:r w:rsidRPr="00226FDF">
        <w:rPr>
          <w:rFonts w:ascii="Times New Roman" w:hAnsi="Times New Roman" w:cs="Times New Roman"/>
          <w:spacing w:val="89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internetowych</w:t>
      </w:r>
      <w:r w:rsidR="00F5283C" w:rsidRPr="00226FDF">
        <w:rPr>
          <w:rFonts w:ascii="Times New Roman" w:hAnsi="Times New Roman" w:cs="Times New Roman"/>
          <w:sz w:val="24"/>
        </w:rPr>
        <w:t xml:space="preserve"> </w:t>
      </w:r>
      <w:r w:rsidRPr="00226FDF">
        <w:rPr>
          <w:rFonts w:ascii="Times New Roman" w:hAnsi="Times New Roman" w:cs="Times New Roman"/>
          <w:spacing w:val="-58"/>
          <w:sz w:val="24"/>
        </w:rPr>
        <w:t xml:space="preserve"> </w:t>
      </w:r>
      <w:r w:rsidRPr="00226FDF">
        <w:rPr>
          <w:rFonts w:ascii="Times New Roman" w:hAnsi="Times New Roman" w:cs="Times New Roman"/>
          <w:spacing w:val="-1"/>
          <w:sz w:val="24"/>
        </w:rPr>
        <w:t>i</w:t>
      </w:r>
      <w:r w:rsidRPr="00226FDF">
        <w:rPr>
          <w:rFonts w:ascii="Times New Roman" w:hAnsi="Times New Roman" w:cs="Times New Roman"/>
          <w:spacing w:val="-14"/>
          <w:sz w:val="24"/>
        </w:rPr>
        <w:t xml:space="preserve"> </w:t>
      </w:r>
      <w:r w:rsidRPr="00226FDF">
        <w:rPr>
          <w:rFonts w:ascii="Times New Roman" w:hAnsi="Times New Roman" w:cs="Times New Roman"/>
          <w:spacing w:val="-1"/>
          <w:sz w:val="24"/>
        </w:rPr>
        <w:t>włączania</w:t>
      </w:r>
      <w:r w:rsidRPr="00226FDF">
        <w:rPr>
          <w:rFonts w:ascii="Times New Roman" w:hAnsi="Times New Roman" w:cs="Times New Roman"/>
          <w:spacing w:val="-16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ich</w:t>
      </w:r>
      <w:r w:rsidRPr="00226FDF">
        <w:rPr>
          <w:rFonts w:ascii="Times New Roman" w:hAnsi="Times New Roman" w:cs="Times New Roman"/>
          <w:spacing w:val="-15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w</w:t>
      </w:r>
      <w:r w:rsidRPr="00226FDF">
        <w:rPr>
          <w:rFonts w:ascii="Times New Roman" w:hAnsi="Times New Roman" w:cs="Times New Roman"/>
          <w:spacing w:val="-15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czasie</w:t>
      </w:r>
      <w:r w:rsidRPr="00226FDF">
        <w:rPr>
          <w:rFonts w:ascii="Times New Roman" w:hAnsi="Times New Roman" w:cs="Times New Roman"/>
          <w:spacing w:val="-15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lekcji</w:t>
      </w:r>
      <w:r w:rsidRPr="00226FDF">
        <w:rPr>
          <w:rFonts w:ascii="Times New Roman" w:hAnsi="Times New Roman" w:cs="Times New Roman"/>
          <w:spacing w:val="-14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online</w:t>
      </w:r>
      <w:r w:rsidRPr="00226FDF">
        <w:rPr>
          <w:rFonts w:ascii="Times New Roman" w:hAnsi="Times New Roman" w:cs="Times New Roman"/>
          <w:spacing w:val="-16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na</w:t>
      </w:r>
      <w:r w:rsidRPr="00226FDF">
        <w:rPr>
          <w:rFonts w:ascii="Times New Roman" w:hAnsi="Times New Roman" w:cs="Times New Roman"/>
          <w:spacing w:val="-15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prośbę</w:t>
      </w:r>
      <w:r w:rsidRPr="00226FDF">
        <w:rPr>
          <w:rFonts w:ascii="Times New Roman" w:hAnsi="Times New Roman" w:cs="Times New Roman"/>
          <w:spacing w:val="-16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nauczyciela</w:t>
      </w:r>
      <w:r w:rsidRPr="00226FDF">
        <w:rPr>
          <w:rFonts w:ascii="Times New Roman" w:hAnsi="Times New Roman" w:cs="Times New Roman"/>
          <w:spacing w:val="-12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–</w:t>
      </w:r>
      <w:r w:rsidRPr="00226FDF">
        <w:rPr>
          <w:rFonts w:ascii="Times New Roman" w:hAnsi="Times New Roman" w:cs="Times New Roman"/>
          <w:spacing w:val="-15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zwłaszcza</w:t>
      </w:r>
      <w:r w:rsidRPr="00226FDF">
        <w:rPr>
          <w:rFonts w:ascii="Times New Roman" w:hAnsi="Times New Roman" w:cs="Times New Roman"/>
          <w:spacing w:val="-16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przy</w:t>
      </w:r>
      <w:r w:rsidRPr="00226FDF">
        <w:rPr>
          <w:rFonts w:ascii="Times New Roman" w:hAnsi="Times New Roman" w:cs="Times New Roman"/>
          <w:spacing w:val="-15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odpowiedzi</w:t>
      </w:r>
      <w:r w:rsidRPr="00226FDF">
        <w:rPr>
          <w:rFonts w:ascii="Times New Roman" w:hAnsi="Times New Roman" w:cs="Times New Roman"/>
          <w:spacing w:val="-14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ustnej</w:t>
      </w:r>
      <w:r w:rsidRPr="00226FDF">
        <w:rPr>
          <w:rFonts w:ascii="Times New Roman" w:hAnsi="Times New Roman" w:cs="Times New Roman"/>
          <w:spacing w:val="-57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oraz</w:t>
      </w:r>
      <w:r w:rsidRPr="00226FDF">
        <w:rPr>
          <w:rFonts w:ascii="Times New Roman" w:hAnsi="Times New Roman" w:cs="Times New Roman"/>
          <w:spacing w:val="-2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podczas</w:t>
      </w:r>
      <w:r w:rsidRPr="00226FDF">
        <w:rPr>
          <w:rFonts w:ascii="Times New Roman" w:hAnsi="Times New Roman" w:cs="Times New Roman"/>
          <w:spacing w:val="-1"/>
          <w:sz w:val="24"/>
        </w:rPr>
        <w:t xml:space="preserve"> </w:t>
      </w:r>
      <w:r w:rsidRPr="00226FDF">
        <w:rPr>
          <w:rFonts w:ascii="Times New Roman" w:hAnsi="Times New Roman" w:cs="Times New Roman"/>
          <w:sz w:val="24"/>
        </w:rPr>
        <w:t>sprawdzianów.</w:t>
      </w:r>
    </w:p>
    <w:p w14:paraId="5148E741" w14:textId="77777777" w:rsidR="00A67D25" w:rsidRPr="00497988" w:rsidRDefault="00A67D25" w:rsidP="00226FDF">
      <w:pPr>
        <w:pStyle w:val="Akapitzlist"/>
        <w:widowControl w:val="0"/>
        <w:numPr>
          <w:ilvl w:val="0"/>
          <w:numId w:val="138"/>
        </w:numPr>
        <w:tabs>
          <w:tab w:val="left" w:pos="418"/>
          <w:tab w:val="left" w:pos="9351"/>
        </w:tabs>
        <w:autoSpaceDE w:val="0"/>
        <w:autoSpaceDN w:val="0"/>
        <w:spacing w:after="0" w:line="240" w:lineRule="auto"/>
        <w:ind w:right="280" w:hanging="1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 czasie odpowiedzi czy sprawdzianu na prośbę nauczyciela uczeń powinien udostępnić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ekran swojego komputera w całości (żeby było widać, czy nie korzysta z innych otwartych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równolegle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aplikacji).</w:t>
      </w:r>
    </w:p>
    <w:p w14:paraId="74DC8526" w14:textId="77777777" w:rsidR="00A67D25" w:rsidRPr="00497988" w:rsidRDefault="00A67D25" w:rsidP="00226FDF">
      <w:pPr>
        <w:pStyle w:val="Akapitzlist"/>
        <w:widowControl w:val="0"/>
        <w:numPr>
          <w:ilvl w:val="0"/>
          <w:numId w:val="138"/>
        </w:numPr>
        <w:tabs>
          <w:tab w:val="left" w:pos="427"/>
          <w:tab w:val="left" w:pos="9351"/>
        </w:tabs>
        <w:autoSpaceDE w:val="0"/>
        <w:autoSpaceDN w:val="0"/>
        <w:spacing w:after="0" w:line="240" w:lineRule="auto"/>
        <w:ind w:right="280" w:hanging="1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czasie</w:t>
      </w:r>
      <w:r w:rsidRPr="00497988">
        <w:rPr>
          <w:rFonts w:ascii="Times New Roman" w:hAnsi="Times New Roman" w:cs="Times New Roman"/>
          <w:spacing w:val="3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3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uczeń</w:t>
      </w:r>
      <w:r w:rsidRPr="00497988">
        <w:rPr>
          <w:rFonts w:ascii="Times New Roman" w:hAnsi="Times New Roman" w:cs="Times New Roman"/>
          <w:spacing w:val="3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powinien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mieć</w:t>
      </w:r>
      <w:r w:rsidRPr="00497988">
        <w:rPr>
          <w:rFonts w:ascii="Times New Roman" w:hAnsi="Times New Roman" w:cs="Times New Roman"/>
          <w:spacing w:val="3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podręcznik</w:t>
      </w:r>
      <w:r w:rsidRPr="00497988">
        <w:rPr>
          <w:rFonts w:ascii="Times New Roman" w:hAnsi="Times New Roman" w:cs="Times New Roman"/>
          <w:spacing w:val="3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3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inne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wymagane</w:t>
      </w:r>
      <w:r w:rsidRPr="00497988">
        <w:rPr>
          <w:rFonts w:ascii="Times New Roman" w:hAnsi="Times New Roman" w:cs="Times New Roman"/>
          <w:spacing w:val="3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przyrządy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       </w:t>
      </w:r>
    </w:p>
    <w:p w14:paraId="4AECE928" w14:textId="77777777" w:rsidR="00A67D25" w:rsidRPr="00497988" w:rsidRDefault="00A67D25" w:rsidP="00214935">
      <w:pPr>
        <w:pStyle w:val="Akapitzlist"/>
        <w:widowControl w:val="0"/>
        <w:tabs>
          <w:tab w:val="left" w:pos="427"/>
          <w:tab w:val="left" w:pos="9351"/>
        </w:tabs>
        <w:autoSpaceDE w:val="0"/>
        <w:autoSpaceDN w:val="0"/>
        <w:spacing w:after="0" w:line="240" w:lineRule="auto"/>
        <w:ind w:left="153" w:right="28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i materiały, tak samo jak na lekcji w szkole (tego rodzaju przygotowanie do zajęć może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lastRenderedPageBreak/>
        <w:t>podlegać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ocenie).</w:t>
      </w:r>
    </w:p>
    <w:p w14:paraId="7DB9822A" w14:textId="77777777" w:rsidR="00A67D25" w:rsidRPr="00497988" w:rsidRDefault="00A67D25" w:rsidP="00226FDF">
      <w:pPr>
        <w:pStyle w:val="Akapitzlist"/>
        <w:widowControl w:val="0"/>
        <w:numPr>
          <w:ilvl w:val="0"/>
          <w:numId w:val="138"/>
        </w:numPr>
        <w:tabs>
          <w:tab w:val="left" w:pos="449"/>
          <w:tab w:val="left" w:pos="9351"/>
        </w:tabs>
        <w:autoSpaceDE w:val="0"/>
        <w:autoSpaceDN w:val="0"/>
        <w:spacing w:after="0" w:line="240" w:lineRule="auto"/>
        <w:ind w:right="280" w:hanging="1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 miarę możliwości lekcje w ramach nauczania zdalnego organizowane są tak, żeby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uczniowie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mogli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wcześniej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przygotować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się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odpowiedzi,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realizując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zadaną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część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materiału,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 wypowiedzieć się w czasie zajęć. Nauczyciel może podzielić pracę pomiędzy mniejsze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zespoły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następnie</w:t>
      </w:r>
      <w:r w:rsidRPr="00497988">
        <w:rPr>
          <w:rFonts w:ascii="Times New Roman" w:hAnsi="Times New Roman" w:cs="Times New Roman"/>
          <w:spacing w:val="-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weryfikować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sposób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opracowania</w:t>
      </w:r>
      <w:r w:rsidRPr="00497988">
        <w:rPr>
          <w:rFonts w:ascii="Times New Roman" w:hAnsi="Times New Roman" w:cs="Times New Roman"/>
          <w:spacing w:val="-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materiału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(tego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rodzaju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aktywność</w:t>
      </w:r>
      <w:r w:rsidRPr="00497988">
        <w:rPr>
          <w:rFonts w:ascii="Times New Roman" w:hAnsi="Times New Roman" w:cs="Times New Roman"/>
          <w:spacing w:val="-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może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podlegać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ocenie).</w:t>
      </w:r>
    </w:p>
    <w:p w14:paraId="50C36EE8" w14:textId="77777777" w:rsidR="00A67D25" w:rsidRPr="00E356F2" w:rsidRDefault="00A67D25" w:rsidP="00226FDF">
      <w:pPr>
        <w:pStyle w:val="Akapitzlist"/>
        <w:widowControl w:val="0"/>
        <w:numPr>
          <w:ilvl w:val="0"/>
          <w:numId w:val="138"/>
        </w:numPr>
        <w:tabs>
          <w:tab w:val="left" w:pos="394"/>
          <w:tab w:val="left" w:pos="567"/>
          <w:tab w:val="left" w:pos="9351"/>
        </w:tabs>
        <w:autoSpaceDE w:val="0"/>
        <w:autoSpaceDN w:val="0"/>
        <w:spacing w:after="0" w:line="240" w:lineRule="auto"/>
        <w:ind w:right="280" w:hanging="1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Zabronione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nagrywanie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 online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jej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rozpowszechnianie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bez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zgody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nauczyciela.</w:t>
      </w:r>
    </w:p>
    <w:p w14:paraId="79167BCB" w14:textId="7C02BBB5" w:rsidR="000F4F90" w:rsidRDefault="000F4F90" w:rsidP="00214935">
      <w:pPr>
        <w:tabs>
          <w:tab w:val="left" w:pos="9351"/>
        </w:tabs>
        <w:spacing w:after="0" w:line="240" w:lineRule="auto"/>
        <w:ind w:right="278"/>
        <w:rPr>
          <w:rFonts w:ascii="Times New Roman" w:hAnsi="Times New Roman" w:cs="Times New Roman"/>
          <w:b/>
          <w:sz w:val="24"/>
        </w:rPr>
      </w:pPr>
    </w:p>
    <w:p w14:paraId="5125B32C" w14:textId="6E981EC4" w:rsidR="00A67D25" w:rsidRDefault="00A67D25" w:rsidP="000F4F90">
      <w:pPr>
        <w:tabs>
          <w:tab w:val="left" w:pos="9351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 xml:space="preserve">§ </w:t>
      </w:r>
      <w:r w:rsidR="00214935">
        <w:rPr>
          <w:rFonts w:ascii="Times New Roman" w:hAnsi="Times New Roman" w:cs="Times New Roman"/>
          <w:b/>
          <w:sz w:val="24"/>
        </w:rPr>
        <w:t>12</w:t>
      </w:r>
    </w:p>
    <w:p w14:paraId="2D64258F" w14:textId="77777777" w:rsidR="00226FDF" w:rsidRPr="00497988" w:rsidRDefault="00226FDF" w:rsidP="000F4F90">
      <w:pPr>
        <w:tabs>
          <w:tab w:val="left" w:pos="9351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4"/>
        </w:rPr>
      </w:pPr>
    </w:p>
    <w:p w14:paraId="2E578DCE" w14:textId="77777777" w:rsidR="00A67D25" w:rsidRDefault="00A67D25" w:rsidP="00214935">
      <w:pPr>
        <w:tabs>
          <w:tab w:val="left" w:pos="9351"/>
        </w:tabs>
        <w:spacing w:after="0" w:line="240" w:lineRule="auto"/>
        <w:ind w:left="2008" w:right="278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>Kontrola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frekwencji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podczas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nauczania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zdalnego</w:t>
      </w:r>
    </w:p>
    <w:p w14:paraId="66DDA51A" w14:textId="77777777" w:rsidR="00214935" w:rsidRPr="00497988" w:rsidRDefault="00214935" w:rsidP="00214935">
      <w:pPr>
        <w:tabs>
          <w:tab w:val="left" w:pos="9351"/>
        </w:tabs>
        <w:spacing w:after="0" w:line="240" w:lineRule="auto"/>
        <w:ind w:left="2008" w:right="278"/>
        <w:rPr>
          <w:rFonts w:ascii="Times New Roman" w:hAnsi="Times New Roman" w:cs="Times New Roman"/>
          <w:b/>
          <w:sz w:val="24"/>
        </w:rPr>
      </w:pPr>
    </w:p>
    <w:p w14:paraId="6FE7E41C" w14:textId="77777777" w:rsidR="00A67D25" w:rsidRPr="00497988" w:rsidRDefault="00A67D25">
      <w:pPr>
        <w:pStyle w:val="Akapitzlist"/>
        <w:widowControl w:val="0"/>
        <w:numPr>
          <w:ilvl w:val="0"/>
          <w:numId w:val="136"/>
        </w:numPr>
        <w:tabs>
          <w:tab w:val="left" w:pos="406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Obecność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uczniów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1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zajęciach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  <w:r w:rsidRPr="00497988">
        <w:rPr>
          <w:rFonts w:ascii="Times New Roman" w:hAnsi="Times New Roman" w:cs="Times New Roman"/>
          <w:spacing w:val="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podobnie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jak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zajęciach</w:t>
      </w:r>
      <w:r w:rsidRPr="00497988">
        <w:rPr>
          <w:rFonts w:ascii="Times New Roman" w:hAnsi="Times New Roman" w:cs="Times New Roman"/>
          <w:spacing w:val="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stacjonarnych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szkole,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obowiązkowa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 podlega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kontroli.</w:t>
      </w:r>
    </w:p>
    <w:p w14:paraId="2E2702EE" w14:textId="77777777" w:rsidR="00A67D25" w:rsidRPr="00497988" w:rsidRDefault="00A67D25">
      <w:pPr>
        <w:pStyle w:val="Akapitzlist"/>
        <w:widowControl w:val="0"/>
        <w:numPr>
          <w:ilvl w:val="0"/>
          <w:numId w:val="136"/>
        </w:numPr>
        <w:tabs>
          <w:tab w:val="left" w:pos="420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Frekwencja</w:t>
      </w:r>
      <w:r w:rsidRPr="00497988">
        <w:rPr>
          <w:rFonts w:ascii="Times New Roman" w:hAnsi="Times New Roman" w:cs="Times New Roman"/>
          <w:spacing w:val="2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może</w:t>
      </w:r>
      <w:r w:rsidRPr="00497988">
        <w:rPr>
          <w:rFonts w:ascii="Times New Roman" w:hAnsi="Times New Roman" w:cs="Times New Roman"/>
          <w:spacing w:val="2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być</w:t>
      </w:r>
      <w:r w:rsidRPr="00497988">
        <w:rPr>
          <w:rFonts w:ascii="Times New Roman" w:hAnsi="Times New Roman" w:cs="Times New Roman"/>
          <w:spacing w:val="2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sprawdzana</w:t>
      </w:r>
      <w:r w:rsidRPr="00497988">
        <w:rPr>
          <w:rFonts w:ascii="Times New Roman" w:hAnsi="Times New Roman" w:cs="Times New Roman"/>
          <w:spacing w:val="2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2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różnych</w:t>
      </w:r>
      <w:r w:rsidRPr="00497988">
        <w:rPr>
          <w:rFonts w:ascii="Times New Roman" w:hAnsi="Times New Roman" w:cs="Times New Roman"/>
          <w:spacing w:val="2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momentach</w:t>
      </w:r>
      <w:r w:rsidRPr="00497988">
        <w:rPr>
          <w:rFonts w:ascii="Times New Roman" w:hAnsi="Times New Roman" w:cs="Times New Roman"/>
          <w:spacing w:val="2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2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  <w:r w:rsidRPr="00497988">
        <w:rPr>
          <w:rFonts w:ascii="Times New Roman" w:hAnsi="Times New Roman" w:cs="Times New Roman"/>
          <w:spacing w:val="2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2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razie</w:t>
      </w:r>
      <w:r w:rsidRPr="00497988">
        <w:rPr>
          <w:rFonts w:ascii="Times New Roman" w:hAnsi="Times New Roman" w:cs="Times New Roman"/>
          <w:spacing w:val="2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potrzeby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nawet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kilkukrotnie.</w:t>
      </w:r>
    </w:p>
    <w:p w14:paraId="29A82893" w14:textId="77777777" w:rsidR="00A67D25" w:rsidRPr="00497988" w:rsidRDefault="00A67D25">
      <w:pPr>
        <w:pStyle w:val="Akapitzlist"/>
        <w:widowControl w:val="0"/>
        <w:numPr>
          <w:ilvl w:val="0"/>
          <w:numId w:val="136"/>
        </w:numPr>
        <w:tabs>
          <w:tab w:val="left" w:pos="425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Stwierdzenie</w:t>
      </w:r>
      <w:r w:rsidRPr="00497988">
        <w:rPr>
          <w:rFonts w:ascii="Times New Roman" w:hAnsi="Times New Roman" w:cs="Times New Roman"/>
          <w:spacing w:val="2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nieobecności</w:t>
      </w:r>
      <w:r w:rsidRPr="00497988">
        <w:rPr>
          <w:rFonts w:ascii="Times New Roman" w:hAnsi="Times New Roman" w:cs="Times New Roman"/>
          <w:spacing w:val="3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ucznia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lub</w:t>
      </w:r>
      <w:r w:rsidRPr="00497988">
        <w:rPr>
          <w:rFonts w:ascii="Times New Roman" w:hAnsi="Times New Roman" w:cs="Times New Roman"/>
          <w:spacing w:val="3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jej</w:t>
      </w:r>
      <w:r w:rsidRPr="00497988">
        <w:rPr>
          <w:rFonts w:ascii="Times New Roman" w:hAnsi="Times New Roman" w:cs="Times New Roman"/>
          <w:spacing w:val="3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części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skutkuje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wpisaniem</w:t>
      </w:r>
      <w:r w:rsidRPr="00497988">
        <w:rPr>
          <w:rFonts w:ascii="Times New Roman" w:hAnsi="Times New Roman" w:cs="Times New Roman"/>
          <w:spacing w:val="2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mu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nieobecności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nieusprawiedliwionej na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tej lekcji do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dziennika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elektronicznego.</w:t>
      </w:r>
    </w:p>
    <w:p w14:paraId="519B5C0A" w14:textId="38C39F7E" w:rsidR="00A67D25" w:rsidRPr="00214935" w:rsidRDefault="00A67D25">
      <w:pPr>
        <w:pStyle w:val="Akapitzlist"/>
        <w:widowControl w:val="0"/>
        <w:numPr>
          <w:ilvl w:val="0"/>
          <w:numId w:val="136"/>
        </w:numPr>
        <w:tabs>
          <w:tab w:val="left" w:pos="396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 ewentualnych problemach z zalogowaniem się na platformę, skutkujących nieobecnością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lekcji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uczeń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każdorazowo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powinien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powiadomić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nauczyciela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prowadzącego</w:t>
      </w:r>
      <w:r w:rsidRPr="00497988">
        <w:rPr>
          <w:rFonts w:ascii="Times New Roman" w:hAnsi="Times New Roman" w:cs="Times New Roman"/>
          <w:spacing w:val="-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lekcję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wychowawcę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klasy. 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poważnych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problemach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technicznych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związanych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dostępnością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pacing w:val="-1"/>
          <w:sz w:val="24"/>
        </w:rPr>
        <w:t>Internetu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czy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brakiem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sprzętu</w:t>
      </w:r>
      <w:r w:rsidRPr="00497988">
        <w:rPr>
          <w:rFonts w:ascii="Times New Roman" w:hAnsi="Times New Roman" w:cs="Times New Roman"/>
          <w:spacing w:val="-1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rodzic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ucznia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powinien</w:t>
      </w:r>
      <w:r w:rsidRPr="00497988">
        <w:rPr>
          <w:rFonts w:ascii="Times New Roman" w:hAnsi="Times New Roman" w:cs="Times New Roman"/>
          <w:spacing w:val="-1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poinformować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dyrektora</w:t>
      </w:r>
      <w:r w:rsidRPr="00497988">
        <w:rPr>
          <w:rFonts w:ascii="Times New Roman" w:hAnsi="Times New Roman" w:cs="Times New Roman"/>
          <w:spacing w:val="-1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</w:t>
      </w:r>
      <w:r w:rsidRPr="00497988">
        <w:rPr>
          <w:rFonts w:ascii="Times New Roman" w:hAnsi="Times New Roman" w:cs="Times New Roman"/>
          <w:spacing w:val="-14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formie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</w:t>
      </w:r>
      <w:r w:rsidR="00214935">
        <w:rPr>
          <w:rFonts w:ascii="Times New Roman" w:hAnsi="Times New Roman" w:cs="Times New Roman"/>
          <w:sz w:val="24"/>
        </w:rPr>
        <w:t>isemnej.</w:t>
      </w:r>
    </w:p>
    <w:p w14:paraId="5026C04D" w14:textId="278C10F9" w:rsidR="00A67D25" w:rsidRDefault="00A67D25" w:rsidP="00214935">
      <w:pPr>
        <w:tabs>
          <w:tab w:val="left" w:pos="9351"/>
        </w:tabs>
        <w:spacing w:after="0" w:line="240" w:lineRule="auto"/>
        <w:ind w:left="2011" w:right="27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</w:t>
      </w:r>
      <w:r w:rsidRPr="00497988">
        <w:rPr>
          <w:rFonts w:ascii="Times New Roman" w:hAnsi="Times New Roman" w:cs="Times New Roman"/>
          <w:b/>
          <w:sz w:val="24"/>
        </w:rPr>
        <w:t xml:space="preserve">§ </w:t>
      </w:r>
      <w:r w:rsidR="00214935">
        <w:rPr>
          <w:rFonts w:ascii="Times New Roman" w:hAnsi="Times New Roman" w:cs="Times New Roman"/>
          <w:b/>
          <w:sz w:val="24"/>
        </w:rPr>
        <w:t>13</w:t>
      </w:r>
    </w:p>
    <w:p w14:paraId="3A93D522" w14:textId="77777777" w:rsidR="00226FDF" w:rsidRPr="00497988" w:rsidRDefault="00226FDF" w:rsidP="00214935">
      <w:pPr>
        <w:tabs>
          <w:tab w:val="left" w:pos="9351"/>
        </w:tabs>
        <w:spacing w:after="0" w:line="240" w:lineRule="auto"/>
        <w:ind w:left="2011" w:right="278"/>
        <w:rPr>
          <w:rFonts w:ascii="Times New Roman" w:hAnsi="Times New Roman" w:cs="Times New Roman"/>
          <w:b/>
          <w:sz w:val="24"/>
        </w:rPr>
      </w:pPr>
    </w:p>
    <w:p w14:paraId="79AC2D8D" w14:textId="77777777" w:rsidR="00A67D25" w:rsidRDefault="00A67D25" w:rsidP="00214935">
      <w:pPr>
        <w:tabs>
          <w:tab w:val="left" w:pos="9351"/>
        </w:tabs>
        <w:spacing w:after="0" w:line="240" w:lineRule="auto"/>
        <w:ind w:left="2009" w:right="278"/>
        <w:rPr>
          <w:rFonts w:ascii="Times New Roman" w:hAnsi="Times New Roman" w:cs="Times New Roman"/>
          <w:b/>
          <w:sz w:val="24"/>
        </w:rPr>
      </w:pPr>
      <w:r w:rsidRPr="00497988">
        <w:rPr>
          <w:rFonts w:ascii="Times New Roman" w:hAnsi="Times New Roman" w:cs="Times New Roman"/>
          <w:b/>
          <w:sz w:val="24"/>
        </w:rPr>
        <w:t>Ocenianie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w</w:t>
      </w:r>
      <w:r w:rsidRPr="0049798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czasie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nauczania</w:t>
      </w:r>
      <w:r w:rsidRPr="004979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b/>
          <w:sz w:val="24"/>
        </w:rPr>
        <w:t>zdalnego</w:t>
      </w:r>
    </w:p>
    <w:p w14:paraId="46F2DF72" w14:textId="77777777" w:rsidR="00214935" w:rsidRPr="00497988" w:rsidRDefault="00214935" w:rsidP="00214935">
      <w:pPr>
        <w:tabs>
          <w:tab w:val="left" w:pos="9351"/>
        </w:tabs>
        <w:spacing w:after="0" w:line="240" w:lineRule="auto"/>
        <w:ind w:left="2009" w:right="278"/>
        <w:rPr>
          <w:rFonts w:ascii="Times New Roman" w:hAnsi="Times New Roman" w:cs="Times New Roman"/>
          <w:b/>
          <w:sz w:val="24"/>
        </w:rPr>
      </w:pPr>
    </w:p>
    <w:p w14:paraId="5D5C636C" w14:textId="3C37D177" w:rsidR="00A67D25" w:rsidRPr="00497988" w:rsidRDefault="00A67D25">
      <w:pPr>
        <w:pStyle w:val="Akapitzlist"/>
        <w:widowControl w:val="0"/>
        <w:numPr>
          <w:ilvl w:val="0"/>
          <w:numId w:val="135"/>
        </w:numPr>
        <w:tabs>
          <w:tab w:val="left" w:pos="552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okresie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czasowego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ograniczenia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funkcjonowania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szkoły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obowiązują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zasady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wewnątrzszkolnego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oceniania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dookreślone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przedmiotowych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="007E2823">
        <w:rPr>
          <w:rFonts w:ascii="Times New Roman" w:hAnsi="Times New Roman" w:cs="Times New Roman"/>
          <w:sz w:val="24"/>
        </w:rPr>
        <w:t>zasadach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oceniania,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="007E2823">
        <w:rPr>
          <w:rFonts w:ascii="Times New Roman" w:hAnsi="Times New Roman" w:cs="Times New Roman"/>
          <w:sz w:val="24"/>
        </w:rPr>
        <w:t>zmodyfikowanych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tę okoliczność.</w:t>
      </w:r>
    </w:p>
    <w:p w14:paraId="3C5F00F9" w14:textId="77777777" w:rsidR="00A67D25" w:rsidRPr="00497988" w:rsidRDefault="00A67D25">
      <w:pPr>
        <w:pStyle w:val="Akapitzlist"/>
        <w:widowControl w:val="0"/>
        <w:numPr>
          <w:ilvl w:val="0"/>
          <w:numId w:val="135"/>
        </w:numPr>
        <w:tabs>
          <w:tab w:val="left" w:pos="387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Oprócz</w:t>
      </w:r>
      <w:r w:rsidRPr="00497988">
        <w:rPr>
          <w:rFonts w:ascii="Times New Roman" w:hAnsi="Times New Roman" w:cs="Times New Roman"/>
          <w:spacing w:val="-1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tradycyjnych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oceniania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dopuszcza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się</w:t>
      </w:r>
      <w:r w:rsidRPr="00497988">
        <w:rPr>
          <w:rFonts w:ascii="Times New Roman" w:hAnsi="Times New Roman" w:cs="Times New Roman"/>
          <w:spacing w:val="-9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także</w:t>
      </w:r>
      <w:r w:rsidRPr="00497988">
        <w:rPr>
          <w:rFonts w:ascii="Times New Roman" w:hAnsi="Times New Roman" w:cs="Times New Roman"/>
          <w:spacing w:val="-1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formy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właściwe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dla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rzeczywistości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 takie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jak np.:</w:t>
      </w:r>
    </w:p>
    <w:p w14:paraId="23B52906" w14:textId="77777777" w:rsidR="00A67D25" w:rsidRPr="00497988" w:rsidRDefault="00A67D25">
      <w:pPr>
        <w:pStyle w:val="Akapitzlist"/>
        <w:widowControl w:val="0"/>
        <w:numPr>
          <w:ilvl w:val="0"/>
          <w:numId w:val="134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sprawdziany,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kartkówki,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testy,</w:t>
      </w:r>
      <w:r w:rsidRPr="00497988">
        <w:rPr>
          <w:rFonts w:ascii="Times New Roman" w:hAnsi="Times New Roman" w:cs="Times New Roman"/>
          <w:spacing w:val="-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quizy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</w:p>
    <w:p w14:paraId="77F3997A" w14:textId="77777777" w:rsidR="00A67D25" w:rsidRPr="00497988" w:rsidRDefault="00A67D25">
      <w:pPr>
        <w:pStyle w:val="Akapitzlist"/>
        <w:widowControl w:val="0"/>
        <w:numPr>
          <w:ilvl w:val="0"/>
          <w:numId w:val="134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odpowiedzi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ustne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</w:p>
    <w:p w14:paraId="5753D667" w14:textId="77777777" w:rsidR="00A67D25" w:rsidRPr="00497988" w:rsidRDefault="00A67D25">
      <w:pPr>
        <w:pStyle w:val="Akapitzlist"/>
        <w:widowControl w:val="0"/>
        <w:numPr>
          <w:ilvl w:val="0"/>
          <w:numId w:val="134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zadania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wykonane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samodzielnie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 domu,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projekty, prezentacje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multimedialne itp.</w:t>
      </w:r>
    </w:p>
    <w:p w14:paraId="46551BA3" w14:textId="77777777" w:rsidR="00A67D25" w:rsidRPr="00497988" w:rsidRDefault="00A67D25">
      <w:pPr>
        <w:pStyle w:val="Akapitzlist"/>
        <w:widowControl w:val="0"/>
        <w:numPr>
          <w:ilvl w:val="0"/>
          <w:numId w:val="134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udział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dyskusjach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online,</w:t>
      </w:r>
    </w:p>
    <w:p w14:paraId="4A121D79" w14:textId="77777777" w:rsidR="00A67D25" w:rsidRPr="00497988" w:rsidRDefault="00A67D25">
      <w:pPr>
        <w:pStyle w:val="Akapitzlist"/>
        <w:widowControl w:val="0"/>
        <w:numPr>
          <w:ilvl w:val="0"/>
          <w:numId w:val="134"/>
        </w:numPr>
        <w:tabs>
          <w:tab w:val="left" w:pos="414"/>
          <w:tab w:val="left" w:pos="9351"/>
        </w:tabs>
        <w:autoSpaceDE w:val="0"/>
        <w:autoSpaceDN w:val="0"/>
        <w:spacing w:after="0" w:line="240" w:lineRule="auto"/>
        <w:ind w:right="280" w:hanging="261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prowadzenie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bloga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przedmiotowego,</w:t>
      </w:r>
    </w:p>
    <w:p w14:paraId="05CF9DF4" w14:textId="77777777" w:rsidR="00A67D25" w:rsidRPr="00497988" w:rsidRDefault="00A67D25">
      <w:pPr>
        <w:pStyle w:val="Akapitzlist"/>
        <w:widowControl w:val="0"/>
        <w:numPr>
          <w:ilvl w:val="0"/>
          <w:numId w:val="135"/>
        </w:numPr>
        <w:tabs>
          <w:tab w:val="left" w:pos="432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Wszelkie prace pisemne, które wymagają korekty i pisemnego komentarza nauczyciela,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powinny być przesyłane przez uczniów w postaci plików edytowalnych (docx, doc), chyba że</w:t>
      </w:r>
      <w:r>
        <w:rPr>
          <w:rFonts w:ascii="Times New Roman" w:hAnsi="Times New Roman" w:cs="Times New Roman"/>
          <w:sz w:val="24"/>
        </w:rPr>
        <w:t xml:space="preserve"> </w:t>
      </w:r>
      <w:r w:rsidRPr="00497988">
        <w:rPr>
          <w:rFonts w:ascii="Times New Roman" w:hAnsi="Times New Roman" w:cs="Times New Roman"/>
          <w:spacing w:val="-5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prowadzący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zajęcia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zdecyduje inaczej.</w:t>
      </w:r>
    </w:p>
    <w:p w14:paraId="08EB3BA9" w14:textId="77777777" w:rsidR="00A67D25" w:rsidRPr="00497988" w:rsidRDefault="00A67D25">
      <w:pPr>
        <w:pStyle w:val="Akapitzlist"/>
        <w:widowControl w:val="0"/>
        <w:numPr>
          <w:ilvl w:val="0"/>
          <w:numId w:val="135"/>
        </w:numPr>
        <w:tabs>
          <w:tab w:val="left" w:pos="384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Ocenie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może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podlegać</w:t>
      </w:r>
      <w:r w:rsidRPr="00497988">
        <w:rPr>
          <w:rFonts w:ascii="Times New Roman" w:hAnsi="Times New Roman" w:cs="Times New Roman"/>
          <w:spacing w:val="-1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już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sam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fakt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przesłania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wykonanej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pracy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terminie</w:t>
      </w:r>
      <w:r w:rsidRPr="00497988">
        <w:rPr>
          <w:rFonts w:ascii="Times New Roman" w:hAnsi="Times New Roman" w:cs="Times New Roman"/>
          <w:spacing w:val="-10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–</w:t>
      </w:r>
      <w:r w:rsidRPr="00497988">
        <w:rPr>
          <w:rFonts w:ascii="Times New Roman" w:hAnsi="Times New Roman" w:cs="Times New Roman"/>
          <w:spacing w:val="-1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nie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każda</w:t>
      </w:r>
      <w:r w:rsidRPr="00497988">
        <w:rPr>
          <w:rFonts w:ascii="Times New Roman" w:hAnsi="Times New Roman" w:cs="Times New Roman"/>
          <w:spacing w:val="-13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praca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pisemna musi zostać przez nauczyciela oceniona i skomentowana, nauczyciel nie ma też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obowiązku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potwierdzenia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odbioru pracy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oraz</w:t>
      </w:r>
      <w:r w:rsidRPr="00497988">
        <w:rPr>
          <w:rFonts w:ascii="Times New Roman" w:hAnsi="Times New Roman" w:cs="Times New Roman"/>
          <w:spacing w:val="-2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każdorazowo udzielania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informacji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zwrotnej.</w:t>
      </w:r>
    </w:p>
    <w:p w14:paraId="435C87B4" w14:textId="77777777" w:rsidR="00A67D25" w:rsidRPr="00EA25F2" w:rsidRDefault="00A67D25">
      <w:pPr>
        <w:pStyle w:val="Akapitzlist"/>
        <w:widowControl w:val="0"/>
        <w:numPr>
          <w:ilvl w:val="0"/>
          <w:numId w:val="135"/>
        </w:numPr>
        <w:tabs>
          <w:tab w:val="left" w:pos="389"/>
          <w:tab w:val="left" w:pos="9351"/>
        </w:tabs>
        <w:autoSpaceDE w:val="0"/>
        <w:autoSpaceDN w:val="0"/>
        <w:spacing w:after="0" w:line="240" w:lineRule="auto"/>
        <w:ind w:right="2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97988">
        <w:rPr>
          <w:rFonts w:ascii="Times New Roman" w:hAnsi="Times New Roman" w:cs="Times New Roman"/>
          <w:sz w:val="24"/>
        </w:rPr>
        <w:t>Zaangażowanie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ucznia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przebieg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zajęć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online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jest</w:t>
      </w:r>
      <w:r w:rsidRPr="00497988">
        <w:rPr>
          <w:rFonts w:ascii="Times New Roman" w:hAnsi="Times New Roman" w:cs="Times New Roman"/>
          <w:spacing w:val="-6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obligatoryjne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i</w:t>
      </w:r>
      <w:r w:rsidRPr="00497988">
        <w:rPr>
          <w:rFonts w:ascii="Times New Roman" w:hAnsi="Times New Roman" w:cs="Times New Roman"/>
          <w:spacing w:val="-5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jako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takie</w:t>
      </w:r>
      <w:r w:rsidRPr="00497988">
        <w:rPr>
          <w:rFonts w:ascii="Times New Roman" w:hAnsi="Times New Roman" w:cs="Times New Roman"/>
          <w:spacing w:val="-7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podlega</w:t>
      </w:r>
      <w:r w:rsidRPr="00497988">
        <w:rPr>
          <w:rFonts w:ascii="Times New Roman" w:hAnsi="Times New Roman" w:cs="Times New Roman"/>
          <w:spacing w:val="-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ocenie</w:t>
      </w:r>
      <w:r w:rsidRPr="00497988">
        <w:rPr>
          <w:rFonts w:ascii="Times New Roman" w:hAnsi="Times New Roman" w:cs="Times New Roman"/>
          <w:spacing w:val="-58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zarówno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</w:t>
      </w:r>
      <w:r w:rsidRPr="00497988">
        <w:rPr>
          <w:rFonts w:ascii="Times New Roman" w:hAnsi="Times New Roman" w:cs="Times New Roman"/>
          <w:spacing w:val="-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obszarze</w:t>
      </w:r>
      <w:r w:rsidRPr="00497988">
        <w:rPr>
          <w:rFonts w:ascii="Times New Roman" w:hAnsi="Times New Roman" w:cs="Times New Roman"/>
          <w:spacing w:val="1"/>
          <w:sz w:val="24"/>
        </w:rPr>
        <w:t xml:space="preserve"> </w:t>
      </w:r>
      <w:r w:rsidRPr="00497988">
        <w:rPr>
          <w:rFonts w:ascii="Times New Roman" w:hAnsi="Times New Roman" w:cs="Times New Roman"/>
          <w:sz w:val="24"/>
        </w:rPr>
        <w:t>wiedzy, jak i zachowania.</w:t>
      </w:r>
    </w:p>
    <w:p w14:paraId="508D275A" w14:textId="2FE0FF8C" w:rsidR="00214935" w:rsidRDefault="00A67D25">
      <w:pPr>
        <w:pStyle w:val="Akapitzlist"/>
        <w:numPr>
          <w:ilvl w:val="0"/>
          <w:numId w:val="135"/>
        </w:numPr>
        <w:tabs>
          <w:tab w:val="left" w:pos="426"/>
          <w:tab w:val="left" w:pos="9351"/>
        </w:tabs>
        <w:spacing w:after="0" w:line="240" w:lineRule="auto"/>
        <w:ind w:left="142" w:right="2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553C0">
        <w:rPr>
          <w:rFonts w:ascii="Times New Roman" w:hAnsi="Times New Roman" w:cs="Times New Roman"/>
          <w:sz w:val="24"/>
          <w:szCs w:val="24"/>
        </w:rPr>
        <w:t>Aktywność ucznia w czasie zajęć 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3C0">
        <w:rPr>
          <w:rFonts w:ascii="Times New Roman" w:hAnsi="Times New Roman" w:cs="Times New Roman"/>
          <w:sz w:val="24"/>
          <w:szCs w:val="24"/>
        </w:rPr>
        <w:t>jest ważną składową</w:t>
      </w:r>
      <w:r>
        <w:rPr>
          <w:rFonts w:ascii="Times New Roman" w:hAnsi="Times New Roman" w:cs="Times New Roman"/>
          <w:sz w:val="24"/>
          <w:szCs w:val="24"/>
        </w:rPr>
        <w:t xml:space="preserve"> jego oceny śródrocznej.</w:t>
      </w:r>
    </w:p>
    <w:p w14:paraId="65B8621E" w14:textId="5C0B4C72" w:rsidR="00B50491" w:rsidRDefault="00B50491" w:rsidP="00B50491">
      <w:pPr>
        <w:tabs>
          <w:tab w:val="left" w:pos="426"/>
          <w:tab w:val="left" w:pos="9351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3880899B" w14:textId="362BD122" w:rsidR="00B50491" w:rsidRDefault="00B50491" w:rsidP="00B50491">
      <w:pPr>
        <w:tabs>
          <w:tab w:val="left" w:pos="426"/>
          <w:tab w:val="left" w:pos="9351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7C7A679C" w14:textId="77777777" w:rsidR="00226FDF" w:rsidRDefault="00226FDF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1ACA4" w14:textId="77777777" w:rsidR="00214935" w:rsidRDefault="00214935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34618" w14:textId="77777777" w:rsidR="00B039A0" w:rsidRDefault="00B039A0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DA0A1" w14:textId="12C189E1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66">
        <w:rPr>
          <w:rFonts w:ascii="Times New Roman" w:hAnsi="Times New Roman" w:cs="Times New Roman"/>
          <w:b/>
          <w:sz w:val="28"/>
          <w:szCs w:val="28"/>
        </w:rPr>
        <w:lastRenderedPageBreak/>
        <w:t>ROZDZIAŁ I</w:t>
      </w:r>
      <w:r w:rsidR="00A67D25">
        <w:rPr>
          <w:rFonts w:ascii="Times New Roman" w:hAnsi="Times New Roman" w:cs="Times New Roman"/>
          <w:b/>
          <w:sz w:val="28"/>
          <w:szCs w:val="28"/>
        </w:rPr>
        <w:t>V</w:t>
      </w:r>
    </w:p>
    <w:p w14:paraId="0636ED3B" w14:textId="77777777" w:rsidR="00FF4816" w:rsidRDefault="00FF4816" w:rsidP="004669F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37AA95" w14:textId="77777777" w:rsidR="00FF4816" w:rsidRPr="0051706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7066">
        <w:rPr>
          <w:rFonts w:ascii="Times New Roman" w:hAnsi="Times New Roman" w:cs="Times New Roman"/>
          <w:b/>
          <w:i/>
          <w:sz w:val="28"/>
          <w:szCs w:val="28"/>
        </w:rPr>
        <w:t>Organizacja Szkoły</w:t>
      </w:r>
    </w:p>
    <w:p w14:paraId="6697C7CE" w14:textId="77777777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D91415" w14:textId="452B6A74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4935">
        <w:rPr>
          <w:rFonts w:ascii="Times New Roman" w:hAnsi="Times New Roman" w:cs="Times New Roman"/>
          <w:b/>
          <w:sz w:val="24"/>
          <w:szCs w:val="24"/>
        </w:rPr>
        <w:t>14</w:t>
      </w:r>
    </w:p>
    <w:p w14:paraId="0DE45933" w14:textId="77777777" w:rsidR="00FF4816" w:rsidRDefault="00FF4816" w:rsidP="00FF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EBEC4" w14:textId="77777777" w:rsidR="00FF4816" w:rsidRPr="009C70A1" w:rsidRDefault="00FF4816" w:rsidP="00FF4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70A1">
        <w:rPr>
          <w:rFonts w:ascii="Times New Roman" w:hAnsi="Times New Roman" w:cs="Times New Roman"/>
          <w:sz w:val="24"/>
          <w:szCs w:val="24"/>
        </w:rPr>
        <w:t>Organami Szkoły są:</w:t>
      </w:r>
    </w:p>
    <w:p w14:paraId="5E291262" w14:textId="77777777" w:rsidR="00FF4816" w:rsidRDefault="00FF4816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B327BE" w14:textId="77777777" w:rsidR="00FF4816" w:rsidRDefault="00FF4816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ds. Sportowych,</w:t>
      </w:r>
      <w:r w:rsidRPr="009C70A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08A4AD" w14:textId="77777777" w:rsidR="00FF4816" w:rsidRPr="009C70A1" w:rsidRDefault="00FF4816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Wicedyrektor </w:t>
      </w:r>
      <w:r w:rsidRPr="009C70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32A255F8" w14:textId="77777777" w:rsidR="00FF4816" w:rsidRPr="009C70A1" w:rsidRDefault="00FF4816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 xml:space="preserve">Rada Pedagogiczna, </w:t>
      </w:r>
    </w:p>
    <w:p w14:paraId="18C8CBC2" w14:textId="77777777" w:rsidR="00FF4816" w:rsidRPr="009C70A1" w:rsidRDefault="00FF4816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A1">
        <w:rPr>
          <w:rFonts w:ascii="Times New Roman" w:hAnsi="Times New Roman" w:cs="Times New Roman"/>
          <w:sz w:val="24"/>
          <w:szCs w:val="24"/>
        </w:rPr>
        <w:t xml:space="preserve">Rada Rodziców </w:t>
      </w:r>
    </w:p>
    <w:p w14:paraId="6A3DA1F3" w14:textId="77777777" w:rsidR="00FF4816" w:rsidRPr="009C70A1" w:rsidRDefault="00FF4816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 Uczniowski.</w:t>
      </w:r>
    </w:p>
    <w:p w14:paraId="597AC443" w14:textId="77777777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82823" w14:textId="2222B643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E4C19">
        <w:rPr>
          <w:rFonts w:ascii="Times New Roman" w:hAnsi="Times New Roman" w:cs="Times New Roman"/>
          <w:b/>
          <w:sz w:val="24"/>
          <w:szCs w:val="24"/>
        </w:rPr>
        <w:t>15</w:t>
      </w:r>
    </w:p>
    <w:p w14:paraId="7AB8B2D5" w14:textId="77777777" w:rsidR="00FF4816" w:rsidRPr="000253DA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199B4" w14:textId="77777777" w:rsidR="00FF4816" w:rsidRPr="009C70A1" w:rsidRDefault="00FF4816">
      <w:pPr>
        <w:pStyle w:val="Tekstpodstawowy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9C70A1">
        <w:rPr>
          <w:rFonts w:cs="Times New Roman"/>
          <w:sz w:val="24"/>
          <w:szCs w:val="24"/>
        </w:rPr>
        <w:t>Poszczególne organy Szkoły działają w ramach kompetencji określonych niniejszym Statutem.</w:t>
      </w:r>
    </w:p>
    <w:p w14:paraId="1E40BCAC" w14:textId="525F15B2" w:rsidR="005D52A3" w:rsidRPr="00226FDF" w:rsidRDefault="00226FDF" w:rsidP="00226FDF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4816" w:rsidRPr="00226FDF">
        <w:rPr>
          <w:rFonts w:ascii="Times New Roman" w:hAnsi="Times New Roman" w:cs="Times New Roman"/>
          <w:sz w:val="24"/>
          <w:szCs w:val="24"/>
        </w:rPr>
        <w:t>Rada Pedagogiczna, Rada Rodziców i Samorząd Uczniowski opracowują regulaminy swojej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816" w:rsidRPr="00226FDF">
        <w:rPr>
          <w:rFonts w:ascii="Times New Roman" w:hAnsi="Times New Roman" w:cs="Times New Roman"/>
          <w:sz w:val="24"/>
          <w:szCs w:val="24"/>
        </w:rPr>
        <w:t>działalności. Regulaminy nie mogą naruszać postanowień niniejszego Statutu i być sprzeczne z dobrem Szkoły.</w:t>
      </w:r>
    </w:p>
    <w:p w14:paraId="0286E914" w14:textId="77777777" w:rsidR="005D52A3" w:rsidRDefault="005D52A3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29E71" w14:textId="3892E83F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E4C19">
        <w:rPr>
          <w:rFonts w:ascii="Times New Roman" w:hAnsi="Times New Roman" w:cs="Times New Roman"/>
          <w:b/>
          <w:sz w:val="24"/>
          <w:szCs w:val="24"/>
        </w:rPr>
        <w:t>16</w:t>
      </w:r>
    </w:p>
    <w:p w14:paraId="46C5460B" w14:textId="77777777" w:rsidR="00FF4816" w:rsidRDefault="00FF4816" w:rsidP="00F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EB089" w14:textId="269313C9" w:rsidR="005D52A3" w:rsidRPr="003E4C19" w:rsidRDefault="00226FDF" w:rsidP="00226FDF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4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FF4816">
        <w:rPr>
          <w:rFonts w:ascii="Times New Roman" w:hAnsi="Times New Roman" w:cs="Times New Roman"/>
          <w:sz w:val="24"/>
        </w:rPr>
        <w:t>Organy Szkoły</w:t>
      </w:r>
      <w:r w:rsidR="00FF4816" w:rsidRPr="00B21ABD">
        <w:rPr>
          <w:rFonts w:ascii="Times New Roman" w:hAnsi="Times New Roman" w:cs="Times New Roman"/>
          <w:sz w:val="24"/>
        </w:rPr>
        <w:t xml:space="preserve"> wymienione w ust.1 zobowiązane są do ścisłej współpracy ora</w:t>
      </w:r>
      <w:r w:rsidR="005D52A3">
        <w:rPr>
          <w:rFonts w:ascii="Times New Roman" w:hAnsi="Times New Roman" w:cs="Times New Roman"/>
          <w:sz w:val="24"/>
        </w:rPr>
        <w:t xml:space="preserve">z </w:t>
      </w:r>
      <w:r w:rsidR="00FF4816" w:rsidRPr="00B21ABD">
        <w:rPr>
          <w:rFonts w:ascii="Times New Roman" w:hAnsi="Times New Roman" w:cs="Times New Roman"/>
          <w:sz w:val="24"/>
        </w:rPr>
        <w:t>systematycznego przekazywania informacji o planowanych działaniach i decyzjach</w:t>
      </w:r>
      <w:r w:rsidR="00FF4816">
        <w:rPr>
          <w:rFonts w:ascii="Times New Roman" w:hAnsi="Times New Roman" w:cs="Times New Roman"/>
          <w:sz w:val="24"/>
        </w:rPr>
        <w:t>,</w:t>
      </w:r>
      <w:r w:rsidR="00FF4816" w:rsidRPr="00B21ABD">
        <w:rPr>
          <w:rFonts w:ascii="Times New Roman" w:hAnsi="Times New Roman" w:cs="Times New Roman"/>
          <w:sz w:val="24"/>
        </w:rPr>
        <w:t xml:space="preserve"> w celu optymalnego realizowania ustawowych zadań dydaktycznych, wychowawczych i opiekuńczych</w:t>
      </w:r>
      <w:r w:rsidR="00FF4816" w:rsidRPr="00B21ABD">
        <w:rPr>
          <w:rFonts w:ascii="Times New Roman" w:hAnsi="Times New Roman" w:cs="Times New Roman"/>
          <w:spacing w:val="-1"/>
          <w:sz w:val="24"/>
        </w:rPr>
        <w:t xml:space="preserve"> </w:t>
      </w:r>
      <w:r w:rsidR="00FF4816" w:rsidRPr="00B21ABD">
        <w:rPr>
          <w:rFonts w:ascii="Times New Roman" w:hAnsi="Times New Roman" w:cs="Times New Roman"/>
          <w:sz w:val="24"/>
        </w:rPr>
        <w:t>szkoły</w:t>
      </w:r>
      <w:r w:rsidR="00FF4816">
        <w:rPr>
          <w:rFonts w:ascii="Times New Roman" w:hAnsi="Times New Roman" w:cs="Times New Roman"/>
          <w:sz w:val="24"/>
        </w:rPr>
        <w:t>.</w:t>
      </w:r>
    </w:p>
    <w:p w14:paraId="78E72B04" w14:textId="4980F4E8" w:rsidR="005D52A3" w:rsidRDefault="005D52A3" w:rsidP="005D5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0F4F90">
        <w:rPr>
          <w:rFonts w:ascii="Times New Roman" w:hAnsi="Times New Roman" w:cs="Times New Roman"/>
          <w:b/>
          <w:sz w:val="24"/>
          <w:szCs w:val="24"/>
        </w:rPr>
        <w:t>7</w:t>
      </w:r>
    </w:p>
    <w:p w14:paraId="576A41F2" w14:textId="77777777" w:rsidR="005D52A3" w:rsidRPr="000253DA" w:rsidRDefault="005D52A3" w:rsidP="005D5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0C6BE" w14:textId="77777777" w:rsidR="005D52A3" w:rsidRPr="007758EC" w:rsidRDefault="005D52A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Pr="007758EC">
        <w:rPr>
          <w:rFonts w:ascii="Times New Roman" w:hAnsi="Times New Roman" w:cs="Times New Roman"/>
          <w:sz w:val="24"/>
          <w:szCs w:val="24"/>
        </w:rPr>
        <w:t xml:space="preserve">jest przełożonym wszystkich pracowników i uczniów Szkoły. </w:t>
      </w:r>
    </w:p>
    <w:p w14:paraId="5B853B17" w14:textId="77777777" w:rsidR="005D52A3" w:rsidRDefault="005D52A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>Dyrektor w szczególności:</w:t>
      </w:r>
    </w:p>
    <w:p w14:paraId="2138D9EB" w14:textId="77777777" w:rsidR="005D52A3" w:rsidRPr="007758EC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758EC">
        <w:rPr>
          <w:rFonts w:ascii="Times New Roman" w:hAnsi="Times New Roman" w:cs="Times New Roman"/>
          <w:sz w:val="24"/>
          <w:szCs w:val="24"/>
        </w:rPr>
        <w:t>ieruje bieżącą działalnością dydaktyczno-wychowawczą i opiekuńczą Szkoły;</w:t>
      </w:r>
    </w:p>
    <w:p w14:paraId="1D0CC9D1" w14:textId="7DAEDE4B" w:rsidR="005D52A3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758EC">
        <w:rPr>
          <w:rFonts w:ascii="Times New Roman" w:hAnsi="Times New Roman" w:cs="Times New Roman"/>
          <w:sz w:val="24"/>
          <w:szCs w:val="24"/>
        </w:rPr>
        <w:t>rzygotowuje</w:t>
      </w:r>
      <w:r>
        <w:rPr>
          <w:rFonts w:ascii="Times New Roman" w:hAnsi="Times New Roman" w:cs="Times New Roman"/>
          <w:sz w:val="24"/>
          <w:szCs w:val="24"/>
        </w:rPr>
        <w:t xml:space="preserve"> projekt organizacji pracy Szkoły</w:t>
      </w:r>
      <w:r w:rsidR="003E4C19">
        <w:rPr>
          <w:rFonts w:ascii="Times New Roman" w:hAnsi="Times New Roman" w:cs="Times New Roman"/>
          <w:sz w:val="24"/>
          <w:szCs w:val="24"/>
        </w:rPr>
        <w:t>, ustala organizację pracy szkoły – w tym tygodniowy rozkład zajęć lekcyjnych i pozalekcyjnych;</w:t>
      </w:r>
    </w:p>
    <w:p w14:paraId="0EA7084F" w14:textId="77777777" w:rsidR="005D52A3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758EC">
        <w:rPr>
          <w:rFonts w:ascii="Times New Roman" w:hAnsi="Times New Roman" w:cs="Times New Roman"/>
          <w:sz w:val="24"/>
          <w:szCs w:val="24"/>
        </w:rPr>
        <w:t>prawuje nadzór pedagogiczny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F666B6" w14:textId="0FAA7215" w:rsidR="005D52A3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758EC">
        <w:rPr>
          <w:rFonts w:ascii="Times New Roman" w:hAnsi="Times New Roman" w:cs="Times New Roman"/>
          <w:sz w:val="24"/>
          <w:szCs w:val="24"/>
        </w:rPr>
        <w:t xml:space="preserve">eprezentuje </w:t>
      </w:r>
      <w:r w:rsidR="00214935">
        <w:rPr>
          <w:rFonts w:ascii="Times New Roman" w:hAnsi="Times New Roman" w:cs="Times New Roman"/>
          <w:sz w:val="24"/>
          <w:szCs w:val="24"/>
        </w:rPr>
        <w:t>s</w:t>
      </w:r>
      <w:r w:rsidRPr="007758EC">
        <w:rPr>
          <w:rFonts w:ascii="Times New Roman" w:hAnsi="Times New Roman" w:cs="Times New Roman"/>
          <w:sz w:val="24"/>
          <w:szCs w:val="24"/>
        </w:rPr>
        <w:t>zkołę na zewnątrz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CF2DCE" w14:textId="7D2E1BA5" w:rsidR="005D52A3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758EC">
        <w:rPr>
          <w:rFonts w:ascii="Times New Roman" w:hAnsi="Times New Roman" w:cs="Times New Roman"/>
          <w:sz w:val="24"/>
          <w:szCs w:val="24"/>
        </w:rPr>
        <w:t xml:space="preserve">spółpracuje ze wszystkimi organami </w:t>
      </w:r>
      <w:r w:rsidR="00214935">
        <w:rPr>
          <w:rFonts w:ascii="Times New Roman" w:hAnsi="Times New Roman" w:cs="Times New Roman"/>
          <w:sz w:val="24"/>
          <w:szCs w:val="24"/>
        </w:rPr>
        <w:t>s</w:t>
      </w:r>
      <w:r w:rsidRPr="007758EC">
        <w:rPr>
          <w:rFonts w:ascii="Times New Roman" w:hAnsi="Times New Roman" w:cs="Times New Roman"/>
          <w:sz w:val="24"/>
          <w:szCs w:val="24"/>
        </w:rPr>
        <w:t>zkoły, Prezesem Fundacji SKRA Częstochowa oraz Zarządem Fundacji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1D21F0" w14:textId="77777777" w:rsidR="005D52A3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758EC">
        <w:rPr>
          <w:rFonts w:ascii="Times New Roman" w:hAnsi="Times New Roman" w:cs="Times New Roman"/>
          <w:sz w:val="24"/>
          <w:szCs w:val="24"/>
        </w:rPr>
        <w:t>ealizuje uchwały Rady Pedagogicznej podjęte w ramach ich kompetencji stanowiących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ABAF75" w14:textId="77777777" w:rsidR="005D52A3" w:rsidRPr="00214935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935">
        <w:rPr>
          <w:rFonts w:ascii="Times New Roman" w:hAnsi="Times New Roman" w:cs="Times New Roman"/>
          <w:sz w:val="24"/>
          <w:szCs w:val="24"/>
        </w:rPr>
        <w:t xml:space="preserve">wstrzymuje wykonanie uchwał niezgodnych z przepisami. </w:t>
      </w:r>
      <w:r w:rsidRPr="00214935">
        <w:rPr>
          <w:rFonts w:ascii="Times New Roman" w:eastAsia="Times New Roman" w:hAnsi="Times New Roman" w:cs="Times New Roman"/>
          <w:sz w:val="24"/>
          <w:szCs w:val="24"/>
          <w:lang w:eastAsia="pl-PL"/>
        </w:rPr>
        <w:t>O wstrzymaniu wykonania uchwały Dyrektor niezwłocznie zawiadamia organ prowadzący Szkołę oraz organ sprawujący nadzór pedagogiczny. Organ sprawujący nadzór pedagogiczny uchyla uchwałę w razie stwierdzenia jej niezgodności z przepisami prawa po zasięgnięciu opinii organu prowadzącego Szkołę. Rozstrzygnięcie organu sprawującego nadzór pedagogiczny jest ostateczne;</w:t>
      </w:r>
    </w:p>
    <w:p w14:paraId="6776E8FA" w14:textId="77777777" w:rsidR="005D52A3" w:rsidRPr="00214935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935">
        <w:rPr>
          <w:rFonts w:ascii="Times New Roman" w:hAnsi="Times New Roman" w:cs="Times New Roman"/>
          <w:sz w:val="24"/>
          <w:szCs w:val="24"/>
        </w:rPr>
        <w:t>skreśla uczniów z listy uczniów w przypadkach określonych w dalszej części Statutu;</w:t>
      </w:r>
    </w:p>
    <w:p w14:paraId="0B9BCA23" w14:textId="1B9139EF" w:rsidR="00214935" w:rsidRPr="00214935" w:rsidRDefault="0021493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935">
        <w:rPr>
          <w:rFonts w:ascii="Times New Roman" w:hAnsi="Times New Roman" w:cs="Times New Roman"/>
          <w:sz w:val="24"/>
        </w:rPr>
        <w:t>powołuje</w:t>
      </w:r>
      <w:r w:rsidRPr="00214935">
        <w:rPr>
          <w:rFonts w:ascii="Times New Roman" w:hAnsi="Times New Roman" w:cs="Times New Roman"/>
          <w:spacing w:val="-5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szkolną</w:t>
      </w:r>
      <w:r w:rsidRPr="00214935">
        <w:rPr>
          <w:rFonts w:ascii="Times New Roman" w:hAnsi="Times New Roman" w:cs="Times New Roman"/>
          <w:spacing w:val="-4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komisję</w:t>
      </w:r>
      <w:r w:rsidRPr="00214935">
        <w:rPr>
          <w:rFonts w:ascii="Times New Roman" w:hAnsi="Times New Roman" w:cs="Times New Roman"/>
          <w:spacing w:val="-5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rekrutacyjno –</w:t>
      </w:r>
      <w:r w:rsidRPr="00214935">
        <w:rPr>
          <w:rFonts w:ascii="Times New Roman" w:hAnsi="Times New Roman" w:cs="Times New Roman"/>
          <w:spacing w:val="-3"/>
          <w:sz w:val="24"/>
        </w:rPr>
        <w:t xml:space="preserve"> </w:t>
      </w:r>
      <w:r w:rsidRPr="00214935">
        <w:rPr>
          <w:rFonts w:ascii="Times New Roman" w:hAnsi="Times New Roman" w:cs="Times New Roman"/>
          <w:spacing w:val="-2"/>
          <w:sz w:val="24"/>
        </w:rPr>
        <w:t>kwalifikacyjną</w:t>
      </w:r>
      <w:r>
        <w:rPr>
          <w:rFonts w:ascii="Times New Roman" w:hAnsi="Times New Roman" w:cs="Times New Roman"/>
          <w:spacing w:val="-2"/>
          <w:sz w:val="24"/>
        </w:rPr>
        <w:t>;</w:t>
      </w:r>
    </w:p>
    <w:p w14:paraId="442932FB" w14:textId="1A5B6E95" w:rsidR="00214935" w:rsidRPr="00214935" w:rsidRDefault="0021493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935">
        <w:rPr>
          <w:rFonts w:ascii="Times New Roman" w:hAnsi="Times New Roman" w:cs="Times New Roman"/>
          <w:sz w:val="24"/>
        </w:rPr>
        <w:t>przyjmuje</w:t>
      </w:r>
      <w:r w:rsidRPr="00214935">
        <w:rPr>
          <w:rFonts w:ascii="Times New Roman" w:hAnsi="Times New Roman" w:cs="Times New Roman"/>
          <w:spacing w:val="4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uczniów</w:t>
      </w:r>
      <w:r w:rsidRPr="00214935">
        <w:rPr>
          <w:rFonts w:ascii="Times New Roman" w:hAnsi="Times New Roman" w:cs="Times New Roman"/>
          <w:spacing w:val="40"/>
          <w:sz w:val="24"/>
        </w:rPr>
        <w:t xml:space="preserve">  </w:t>
      </w:r>
      <w:r w:rsidRPr="00214935">
        <w:rPr>
          <w:rFonts w:ascii="Times New Roman" w:hAnsi="Times New Roman" w:cs="Times New Roman"/>
          <w:sz w:val="24"/>
        </w:rPr>
        <w:t>na</w:t>
      </w:r>
      <w:r w:rsidRPr="00214935">
        <w:rPr>
          <w:rFonts w:ascii="Times New Roman" w:hAnsi="Times New Roman" w:cs="Times New Roman"/>
          <w:spacing w:val="4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podstawie decyzji szkolnej komisji rekrutacyjno – kwalifikacyjnej</w:t>
      </w:r>
      <w:r>
        <w:rPr>
          <w:rFonts w:ascii="Times New Roman" w:hAnsi="Times New Roman" w:cs="Times New Roman"/>
          <w:sz w:val="24"/>
        </w:rPr>
        <w:t>;</w:t>
      </w:r>
    </w:p>
    <w:p w14:paraId="655C0891" w14:textId="29C8A8ED" w:rsidR="00214935" w:rsidRPr="00214935" w:rsidRDefault="00214935" w:rsidP="00226FDF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935">
        <w:rPr>
          <w:rFonts w:ascii="Times New Roman" w:hAnsi="Times New Roman" w:cs="Times New Roman"/>
          <w:sz w:val="24"/>
        </w:rPr>
        <w:t>decyduje</w:t>
      </w:r>
      <w:r w:rsidRPr="00214935">
        <w:rPr>
          <w:rFonts w:ascii="Times New Roman" w:hAnsi="Times New Roman" w:cs="Times New Roman"/>
          <w:spacing w:val="8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o</w:t>
      </w:r>
      <w:r w:rsidRPr="00214935">
        <w:rPr>
          <w:rFonts w:ascii="Times New Roman" w:hAnsi="Times New Roman" w:cs="Times New Roman"/>
          <w:spacing w:val="8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przyjęciu</w:t>
      </w:r>
      <w:r w:rsidRPr="00226FDF">
        <w:rPr>
          <w:rFonts w:ascii="Times New Roman" w:hAnsi="Times New Roman" w:cs="Times New Roman"/>
          <w:spacing w:val="80"/>
          <w:sz w:val="24"/>
        </w:rPr>
        <w:t xml:space="preserve"> </w:t>
      </w:r>
      <w:r w:rsidR="00226FDF">
        <w:rPr>
          <w:rFonts w:ascii="Times New Roman" w:hAnsi="Times New Roman" w:cs="Times New Roman"/>
          <w:sz w:val="24"/>
        </w:rPr>
        <w:t>ucznia do szkoły w</w:t>
      </w:r>
      <w:r w:rsidR="00226FDF">
        <w:rPr>
          <w:rFonts w:ascii="Times New Roman" w:hAnsi="Times New Roman" w:cs="Times New Roman"/>
          <w:spacing w:val="8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przypadkach,</w:t>
      </w:r>
      <w:r w:rsidRPr="00214935">
        <w:rPr>
          <w:rFonts w:ascii="Times New Roman" w:hAnsi="Times New Roman" w:cs="Times New Roman"/>
          <w:spacing w:val="40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w których nie przewiduje się powoływania szkolnej komisji rekrutacyjno – kwalifikacyjnej</w:t>
      </w:r>
      <w:r>
        <w:rPr>
          <w:rFonts w:ascii="Times New Roman" w:hAnsi="Times New Roman" w:cs="Times New Roman"/>
          <w:sz w:val="24"/>
        </w:rPr>
        <w:t>;</w:t>
      </w:r>
    </w:p>
    <w:p w14:paraId="7FE996FA" w14:textId="34574891" w:rsidR="00214935" w:rsidRPr="00214935" w:rsidRDefault="0021493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935">
        <w:rPr>
          <w:rFonts w:ascii="Times New Roman" w:hAnsi="Times New Roman" w:cs="Times New Roman"/>
          <w:sz w:val="24"/>
        </w:rPr>
        <w:t>decyduje</w:t>
      </w:r>
      <w:r w:rsidRPr="00214935">
        <w:rPr>
          <w:rFonts w:ascii="Times New Roman" w:hAnsi="Times New Roman" w:cs="Times New Roman"/>
          <w:spacing w:val="-6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o</w:t>
      </w:r>
      <w:r w:rsidRPr="00214935">
        <w:rPr>
          <w:rFonts w:ascii="Times New Roman" w:hAnsi="Times New Roman" w:cs="Times New Roman"/>
          <w:spacing w:val="-4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przyjęciu</w:t>
      </w:r>
      <w:r w:rsidRPr="00214935">
        <w:rPr>
          <w:rFonts w:ascii="Times New Roman" w:hAnsi="Times New Roman" w:cs="Times New Roman"/>
          <w:spacing w:val="-5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uczniów</w:t>
      </w:r>
      <w:r w:rsidRPr="00214935">
        <w:rPr>
          <w:rFonts w:ascii="Times New Roman" w:hAnsi="Times New Roman" w:cs="Times New Roman"/>
          <w:spacing w:val="-3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do</w:t>
      </w:r>
      <w:r w:rsidRPr="00214935">
        <w:rPr>
          <w:rFonts w:ascii="Times New Roman" w:hAnsi="Times New Roman" w:cs="Times New Roman"/>
          <w:spacing w:val="-4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klas</w:t>
      </w:r>
      <w:r w:rsidRPr="00214935">
        <w:rPr>
          <w:rFonts w:ascii="Times New Roman" w:hAnsi="Times New Roman" w:cs="Times New Roman"/>
          <w:spacing w:val="-5"/>
          <w:sz w:val="24"/>
        </w:rPr>
        <w:t xml:space="preserve"> </w:t>
      </w:r>
      <w:r w:rsidRPr="00214935">
        <w:rPr>
          <w:rFonts w:ascii="Times New Roman" w:hAnsi="Times New Roman" w:cs="Times New Roman"/>
          <w:sz w:val="24"/>
        </w:rPr>
        <w:t>programowo</w:t>
      </w:r>
      <w:r w:rsidRPr="00214935">
        <w:rPr>
          <w:rFonts w:ascii="Times New Roman" w:hAnsi="Times New Roman" w:cs="Times New Roman"/>
          <w:spacing w:val="-3"/>
          <w:sz w:val="24"/>
        </w:rPr>
        <w:t xml:space="preserve"> </w:t>
      </w:r>
      <w:r w:rsidRPr="00214935">
        <w:rPr>
          <w:rFonts w:ascii="Times New Roman" w:hAnsi="Times New Roman" w:cs="Times New Roman"/>
          <w:spacing w:val="-2"/>
          <w:sz w:val="24"/>
        </w:rPr>
        <w:t>wyższych</w:t>
      </w:r>
      <w:r>
        <w:rPr>
          <w:rFonts w:ascii="Times New Roman" w:hAnsi="Times New Roman" w:cs="Times New Roman"/>
          <w:spacing w:val="-2"/>
          <w:sz w:val="24"/>
        </w:rPr>
        <w:t>;</w:t>
      </w:r>
    </w:p>
    <w:p w14:paraId="57D4B7FA" w14:textId="77777777" w:rsidR="005D52A3" w:rsidRPr="00214935" w:rsidRDefault="005D52A3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935">
        <w:rPr>
          <w:rFonts w:ascii="Times New Roman" w:hAnsi="Times New Roman" w:cs="Times New Roman"/>
          <w:sz w:val="24"/>
          <w:szCs w:val="24"/>
        </w:rPr>
        <w:t xml:space="preserve">odpowiada za właściwą organizację i przebieg egzaminów zewnętrznych, zgodnie z </w:t>
      </w:r>
      <w:r w:rsidRPr="00214935">
        <w:rPr>
          <w:rFonts w:ascii="Times New Roman" w:hAnsi="Times New Roman" w:cs="Times New Roman"/>
          <w:sz w:val="24"/>
          <w:szCs w:val="24"/>
        </w:rPr>
        <w:lastRenderedPageBreak/>
        <w:t>obowiązującymi przepisami;</w:t>
      </w:r>
    </w:p>
    <w:p w14:paraId="16A2E703" w14:textId="77777777" w:rsidR="005D52A3" w:rsidRDefault="005D52A3">
      <w:pPr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758EC">
        <w:rPr>
          <w:rFonts w:ascii="Times New Roman" w:hAnsi="Times New Roman" w:cs="Times New Roman"/>
          <w:sz w:val="24"/>
          <w:szCs w:val="24"/>
        </w:rPr>
        <w:t xml:space="preserve"> przypadku powierzenia przez Zarząd Fundacji środków finansowych, dysponuje nimi w sposób okreś</w:t>
      </w:r>
      <w:r>
        <w:rPr>
          <w:rFonts w:ascii="Times New Roman" w:hAnsi="Times New Roman" w:cs="Times New Roman"/>
          <w:sz w:val="24"/>
          <w:szCs w:val="24"/>
        </w:rPr>
        <w:t xml:space="preserve">lony w planie finansowym </w:t>
      </w:r>
      <w:r w:rsidRPr="007758EC">
        <w:rPr>
          <w:rFonts w:ascii="Times New Roman" w:hAnsi="Times New Roman" w:cs="Times New Roman"/>
          <w:sz w:val="24"/>
          <w:szCs w:val="24"/>
        </w:rPr>
        <w:t xml:space="preserve"> i ponosi odpowiedzialność za ich prawidłowe wykorzystanie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8514DE" w14:textId="2EFB0553" w:rsidR="005D52A3" w:rsidRDefault="005D52A3">
      <w:pPr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758EC">
        <w:rPr>
          <w:rFonts w:ascii="Times New Roman" w:hAnsi="Times New Roman" w:cs="Times New Roman"/>
          <w:sz w:val="24"/>
          <w:szCs w:val="24"/>
        </w:rPr>
        <w:t>prawuje opiekę nad uczniami oraz stwarza warunki harmonijnego rozwoju psychofizycznego</w:t>
      </w:r>
      <w:r w:rsidR="00F5283C">
        <w:rPr>
          <w:rFonts w:ascii="Times New Roman" w:hAnsi="Times New Roman" w:cs="Times New Roman"/>
          <w:sz w:val="24"/>
          <w:szCs w:val="24"/>
        </w:rPr>
        <w:t>;</w:t>
      </w:r>
    </w:p>
    <w:p w14:paraId="21238070" w14:textId="1A2DA427" w:rsidR="00F5283C" w:rsidRDefault="00F5283C">
      <w:pPr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kadrę pedagogiczną</w:t>
      </w:r>
      <w:r w:rsidR="00662AD6">
        <w:rPr>
          <w:rFonts w:ascii="Times New Roman" w:hAnsi="Times New Roman" w:cs="Times New Roman"/>
          <w:sz w:val="24"/>
          <w:szCs w:val="24"/>
        </w:rPr>
        <w:t>;</w:t>
      </w:r>
    </w:p>
    <w:p w14:paraId="4C84F917" w14:textId="2454B548" w:rsidR="00662AD6" w:rsidRPr="007758EC" w:rsidRDefault="00662AD6">
      <w:pPr>
        <w:widowControl w:val="0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nadzoruje  pracę zespołu, który układa tygodniowy rozkład zajęć lekcyjnych zgodnie z higieną pracy umysłowej, dokonuje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koniecznych poprawek, opiniuje go na posiedzeniu Rady Pedagogicznej - czuwa nad jego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przestrzeganiem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nauczycieli i uczniów</w:t>
      </w:r>
    </w:p>
    <w:p w14:paraId="467E33A8" w14:textId="77777777" w:rsidR="005D52A3" w:rsidRDefault="005D52A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>Dyrektor w ramach swoich kompetencji:</w:t>
      </w:r>
    </w:p>
    <w:p w14:paraId="729097E9" w14:textId="77777777" w:rsidR="005D52A3" w:rsidRPr="007758EC" w:rsidRDefault="005D52A3">
      <w:pPr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758EC">
        <w:rPr>
          <w:rFonts w:ascii="Times New Roman" w:hAnsi="Times New Roman" w:cs="Times New Roman"/>
          <w:sz w:val="24"/>
          <w:szCs w:val="24"/>
        </w:rPr>
        <w:t xml:space="preserve">prawuje nadzór </w:t>
      </w:r>
      <w:r>
        <w:rPr>
          <w:rFonts w:ascii="Times New Roman" w:hAnsi="Times New Roman" w:cs="Times New Roman"/>
          <w:sz w:val="24"/>
          <w:szCs w:val="24"/>
        </w:rPr>
        <w:t>nad pracownikami Szkoły;</w:t>
      </w:r>
    </w:p>
    <w:p w14:paraId="3020BB5C" w14:textId="77777777" w:rsidR="005D52A3" w:rsidRPr="007758EC" w:rsidRDefault="005D52A3">
      <w:pPr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758EC">
        <w:rPr>
          <w:rFonts w:ascii="Times New Roman" w:hAnsi="Times New Roman" w:cs="Times New Roman"/>
          <w:sz w:val="24"/>
          <w:szCs w:val="24"/>
        </w:rPr>
        <w:t xml:space="preserve">kreśla warunki pracy </w:t>
      </w:r>
      <w:r>
        <w:rPr>
          <w:rFonts w:ascii="Times New Roman" w:hAnsi="Times New Roman" w:cs="Times New Roman"/>
          <w:sz w:val="24"/>
          <w:szCs w:val="24"/>
        </w:rPr>
        <w:t>i zakres obowiązków nauczycieli;</w:t>
      </w:r>
    </w:p>
    <w:p w14:paraId="72C079AF" w14:textId="77777777" w:rsidR="005D52A3" w:rsidRPr="007758EC" w:rsidRDefault="005D52A3">
      <w:pPr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758EC">
        <w:rPr>
          <w:rFonts w:ascii="Times New Roman" w:hAnsi="Times New Roman" w:cs="Times New Roman"/>
          <w:sz w:val="24"/>
          <w:szCs w:val="24"/>
        </w:rPr>
        <w:t xml:space="preserve">prowadza zmiany w przydziale obowiązków nauczycieli i wychowawców zgodnie z potrzebami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7758EC">
        <w:rPr>
          <w:rFonts w:ascii="Times New Roman" w:hAnsi="Times New Roman" w:cs="Times New Roman"/>
          <w:sz w:val="24"/>
          <w:szCs w:val="24"/>
        </w:rPr>
        <w:t>, w szczególnie uzasadnionych przypadkach</w:t>
      </w:r>
      <w:r>
        <w:rPr>
          <w:rFonts w:ascii="Times New Roman" w:hAnsi="Times New Roman" w:cs="Times New Roman"/>
          <w:sz w:val="24"/>
          <w:szCs w:val="24"/>
        </w:rPr>
        <w:t xml:space="preserve"> także w trakcie roku szkolnego;</w:t>
      </w:r>
    </w:p>
    <w:p w14:paraId="5D09106E" w14:textId="77777777" w:rsidR="005D52A3" w:rsidRPr="007758EC" w:rsidRDefault="005D52A3">
      <w:pPr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758EC">
        <w:rPr>
          <w:rFonts w:ascii="Times New Roman" w:hAnsi="Times New Roman" w:cs="Times New Roman"/>
          <w:sz w:val="24"/>
          <w:szCs w:val="24"/>
        </w:rPr>
        <w:t xml:space="preserve">rzyznaje nagrody oraz wyznacza kary porządkowe pracownikom Szkoły po akceptacji zarządu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Fundacji SKRA Częstochowa;</w:t>
      </w:r>
    </w:p>
    <w:p w14:paraId="3FC82E7E" w14:textId="77777777" w:rsidR="005D52A3" w:rsidRPr="007758EC" w:rsidRDefault="005D52A3">
      <w:pPr>
        <w:widowControl w:val="0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758EC">
        <w:rPr>
          <w:rFonts w:ascii="Times New Roman" w:hAnsi="Times New Roman" w:cs="Times New Roman"/>
          <w:sz w:val="24"/>
          <w:szCs w:val="24"/>
        </w:rPr>
        <w:t>o zasięgnięciu opinii Rady Pedagogicznej występuje z wnioskiem w sprawie odznaczania i wyróżniania nauczycieli oraz pozostałych pracowników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E9EBD0" w14:textId="0488E76C" w:rsidR="005D52A3" w:rsidRPr="00BC7CD5" w:rsidRDefault="00226FDF" w:rsidP="00226FDF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52A3" w:rsidRPr="003E4C19">
        <w:rPr>
          <w:rFonts w:ascii="Times New Roman" w:hAnsi="Times New Roman" w:cs="Times New Roman"/>
          <w:sz w:val="24"/>
          <w:szCs w:val="24"/>
        </w:rPr>
        <w:t>Dyrektor, na wniosek rodziców - prawnych opiekunów oraz na podstawie opinii publicznej poradni psychologiczno-pedagogicznej (w tym publicznej poradni specjalistycznej), zwalnia do końca danego etapu edukacyjnego ucznia z wadą słuchu lub z głęboką dysleksją rozwojową, z afazją, z niepełnosprawnościami sprzężonymi lub z autyzmem, w tym z zespołem Aspergera, z nauki drugiego języka obcego.</w:t>
      </w:r>
    </w:p>
    <w:p w14:paraId="508101DC" w14:textId="77777777" w:rsidR="000F4F90" w:rsidRPr="007758EC" w:rsidRDefault="000F4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>Dyrektor odpowiada przed organem prowadzącym za:</w:t>
      </w:r>
    </w:p>
    <w:p w14:paraId="00312E3E" w14:textId="77777777" w:rsidR="000F4F90" w:rsidRPr="007758EC" w:rsidRDefault="000F4F90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758EC">
        <w:rPr>
          <w:rFonts w:ascii="Times New Roman" w:hAnsi="Times New Roman" w:cs="Times New Roman"/>
          <w:sz w:val="24"/>
          <w:szCs w:val="24"/>
        </w:rPr>
        <w:t>godność funkcjonowania Szkoły z przepisami prawa oświatowego i niniejszego Statutu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C7A16A" w14:textId="77777777" w:rsidR="000F4F90" w:rsidRPr="007758EC" w:rsidRDefault="000F4F90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758EC">
        <w:rPr>
          <w:rFonts w:ascii="Times New Roman" w:hAnsi="Times New Roman" w:cs="Times New Roman"/>
          <w:sz w:val="24"/>
          <w:szCs w:val="24"/>
        </w:rPr>
        <w:t xml:space="preserve">oziom uzyskiwanych przez </w:t>
      </w:r>
      <w:r>
        <w:rPr>
          <w:rFonts w:ascii="Times New Roman" w:hAnsi="Times New Roman" w:cs="Times New Roman"/>
          <w:sz w:val="24"/>
          <w:szCs w:val="24"/>
        </w:rPr>
        <w:t>Szkołę</w:t>
      </w:r>
      <w:r w:rsidRPr="007758EC">
        <w:rPr>
          <w:rFonts w:ascii="Times New Roman" w:hAnsi="Times New Roman" w:cs="Times New Roman"/>
          <w:sz w:val="24"/>
          <w:szCs w:val="24"/>
        </w:rPr>
        <w:t xml:space="preserve"> efektów kształcenia i wyc</w:t>
      </w:r>
      <w:r>
        <w:rPr>
          <w:rFonts w:ascii="Times New Roman" w:hAnsi="Times New Roman" w:cs="Times New Roman"/>
          <w:sz w:val="24"/>
          <w:szCs w:val="24"/>
        </w:rPr>
        <w:t>howania;</w:t>
      </w:r>
    </w:p>
    <w:p w14:paraId="7A8855BE" w14:textId="77777777" w:rsidR="000F4F90" w:rsidRPr="007758EC" w:rsidRDefault="000F4F90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758EC">
        <w:rPr>
          <w:rFonts w:ascii="Times New Roman" w:hAnsi="Times New Roman" w:cs="Times New Roman"/>
          <w:sz w:val="24"/>
          <w:szCs w:val="24"/>
        </w:rPr>
        <w:t>ezpieczeństwo osób znajdujących się na terenie siedziby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4E5A60" w14:textId="77777777" w:rsidR="000F4F90" w:rsidRPr="007758EC" w:rsidRDefault="000F4F90">
      <w:pPr>
        <w:widowControl w:val="0"/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758EC">
        <w:rPr>
          <w:rFonts w:ascii="Times New Roman" w:hAnsi="Times New Roman" w:cs="Times New Roman"/>
          <w:sz w:val="24"/>
          <w:szCs w:val="24"/>
        </w:rPr>
        <w:t>ałość dokumentacji Szkoły oraz prowadzenie dokumentacji uczniowskiej i pr</w:t>
      </w:r>
      <w:r>
        <w:rPr>
          <w:rFonts w:ascii="Times New Roman" w:hAnsi="Times New Roman" w:cs="Times New Roman"/>
          <w:sz w:val="24"/>
          <w:szCs w:val="24"/>
        </w:rPr>
        <w:t>acowniczej zgodnie z przepisami;</w:t>
      </w:r>
    </w:p>
    <w:p w14:paraId="67EDF48E" w14:textId="77777777" w:rsidR="000F4F90" w:rsidRPr="007758EC" w:rsidRDefault="000F4F90" w:rsidP="00226FDF">
      <w:pPr>
        <w:widowControl w:val="0"/>
        <w:numPr>
          <w:ilvl w:val="0"/>
          <w:numId w:val="15"/>
        </w:numPr>
        <w:suppressAutoHyphens/>
        <w:spacing w:after="0" w:line="240" w:lineRule="auto"/>
        <w:ind w:left="284" w:firstLine="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758EC">
        <w:rPr>
          <w:rFonts w:ascii="Times New Roman" w:hAnsi="Times New Roman" w:cs="Times New Roman"/>
          <w:sz w:val="24"/>
          <w:szCs w:val="24"/>
        </w:rPr>
        <w:t>owierzone finanse.</w:t>
      </w:r>
    </w:p>
    <w:p w14:paraId="2ECBEA11" w14:textId="3D0C97A6" w:rsidR="000F4F90" w:rsidRPr="007758EC" w:rsidRDefault="000F4F90" w:rsidP="00226FDF">
      <w:pPr>
        <w:pStyle w:val="Akapitzlist"/>
        <w:numPr>
          <w:ilvl w:val="0"/>
          <w:numId w:val="1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 xml:space="preserve">Dyrektor w wykonywaniu swoich zadań współpracuje z Radą Pedagogiczną, Radą Rodziców i Samorządem Uczniowskim. </w:t>
      </w:r>
    </w:p>
    <w:p w14:paraId="5FDF5907" w14:textId="77777777" w:rsidR="000F4F90" w:rsidRDefault="000F4F90" w:rsidP="00226FDF">
      <w:pPr>
        <w:pStyle w:val="Akapitzlist"/>
        <w:numPr>
          <w:ilvl w:val="0"/>
          <w:numId w:val="12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 xml:space="preserve">Zasady współpracy organów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7758EC">
        <w:rPr>
          <w:rFonts w:ascii="Times New Roman" w:hAnsi="Times New Roman" w:cs="Times New Roman"/>
          <w:sz w:val="24"/>
          <w:szCs w:val="24"/>
        </w:rPr>
        <w:t xml:space="preserve"> i sposoby rozwiązywania ewentualnych sporów pomiędzy nimi, polegają na organizowaniu spotkań zainteresowanych stron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58EC">
        <w:rPr>
          <w:rFonts w:ascii="Times New Roman" w:hAnsi="Times New Roman" w:cs="Times New Roman"/>
          <w:sz w:val="24"/>
          <w:szCs w:val="24"/>
        </w:rPr>
        <w:t xml:space="preserve"> w czasie których przeprowadzane są rozmowy, negocjacje i podejmowane decyzje zgodnie z obowiązującymi przepisami prawa.</w:t>
      </w:r>
    </w:p>
    <w:p w14:paraId="16674CFE" w14:textId="77777777" w:rsidR="000F4F90" w:rsidRDefault="000F4F90" w:rsidP="00226FDF">
      <w:pPr>
        <w:pStyle w:val="Akapitzlist"/>
        <w:numPr>
          <w:ilvl w:val="0"/>
          <w:numId w:val="12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EC">
        <w:rPr>
          <w:rFonts w:ascii="Times New Roman" w:hAnsi="Times New Roman" w:cs="Times New Roman"/>
          <w:sz w:val="24"/>
          <w:szCs w:val="24"/>
        </w:rPr>
        <w:t xml:space="preserve">Dyrektor po zasięgnięciu opinii Rady Pedagogicznej, Rady Rodziców, Samorządu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58EC">
        <w:rPr>
          <w:rFonts w:ascii="Times New Roman" w:hAnsi="Times New Roman" w:cs="Times New Roman"/>
          <w:sz w:val="24"/>
          <w:szCs w:val="24"/>
        </w:rPr>
        <w:t>Uczniowskiego i Zarządu Fundacji do 30 września informuje nauczycieli, uczniów oraz ich rodziców o ustalonych dodatkowych dniach wolnych od zajęć dydaktyczno–wychowawczych.</w:t>
      </w:r>
    </w:p>
    <w:p w14:paraId="140171E3" w14:textId="77777777" w:rsidR="000F4F90" w:rsidRPr="00EE2635" w:rsidRDefault="000F4F90" w:rsidP="000F4F9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65EB6B" w14:textId="6F224A52" w:rsidR="000F4F90" w:rsidRDefault="000F4F90" w:rsidP="000F4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14:paraId="118A1B36" w14:textId="77777777" w:rsidR="008810D4" w:rsidRPr="000F4F90" w:rsidRDefault="008810D4" w:rsidP="000F4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551E6" w14:textId="77777777" w:rsidR="000F4F90" w:rsidRPr="00D71ECE" w:rsidRDefault="000F4F90">
      <w:pPr>
        <w:pStyle w:val="Akapitzlist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 xml:space="preserve">W szkole  </w:t>
      </w:r>
      <w:r w:rsidRPr="001860C0">
        <w:rPr>
          <w:rFonts w:ascii="Times New Roman" w:hAnsi="Times New Roman" w:cs="Times New Roman"/>
          <w:sz w:val="24"/>
        </w:rPr>
        <w:t>istnieje</w:t>
      </w:r>
      <w:r>
        <w:rPr>
          <w:rFonts w:ascii="Times New Roman" w:hAnsi="Times New Roman" w:cs="Times New Roman"/>
          <w:color w:val="00B050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 xml:space="preserve">stanowisko </w:t>
      </w:r>
      <w:r>
        <w:rPr>
          <w:rFonts w:ascii="Times New Roman" w:hAnsi="Times New Roman" w:cs="Times New Roman"/>
          <w:b/>
          <w:sz w:val="24"/>
        </w:rPr>
        <w:t xml:space="preserve"> D</w:t>
      </w:r>
      <w:r w:rsidRPr="00D71ECE">
        <w:rPr>
          <w:rFonts w:ascii="Times New Roman" w:hAnsi="Times New Roman" w:cs="Times New Roman"/>
          <w:b/>
          <w:sz w:val="24"/>
        </w:rPr>
        <w:t>yrektora ds.</w:t>
      </w:r>
      <w:r w:rsidRPr="00D71ECE">
        <w:rPr>
          <w:rFonts w:ascii="Times New Roman" w:hAnsi="Times New Roman" w:cs="Times New Roman"/>
          <w:b/>
          <w:spacing w:val="-22"/>
          <w:sz w:val="24"/>
        </w:rPr>
        <w:t xml:space="preserve"> </w:t>
      </w:r>
      <w:r w:rsidRPr="00D71ECE">
        <w:rPr>
          <w:rFonts w:ascii="Times New Roman" w:hAnsi="Times New Roman" w:cs="Times New Roman"/>
          <w:b/>
          <w:sz w:val="24"/>
        </w:rPr>
        <w:t>sportowych</w:t>
      </w:r>
      <w:r w:rsidRPr="00D71ECE">
        <w:rPr>
          <w:rFonts w:ascii="Times New Roman" w:hAnsi="Times New Roman" w:cs="Times New Roman"/>
          <w:sz w:val="24"/>
        </w:rPr>
        <w:t>.</w:t>
      </w:r>
    </w:p>
    <w:p w14:paraId="2A2398DB" w14:textId="77777777" w:rsidR="000F4F90" w:rsidRPr="00D71ECE" w:rsidRDefault="000F4F90">
      <w:pPr>
        <w:pStyle w:val="Akapitzlist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 obowiązków  D</w:t>
      </w:r>
      <w:r w:rsidRPr="00D71ECE">
        <w:rPr>
          <w:rFonts w:ascii="Times New Roman" w:hAnsi="Times New Roman" w:cs="Times New Roman"/>
          <w:sz w:val="24"/>
        </w:rPr>
        <w:t>yrektora ds. sportowych</w:t>
      </w:r>
      <w:r w:rsidRPr="00D71ECE">
        <w:rPr>
          <w:rFonts w:ascii="Times New Roman" w:hAnsi="Times New Roman" w:cs="Times New Roman"/>
          <w:spacing w:val="-8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należy:</w:t>
      </w:r>
    </w:p>
    <w:p w14:paraId="32ABDB28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opracowanie dokumentów dotyczących szkolenia sportowego (program,</w:t>
      </w:r>
      <w:r w:rsidRPr="00D71ECE">
        <w:rPr>
          <w:rFonts w:ascii="Times New Roman" w:hAnsi="Times New Roman" w:cs="Times New Roman"/>
          <w:spacing w:val="-7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plany)</w:t>
      </w:r>
      <w:r>
        <w:rPr>
          <w:rFonts w:ascii="Times New Roman" w:hAnsi="Times New Roman" w:cs="Times New Roman"/>
          <w:sz w:val="24"/>
        </w:rPr>
        <w:t>;</w:t>
      </w:r>
    </w:p>
    <w:p w14:paraId="06035FF5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organizowanie naboru – przeprowadzanie egzaminów</w:t>
      </w:r>
      <w:r w:rsidRPr="00D71ECE">
        <w:rPr>
          <w:rFonts w:ascii="Times New Roman" w:hAnsi="Times New Roman" w:cs="Times New Roman"/>
          <w:spacing w:val="-2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sprawnościowych</w:t>
      </w:r>
      <w:r>
        <w:rPr>
          <w:rFonts w:ascii="Times New Roman" w:hAnsi="Times New Roman" w:cs="Times New Roman"/>
          <w:sz w:val="24"/>
        </w:rPr>
        <w:t>;</w:t>
      </w:r>
    </w:p>
    <w:p w14:paraId="4A84E5FD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dobór kadry</w:t>
      </w:r>
      <w:r w:rsidRPr="00D71ECE">
        <w:rPr>
          <w:rFonts w:ascii="Times New Roman" w:hAnsi="Times New Roman" w:cs="Times New Roman"/>
          <w:spacing w:val="-6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trenerskiej</w:t>
      </w:r>
      <w:r>
        <w:rPr>
          <w:rFonts w:ascii="Times New Roman" w:hAnsi="Times New Roman" w:cs="Times New Roman"/>
          <w:sz w:val="24"/>
        </w:rPr>
        <w:t>;</w:t>
      </w:r>
    </w:p>
    <w:p w14:paraId="6777E649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opracowywanie harmonogramów zajęć</w:t>
      </w:r>
      <w:r w:rsidRPr="00D71ECE">
        <w:rPr>
          <w:rFonts w:ascii="Times New Roman" w:hAnsi="Times New Roman" w:cs="Times New Roman"/>
          <w:spacing w:val="-3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sportowych</w:t>
      </w:r>
      <w:r>
        <w:rPr>
          <w:rFonts w:ascii="Times New Roman" w:hAnsi="Times New Roman" w:cs="Times New Roman"/>
          <w:sz w:val="24"/>
        </w:rPr>
        <w:t>;</w:t>
      </w:r>
    </w:p>
    <w:p w14:paraId="7DCA7461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nadzór nad kadrą</w:t>
      </w:r>
      <w:r w:rsidRPr="00D71ECE">
        <w:rPr>
          <w:rFonts w:ascii="Times New Roman" w:hAnsi="Times New Roman" w:cs="Times New Roman"/>
          <w:spacing w:val="-3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trenerską</w:t>
      </w:r>
      <w:r>
        <w:rPr>
          <w:rFonts w:ascii="Times New Roman" w:hAnsi="Times New Roman" w:cs="Times New Roman"/>
          <w:sz w:val="24"/>
        </w:rPr>
        <w:t>;</w:t>
      </w:r>
    </w:p>
    <w:p w14:paraId="5ADFA2B9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lastRenderedPageBreak/>
        <w:t xml:space="preserve">nadzór nad bezpieczeństwem </w:t>
      </w:r>
      <w:r>
        <w:rPr>
          <w:rFonts w:ascii="Times New Roman" w:hAnsi="Times New Roman" w:cs="Times New Roman"/>
          <w:sz w:val="24"/>
        </w:rPr>
        <w:t xml:space="preserve">uczniów </w:t>
      </w:r>
      <w:r w:rsidRPr="00D71ECE">
        <w:rPr>
          <w:rFonts w:ascii="Times New Roman" w:hAnsi="Times New Roman" w:cs="Times New Roman"/>
          <w:sz w:val="24"/>
        </w:rPr>
        <w:t>w czasie szkolenia</w:t>
      </w:r>
      <w:r w:rsidRPr="00D71ECE">
        <w:rPr>
          <w:rFonts w:ascii="Times New Roman" w:hAnsi="Times New Roman" w:cs="Times New Roman"/>
          <w:spacing w:val="-5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sportowego</w:t>
      </w:r>
      <w:r>
        <w:rPr>
          <w:rFonts w:ascii="Times New Roman" w:hAnsi="Times New Roman" w:cs="Times New Roman"/>
          <w:sz w:val="24"/>
        </w:rPr>
        <w:t>;</w:t>
      </w:r>
    </w:p>
    <w:p w14:paraId="50728C37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dowozu i nadzoru uczniów na zajęcia sportowe (basen, treningi) i rozgrywki sportowe;</w:t>
      </w:r>
    </w:p>
    <w:p w14:paraId="557A013B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organizacja rozgrywek w poszczególnych grupach</w:t>
      </w:r>
      <w:r w:rsidRPr="00D71ECE">
        <w:rPr>
          <w:rFonts w:ascii="Times New Roman" w:hAnsi="Times New Roman" w:cs="Times New Roman"/>
          <w:spacing w:val="1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szkoleniowych</w:t>
      </w:r>
      <w:r>
        <w:rPr>
          <w:rFonts w:ascii="Times New Roman" w:hAnsi="Times New Roman" w:cs="Times New Roman"/>
          <w:sz w:val="24"/>
        </w:rPr>
        <w:t>;</w:t>
      </w:r>
    </w:p>
    <w:p w14:paraId="448E19D0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organizacja szkolnych imprez sportowych</w:t>
      </w:r>
      <w:r>
        <w:rPr>
          <w:rFonts w:ascii="Times New Roman" w:hAnsi="Times New Roman" w:cs="Times New Roman"/>
          <w:sz w:val="24"/>
        </w:rPr>
        <w:t>;</w:t>
      </w:r>
    </w:p>
    <w:p w14:paraId="1A811130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organizacja obozów</w:t>
      </w:r>
      <w:r w:rsidRPr="00D71ECE">
        <w:rPr>
          <w:rFonts w:ascii="Times New Roman" w:hAnsi="Times New Roman" w:cs="Times New Roman"/>
          <w:spacing w:val="-1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sportowo-szkoleniowych</w:t>
      </w:r>
      <w:r>
        <w:rPr>
          <w:rFonts w:ascii="Times New Roman" w:hAnsi="Times New Roman" w:cs="Times New Roman"/>
          <w:sz w:val="24"/>
        </w:rPr>
        <w:t>;</w:t>
      </w:r>
    </w:p>
    <w:p w14:paraId="2FB47232" w14:textId="7FDBCF4A" w:rsidR="000F4F90" w:rsidRPr="00BC7CD5" w:rsidRDefault="000F4F90" w:rsidP="00BC7CD5">
      <w:pPr>
        <w:pStyle w:val="Akapitzlist"/>
        <w:widowControl w:val="0"/>
        <w:numPr>
          <w:ilvl w:val="1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left="714" w:right="138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bieżące informowanie organu prowadzącego o drużynowych wynikach sportowych uczniów</w:t>
      </w:r>
      <w:r>
        <w:rPr>
          <w:rFonts w:ascii="Times New Roman" w:hAnsi="Times New Roman" w:cs="Times New Roman"/>
          <w:sz w:val="24"/>
        </w:rPr>
        <w:t>.</w:t>
      </w:r>
    </w:p>
    <w:p w14:paraId="388DAEAC" w14:textId="53C3D17D" w:rsidR="000F4F90" w:rsidRPr="00D71ECE" w:rsidRDefault="000F4F90">
      <w:pPr>
        <w:pStyle w:val="Akapitzlist"/>
        <w:widowControl w:val="0"/>
        <w:numPr>
          <w:ilvl w:val="0"/>
          <w:numId w:val="23"/>
        </w:numPr>
        <w:tabs>
          <w:tab w:val="left" w:pos="1532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8810D4">
        <w:rPr>
          <w:rFonts w:ascii="Times New Roman" w:hAnsi="Times New Roman" w:cs="Times New Roman"/>
          <w:sz w:val="24"/>
        </w:rPr>
        <w:t>yrektor</w:t>
      </w:r>
      <w:r w:rsidRPr="00D71ECE">
        <w:rPr>
          <w:rFonts w:ascii="Times New Roman" w:hAnsi="Times New Roman" w:cs="Times New Roman"/>
          <w:sz w:val="24"/>
        </w:rPr>
        <w:t xml:space="preserve"> ds. sportowych ma</w:t>
      </w:r>
      <w:r w:rsidRPr="00D71ECE">
        <w:rPr>
          <w:rFonts w:ascii="Times New Roman" w:hAnsi="Times New Roman" w:cs="Times New Roman"/>
          <w:spacing w:val="-4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prawo:</w:t>
      </w:r>
    </w:p>
    <w:p w14:paraId="2E72D367" w14:textId="77777777" w:rsidR="000F4F90" w:rsidRPr="00D71ECE" w:rsidRDefault="000F4F90">
      <w:pPr>
        <w:pStyle w:val="Akapitzlist"/>
        <w:widowControl w:val="0"/>
        <w:numPr>
          <w:ilvl w:val="1"/>
          <w:numId w:val="23"/>
        </w:numPr>
        <w:tabs>
          <w:tab w:val="left" w:pos="1532"/>
        </w:tabs>
        <w:autoSpaceDE w:val="0"/>
        <w:autoSpaceDN w:val="0"/>
        <w:spacing w:after="0" w:line="240" w:lineRule="auto"/>
        <w:ind w:left="714" w:right="138" w:hanging="357"/>
        <w:contextualSpacing w:val="0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opiniowania pracy</w:t>
      </w:r>
      <w:r w:rsidRPr="00D71ECE">
        <w:rPr>
          <w:rFonts w:ascii="Times New Roman" w:hAnsi="Times New Roman" w:cs="Times New Roman"/>
          <w:spacing w:val="-6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trenerów,</w:t>
      </w:r>
    </w:p>
    <w:p w14:paraId="62B34D63" w14:textId="77777777" w:rsidR="000F4F90" w:rsidRDefault="000F4F90">
      <w:pPr>
        <w:pStyle w:val="Akapitzlist"/>
        <w:widowControl w:val="0"/>
        <w:numPr>
          <w:ilvl w:val="1"/>
          <w:numId w:val="23"/>
        </w:numPr>
        <w:tabs>
          <w:tab w:val="left" w:pos="1532"/>
        </w:tabs>
        <w:autoSpaceDE w:val="0"/>
        <w:autoSpaceDN w:val="0"/>
        <w:spacing w:after="0" w:line="240" w:lineRule="auto"/>
        <w:ind w:left="714" w:right="138" w:hanging="357"/>
        <w:contextualSpacing w:val="0"/>
        <w:rPr>
          <w:rFonts w:ascii="Times New Roman" w:hAnsi="Times New Roman" w:cs="Times New Roman"/>
          <w:sz w:val="24"/>
        </w:rPr>
      </w:pPr>
      <w:r w:rsidRPr="00D71ECE">
        <w:rPr>
          <w:rFonts w:ascii="Times New Roman" w:hAnsi="Times New Roman" w:cs="Times New Roman"/>
          <w:sz w:val="24"/>
        </w:rPr>
        <w:t>decydowania o organizacji szkolenia sportowego</w:t>
      </w:r>
      <w:r w:rsidRPr="00D71ECE">
        <w:rPr>
          <w:rFonts w:ascii="Times New Roman" w:hAnsi="Times New Roman" w:cs="Times New Roman"/>
          <w:spacing w:val="-4"/>
          <w:sz w:val="24"/>
        </w:rPr>
        <w:t xml:space="preserve"> </w:t>
      </w:r>
      <w:r w:rsidRPr="00D71ECE">
        <w:rPr>
          <w:rFonts w:ascii="Times New Roman" w:hAnsi="Times New Roman" w:cs="Times New Roman"/>
          <w:sz w:val="24"/>
        </w:rPr>
        <w:t>uczniów</w:t>
      </w:r>
    </w:p>
    <w:p w14:paraId="096BCE28" w14:textId="77777777" w:rsidR="00226FDF" w:rsidRDefault="00226FDF" w:rsidP="00226FDF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</w:rPr>
      </w:pPr>
    </w:p>
    <w:p w14:paraId="07D084A4" w14:textId="77777777" w:rsidR="00226FDF" w:rsidRPr="000F4F90" w:rsidRDefault="00226FDF" w:rsidP="00226FDF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F90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657D2C37" w14:textId="77777777" w:rsidR="00226FDF" w:rsidRDefault="00226FDF" w:rsidP="00226FDF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</w:rPr>
      </w:pPr>
    </w:p>
    <w:p w14:paraId="0E16335E" w14:textId="77777777" w:rsidR="00226FDF" w:rsidRDefault="00226FDF" w:rsidP="00226FDF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W szkole istnieje stanowisko </w:t>
      </w:r>
      <w:r>
        <w:rPr>
          <w:rFonts w:ascii="Times New Roman" w:hAnsi="Times New Roman" w:cs="Times New Roman"/>
          <w:b/>
          <w:sz w:val="24"/>
        </w:rPr>
        <w:t xml:space="preserve"> Wicedyrektora .</w:t>
      </w:r>
    </w:p>
    <w:p w14:paraId="04BD5A85" w14:textId="77777777" w:rsidR="00226FDF" w:rsidRDefault="00226FDF" w:rsidP="00226FDF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b/>
          <w:sz w:val="24"/>
        </w:rPr>
      </w:pPr>
    </w:p>
    <w:p w14:paraId="6F464AB9" w14:textId="77777777" w:rsidR="00226FDF" w:rsidRDefault="00226FDF" w:rsidP="00226FDF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Mangal"/>
          <w:b/>
          <w:kern w:val="2"/>
          <w:sz w:val="24"/>
          <w:szCs w:val="20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Wicedyrektor, podczas nieobecności w pracy dyrektora szkoły z uzasadnionych powodów,                                                                przejmuje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uprawnienia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kompetencjami 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odpowiada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jednoosobowo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całokształt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w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szczególności:</w:t>
      </w:r>
    </w:p>
    <w:p w14:paraId="76AD9410" w14:textId="77777777" w:rsidR="00226FDF" w:rsidRDefault="00226FDF" w:rsidP="00226FDF">
      <w:pPr>
        <w:widowControl w:val="0"/>
        <w:tabs>
          <w:tab w:val="left" w:pos="1558"/>
        </w:tabs>
        <w:autoSpaceDE w:val="0"/>
        <w:autoSpaceDN w:val="0"/>
        <w:spacing w:before="1" w:after="0" w:line="230" w:lineRule="exact"/>
        <w:ind w:left="284"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podejmuje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sprawach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pilnych;</w:t>
      </w:r>
    </w:p>
    <w:p w14:paraId="7C162990" w14:textId="77777777" w:rsidR="00226FDF" w:rsidRDefault="00226FDF" w:rsidP="00226FDF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podpisuje dokumenty w zastępstwie lub z upoważnienia dyrektora, używając własnej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pieczątki;</w:t>
      </w:r>
    </w:p>
    <w:p w14:paraId="79456DF9" w14:textId="77777777" w:rsidR="00226FDF" w:rsidRDefault="00226FDF" w:rsidP="00226FDF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 współdziała na bieżąco z organem prowadzącym szkołę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innymi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instytucjami; </w:t>
      </w:r>
    </w:p>
    <w:p w14:paraId="7798E29D" w14:textId="77777777" w:rsidR="00226FDF" w:rsidRDefault="00226FDF" w:rsidP="00226FDF">
      <w:pPr>
        <w:widowControl w:val="0"/>
        <w:tabs>
          <w:tab w:val="left" w:pos="155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d)  kieruje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sekretariatu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personelu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obsługowego;</w:t>
      </w:r>
    </w:p>
    <w:p w14:paraId="3F3A964C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hospituje nauczycieli zgodnie z rocznymi ustaleniami, dokonuje analizy i oceny ich pracy; </w:t>
      </w:r>
    </w:p>
    <w:p w14:paraId="45A4C5CA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rozlicza systematycznie i na bieżąco nauczycieli z pełnienia dyżurów podczas przerw  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międzylekcyjnych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z zajęć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czynności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dodatkowych;</w:t>
      </w:r>
    </w:p>
    <w:p w14:paraId="5D44AA9A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działalność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uczniowskich;</w:t>
      </w:r>
    </w:p>
    <w:p w14:paraId="2E51B614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kontroluje realizowanie przez nauczycieli programy nauczania , zgodnie z obowiązującymi przepisami;</w:t>
      </w:r>
    </w:p>
    <w:p w14:paraId="0FC2F8D5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kontroluje prawidłowość prowadzenia dzienników lekcyjnych i arkuszy ocen;</w:t>
      </w:r>
    </w:p>
    <w:p w14:paraId="45D0B582" w14:textId="77777777" w:rsidR="00226FDF" w:rsidRPr="00B54751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kontroluje </w:t>
      </w:r>
      <w:r w:rsidRPr="00B54751">
        <w:rPr>
          <w:rFonts w:ascii="Times New Roman" w:hAnsi="Times New Roman" w:cs="Times New Roman"/>
          <w:sz w:val="24"/>
          <w:szCs w:val="24"/>
        </w:rPr>
        <w:t>sposób prowadzenia dokumentacji przez nauczycieli ubiegających się o awans zawodowy ;</w:t>
      </w:r>
    </w:p>
    <w:p w14:paraId="72D0038E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oddziałuje na nauczycieli, uczniów i rodziców w zakresie pełnej realizacji zadań zmierzających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właściwej organizacji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pracy szkoły,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ładu 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porządku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budynku;</w:t>
      </w:r>
    </w:p>
    <w:p w14:paraId="31255BCB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before="1"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dba o dyscyplinę pracy nauczycieli i uczniów, wypracowuje nowe metody w celu jej poprawienia,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bieżąco rozlicza niezdyscyplinowanych;</w:t>
      </w:r>
    </w:p>
    <w:p w14:paraId="013F424F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czuwa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zadań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wychowawczo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opiekuńczych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szkoły;</w:t>
      </w:r>
    </w:p>
    <w:p w14:paraId="72DF6FB7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 w:rsidRPr="00487FA9">
        <w:rPr>
          <w:rFonts w:ascii="Times New Roman" w:hAnsi="Times New Roman" w:cs="Times New Roman"/>
          <w:sz w:val="24"/>
          <w:szCs w:val="24"/>
        </w:rPr>
        <w:t>podaje informacje o szkolnym zestawie programów nauczania i szkolnym zestawie podręczników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CDC755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nadzoruje  pracę zespołu, który układa harmonogram dyżurów nauczycieli podczas przerw międzylekcyjnych, przed i po lekcjach,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sytuacjach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okolicznościowych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czuwa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realizacją;</w:t>
      </w:r>
    </w:p>
    <w:p w14:paraId="7164ACAA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before="1"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dba o prawidłowy przebieg inwentaryzacji majątku szkoły, czuwa nad dokładnością i rzetelnością w jej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sporządzeniu;</w:t>
      </w:r>
    </w:p>
    <w:p w14:paraId="3E40FD14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inspiruje i organizuje całokształt pracy wychowawców klas, czuwa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 prawidłowym prowadzeniem przez nich dokumentacji klasy i dzienników lekcyjnych (tematyka lekcji do dyspozycji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wychowawcy,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dzienniku lekcyjnym, wydruk świadectw);</w:t>
      </w:r>
    </w:p>
    <w:p w14:paraId="5E39CF4A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terminowo informuje nauczycieli o konkursach przedmiotowych, nadzoruje ich przeprowadzanie i prowadzi stosowną dokumentację;</w:t>
      </w:r>
    </w:p>
    <w:p w14:paraId="6AD240B7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gromadzi informacje o zawodach klubowych i przekazują ją nauczycielom; </w:t>
      </w:r>
    </w:p>
    <w:p w14:paraId="1F09AFD5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organizuje  egzaminy ósmoklasisty i egzaminy maturalne, prowadzi stosowną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dokumentację; </w:t>
      </w:r>
    </w:p>
    <w:p w14:paraId="51AB41E3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zbiera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analizuje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poziom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doskonalenia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zawodowego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nauczycieli;</w:t>
      </w:r>
    </w:p>
    <w:p w14:paraId="320B948E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after="0" w:line="230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sprawuje opiekę nad młodymi nauczycielami i nauczycielem realizującym awans zawodowy;</w:t>
      </w:r>
    </w:p>
    <w:p w14:paraId="5FEB15FF" w14:textId="77777777" w:rsidR="00226FDF" w:rsidRDefault="00226FDF" w:rsidP="00226FDF">
      <w:pPr>
        <w:pStyle w:val="Akapitzlist"/>
        <w:widowControl w:val="0"/>
        <w:numPr>
          <w:ilvl w:val="0"/>
          <w:numId w:val="152"/>
        </w:numPr>
        <w:tabs>
          <w:tab w:val="left" w:pos="838"/>
        </w:tabs>
        <w:autoSpaceDE w:val="0"/>
        <w:autoSpaceDN w:val="0"/>
        <w:spacing w:before="1"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wykonuje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zlecone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</w:t>
      </w:r>
    </w:p>
    <w:p w14:paraId="3D0EFB2A" w14:textId="77777777" w:rsidR="00226FDF" w:rsidRDefault="00226FDF" w:rsidP="00226FDF">
      <w:pPr>
        <w:widowControl w:val="0"/>
        <w:tabs>
          <w:tab w:val="left" w:pos="838"/>
        </w:tabs>
        <w:autoSpaceDE w:val="0"/>
        <w:autoSpaceDN w:val="0"/>
        <w:spacing w:before="1"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162679A8" w14:textId="77777777" w:rsidR="000627FB" w:rsidRDefault="000627FB" w:rsidP="000627FB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</w:p>
    <w:p w14:paraId="0EEB255E" w14:textId="77777777" w:rsidR="00226FDF" w:rsidRDefault="00226FDF" w:rsidP="00226FDF">
      <w:pPr>
        <w:widowControl w:val="0"/>
        <w:tabs>
          <w:tab w:val="left" w:pos="838"/>
        </w:tabs>
        <w:autoSpaceDE w:val="0"/>
        <w:autoSpaceDN w:val="0"/>
        <w:spacing w:before="1"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6E05427E" w14:textId="77777777" w:rsidR="00226FDF" w:rsidRPr="00E5395C" w:rsidRDefault="00226FDF" w:rsidP="00226FDF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b/>
          <w:sz w:val="24"/>
          <w:szCs w:val="24"/>
        </w:rPr>
        <w:t xml:space="preserve">Rada Pedagogiczna </w:t>
      </w:r>
      <w:r w:rsidRPr="00E5395C">
        <w:rPr>
          <w:rFonts w:ascii="Times New Roman" w:hAnsi="Times New Roman" w:cs="Times New Roman"/>
          <w:sz w:val="24"/>
          <w:szCs w:val="24"/>
        </w:rPr>
        <w:t>jest kolegialnym organem Szkoły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395C">
        <w:rPr>
          <w:rFonts w:ascii="Times New Roman" w:hAnsi="Times New Roman" w:cs="Times New Roman"/>
          <w:sz w:val="24"/>
          <w:szCs w:val="24"/>
        </w:rPr>
        <w:t xml:space="preserve"> realizującym zadania w zakresie kształcenia, wychowania i opieki nad uczniami.</w:t>
      </w:r>
    </w:p>
    <w:p w14:paraId="5AD4C738" w14:textId="77777777" w:rsidR="00226FDF" w:rsidRPr="00E5395C" w:rsidRDefault="00226FDF" w:rsidP="00226FDF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 skł</w:t>
      </w:r>
      <w:r>
        <w:rPr>
          <w:rFonts w:ascii="Times New Roman" w:hAnsi="Times New Roman" w:cs="Times New Roman"/>
          <w:sz w:val="24"/>
          <w:szCs w:val="24"/>
        </w:rPr>
        <w:t>ad Rady Pedagogicznej wchodzą: D</w:t>
      </w:r>
      <w:r w:rsidRPr="00E5395C">
        <w:rPr>
          <w:rFonts w:ascii="Times New Roman" w:hAnsi="Times New Roman" w:cs="Times New Roman"/>
          <w:sz w:val="24"/>
          <w:szCs w:val="24"/>
        </w:rPr>
        <w:t xml:space="preserve">yrektor i pracownicy pedagogiczni zatrudnieni 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5395C">
        <w:rPr>
          <w:rFonts w:ascii="Times New Roman" w:hAnsi="Times New Roman" w:cs="Times New Roman"/>
          <w:sz w:val="24"/>
          <w:szCs w:val="24"/>
        </w:rPr>
        <w:t>zkole.</w:t>
      </w:r>
    </w:p>
    <w:p w14:paraId="2FEB9B77" w14:textId="77777777" w:rsidR="00226FDF" w:rsidRPr="00E5395C" w:rsidRDefault="00226FDF" w:rsidP="00226FDF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Przewodniczącym Rady Pedagogicznej jest Dyrektor.</w:t>
      </w:r>
    </w:p>
    <w:p w14:paraId="7CB80230" w14:textId="77777777" w:rsidR="00226FDF" w:rsidRPr="00E5395C" w:rsidRDefault="00226FDF" w:rsidP="00226FDF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 xml:space="preserve">Zebrania Rady Pedagogicznej są organizowane przed rozpoczęciem roku szkolnego, w każdym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C7F">
        <w:rPr>
          <w:rFonts w:ascii="Times New Roman" w:hAnsi="Times New Roman" w:cs="Times New Roman"/>
          <w:sz w:val="24"/>
          <w:szCs w:val="24"/>
        </w:rPr>
        <w:t xml:space="preserve">semestrze, </w:t>
      </w:r>
      <w:r w:rsidRPr="00E5395C">
        <w:rPr>
          <w:rFonts w:ascii="Times New Roman" w:hAnsi="Times New Roman" w:cs="Times New Roman"/>
          <w:sz w:val="24"/>
          <w:szCs w:val="24"/>
        </w:rPr>
        <w:t xml:space="preserve">w związku z uchwaleniem wyników klasyfikowania i promowania uczniów, po zakończeniu rocznych zajęć szkolnych oraz w miarę potrzeb. Zebrania mogą być organizowane z inicjatywy co najmniej </w:t>
      </w:r>
      <w:r>
        <w:rPr>
          <w:rFonts w:ascii="Times New Roman" w:hAnsi="Times New Roman" w:cs="Times New Roman"/>
          <w:sz w:val="24"/>
          <w:szCs w:val="24"/>
        </w:rPr>
        <w:t>1/3 członków Rady Pedagogicznej</w:t>
      </w:r>
      <w:r w:rsidRPr="00E5395C">
        <w:rPr>
          <w:rFonts w:ascii="Times New Roman" w:hAnsi="Times New Roman" w:cs="Times New Roman"/>
          <w:sz w:val="24"/>
          <w:szCs w:val="24"/>
        </w:rPr>
        <w:t xml:space="preserve"> lub organu sprawującego nadzór pedagogiczny.</w:t>
      </w:r>
    </w:p>
    <w:p w14:paraId="3A38E319" w14:textId="77777777" w:rsidR="00226FDF" w:rsidRPr="00E5395C" w:rsidRDefault="00226FDF" w:rsidP="00226FDF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Zebrania Rady Pedagogicznej są protokołowane.</w:t>
      </w:r>
    </w:p>
    <w:p w14:paraId="336D1312" w14:textId="77777777" w:rsidR="00226FDF" w:rsidRPr="00E5395C" w:rsidRDefault="00226FDF" w:rsidP="00226FDF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Rada, w formie uchwał, zatwierdza, opiniuje i wnioskuje w sprawach związanych z działalnością dydaktyczną, wychowawczą i opiekuńczą . Uchwały Rady Pedagogicznej są podejmowane zwykłą większością głosów przy obecności co najmniej 2/3 jej członków.</w:t>
      </w:r>
    </w:p>
    <w:p w14:paraId="7A815CF9" w14:textId="77777777" w:rsidR="00226FDF" w:rsidRPr="00E5395C" w:rsidRDefault="00226FDF" w:rsidP="00226FDF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Przewodniczący prowadzi i przygotowuje zebranie Rady Pedagogicznej oraz jest odpowiedzialny za zawiadomienie wszystkich jej członków o terminie zebrania.</w:t>
      </w:r>
    </w:p>
    <w:p w14:paraId="4FD8A894" w14:textId="77777777" w:rsidR="00226FDF" w:rsidRPr="00E5395C" w:rsidRDefault="00226FDF" w:rsidP="00226FDF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Dyrektor przedstawia Radzie Pedagogicznej, nie rzadziej niż dwa razy w roku szkolnym, ogólne wnioski wynikające ze sprawowanego nadzoru pedagogicznego.</w:t>
      </w:r>
    </w:p>
    <w:p w14:paraId="45C813CD" w14:textId="77777777" w:rsidR="00226FDF" w:rsidRPr="007216CF" w:rsidRDefault="00226FDF" w:rsidP="00226FDF">
      <w:pPr>
        <w:widowControl w:val="0"/>
        <w:numPr>
          <w:ilvl w:val="0"/>
          <w:numId w:val="16"/>
        </w:numPr>
        <w:suppressAutoHyphens/>
        <w:spacing w:after="0" w:line="240" w:lineRule="auto"/>
        <w:ind w:right="138"/>
        <w:jc w:val="both"/>
        <w:rPr>
          <w:rFonts w:ascii="Times New Roman" w:eastAsia="SimSun" w:hAnsi="Times New Roman" w:cs="Times New Roman"/>
          <w:sz w:val="24"/>
          <w:szCs w:val="24"/>
          <w:lang w:eastAsia="hi-IN"/>
        </w:rPr>
      </w:pPr>
      <w:r w:rsidRPr="00E5395C">
        <w:rPr>
          <w:rFonts w:ascii="Times New Roman" w:hAnsi="Times New Roman" w:cs="Times New Roman"/>
          <w:sz w:val="24"/>
          <w:szCs w:val="24"/>
        </w:rPr>
        <w:t>Do kompetencji stanowiących Rady Pedagogicznej należy:</w:t>
      </w:r>
    </w:p>
    <w:p w14:paraId="27AC77BD" w14:textId="77777777" w:rsidR="00226FDF" w:rsidRPr="00E5395C" w:rsidRDefault="00226FDF" w:rsidP="00226FDF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planów pracy Szkoły po zaopiniowaniu przez Radę Rodziców;</w:t>
      </w:r>
    </w:p>
    <w:p w14:paraId="1E7A6674" w14:textId="77777777" w:rsidR="00226FDF" w:rsidRPr="00E5395C" w:rsidRDefault="00226FDF" w:rsidP="00226FDF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sprawie wyników klasyfikacji i promocji uczniów;</w:t>
      </w:r>
    </w:p>
    <w:p w14:paraId="58B92CFB" w14:textId="77777777" w:rsidR="00226FDF" w:rsidRPr="00E5395C" w:rsidRDefault="00226FDF" w:rsidP="00226FDF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eksperymentów i innowacji pedagogicznych w S</w:t>
      </w: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zkole, po zaopiniowaniu ich projektów przez Radę Rodziców;</w:t>
      </w:r>
    </w:p>
    <w:p w14:paraId="52FF85E7" w14:textId="77777777" w:rsidR="00226FDF" w:rsidRPr="00E5395C" w:rsidRDefault="00226FDF" w:rsidP="00226FDF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organizacji dosko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nalenia zawodowego nauczycieli S</w:t>
      </w: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2FC0DE43" w14:textId="77777777" w:rsidR="00226FDF" w:rsidRPr="00E5395C" w:rsidRDefault="00226FDF" w:rsidP="00226FDF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sprawach skreślenia z listy uczniów;</w:t>
      </w:r>
    </w:p>
    <w:p w14:paraId="151B8709" w14:textId="77777777" w:rsidR="00226FDF" w:rsidRPr="00E5395C" w:rsidRDefault="00226FDF" w:rsidP="00226FDF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sposobu wykorzystania wyników nadzoru pedagogi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cznego, w tym sprawowanego nad S</w:t>
      </w: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zkołą przez organ sprawujący nadzór pedagogic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zny, w celu doskonalenia pracy S</w:t>
      </w: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5C181DD0" w14:textId="77777777" w:rsidR="00226FDF" w:rsidRPr="00E5395C" w:rsidRDefault="00226FDF" w:rsidP="00226FDF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hAnsi="Times New Roman" w:cs="Times New Roman"/>
          <w:sz w:val="24"/>
          <w:szCs w:val="24"/>
        </w:rPr>
        <w:t>wyrażanie zgody na egzamin klasyfikacyjny na prośbę ucznia nieklasyfikowanego z powodu nieobecności nieusprawiedliwionej na zajęciach edukacyjnych, przekraczającej połowę czasu przeznaczonego na te zaję</w:t>
      </w:r>
      <w:r>
        <w:rPr>
          <w:rFonts w:ascii="Times New Roman" w:hAnsi="Times New Roman" w:cs="Times New Roman"/>
          <w:sz w:val="24"/>
          <w:szCs w:val="24"/>
        </w:rPr>
        <w:t>cia w szkolnym planie nauczania;</w:t>
      </w:r>
    </w:p>
    <w:p w14:paraId="243CA196" w14:textId="77777777" w:rsidR="00226FDF" w:rsidRPr="00EB3CBB" w:rsidRDefault="00226FDF" w:rsidP="00226FDF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hAnsi="Times New Roman" w:cs="Times New Roman"/>
          <w:sz w:val="24"/>
          <w:szCs w:val="24"/>
        </w:rPr>
        <w:t>promowanie warunkowe ucznia jeden raz w ciągu całego etapu edukacyjnego ucznia, który nie zdał egzaminu poprawkowe</w:t>
      </w:r>
      <w:r>
        <w:rPr>
          <w:rFonts w:ascii="Times New Roman" w:hAnsi="Times New Roman" w:cs="Times New Roman"/>
          <w:sz w:val="24"/>
          <w:szCs w:val="24"/>
        </w:rPr>
        <w:t>go z jednych zajęć edukacyjnych;</w:t>
      </w:r>
    </w:p>
    <w:p w14:paraId="60BF1E33" w14:textId="3A110AD8" w:rsidR="00226FDF" w:rsidRPr="000627FB" w:rsidRDefault="00226FDF" w:rsidP="000627FB">
      <w:pPr>
        <w:pStyle w:val="Akapitzlist"/>
        <w:numPr>
          <w:ilvl w:val="0"/>
          <w:numId w:val="21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F14BB">
        <w:rPr>
          <w:rFonts w:ascii="Times New Roman" w:hAnsi="Times New Roman" w:cs="Times New Roman"/>
          <w:sz w:val="24"/>
          <w:szCs w:val="24"/>
        </w:rPr>
        <w:t>rzygotowanie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4BB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 xml:space="preserve"> statutu</w:t>
      </w:r>
      <w:r w:rsidRPr="00BF14BB">
        <w:rPr>
          <w:rFonts w:ascii="Times New Roman" w:hAnsi="Times New Roman" w:cs="Times New Roman"/>
          <w:sz w:val="24"/>
          <w:szCs w:val="24"/>
        </w:rPr>
        <w:t xml:space="preserve"> i uch</w:t>
      </w:r>
      <w:r>
        <w:rPr>
          <w:rFonts w:ascii="Times New Roman" w:hAnsi="Times New Roman" w:cs="Times New Roman"/>
          <w:sz w:val="24"/>
          <w:szCs w:val="24"/>
        </w:rPr>
        <w:t>walenie ich</w:t>
      </w:r>
      <w:r w:rsidRPr="00BF14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F4A5DD" w14:textId="77777777" w:rsidR="000627FB" w:rsidRPr="00487FA9" w:rsidRDefault="000627FB" w:rsidP="000627FB">
      <w:pPr>
        <w:pStyle w:val="Akapitzlist"/>
        <w:numPr>
          <w:ilvl w:val="0"/>
          <w:numId w:val="16"/>
        </w:num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Pedagogicznej jest zobowiązany do:</w:t>
      </w:r>
    </w:p>
    <w:p w14:paraId="7D8BBF76" w14:textId="77777777" w:rsidR="000627FB" w:rsidRPr="00487FA9" w:rsidRDefault="000627FB" w:rsidP="000627FB">
      <w:pPr>
        <w:pStyle w:val="Akapitzlist"/>
        <w:spacing w:after="0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realizacji uchwał Rady,</w:t>
      </w:r>
    </w:p>
    <w:p w14:paraId="753D0A33" w14:textId="77777777" w:rsidR="000627FB" w:rsidRPr="00487FA9" w:rsidRDefault="000627FB" w:rsidP="000627FB">
      <w:pPr>
        <w:pStyle w:val="Akapitzlist"/>
        <w:spacing w:after="0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tworzenia atmosfery życzliwości i zgodnego współdziałania członków Rady w podnoszeniu poziomu dydaktycznego, wychowawczego i opiekuńczego szkoły,</w:t>
      </w:r>
    </w:p>
    <w:p w14:paraId="6C5D8049" w14:textId="2DF5F490" w:rsidR="000627FB" w:rsidRPr="000627FB" w:rsidRDefault="000627FB" w:rsidP="000627FB">
      <w:pPr>
        <w:pStyle w:val="Akapitzlist"/>
        <w:spacing w:after="0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oddziaływania na postawę nauczycieli, pobudzania ich do twórczej pracy i podnoszenia kwalifikacji zawodowych,</w:t>
      </w:r>
    </w:p>
    <w:p w14:paraId="5A0F70A5" w14:textId="77777777" w:rsidR="000627FB" w:rsidRPr="000627FB" w:rsidRDefault="000627FB" w:rsidP="000627FB">
      <w:pPr>
        <w:spacing w:after="0" w:line="240" w:lineRule="auto"/>
        <w:ind w:right="13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7FB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06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dbanie o autorytet Rady Pedagogicznej, ochronę praw i godności nauczycieli,</w:t>
      </w:r>
    </w:p>
    <w:p w14:paraId="1D615B29" w14:textId="77777777" w:rsidR="000627FB" w:rsidRDefault="000627FB" w:rsidP="000627FB">
      <w:pPr>
        <w:pStyle w:val="Akapitzlist"/>
        <w:spacing w:after="0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zapoznania Rady z obowiązującymi przepisami prawa szkolnego oraz omówienie trybu i form ich realizacji.</w:t>
      </w:r>
    </w:p>
    <w:p w14:paraId="7A0298D6" w14:textId="6EABCD28" w:rsidR="000627FB" w:rsidRPr="000627FB" w:rsidRDefault="000627FB" w:rsidP="000627FB">
      <w:pPr>
        <w:pStyle w:val="Akapitzlist"/>
        <w:spacing w:after="0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627FB" w:rsidRPr="000627FB" w:rsidSect="00F945F3">
          <w:footerReference w:type="default" r:id="rId9"/>
          <w:pgSz w:w="11910" w:h="16840"/>
          <w:pgMar w:top="1320" w:right="1300" w:bottom="851" w:left="1160" w:header="708" w:footer="708" w:gutter="0"/>
          <w:cols w:space="708"/>
        </w:sectPr>
      </w:pPr>
    </w:p>
    <w:p w14:paraId="66D5550F" w14:textId="77777777" w:rsidR="00487FA9" w:rsidRPr="00487FA9" w:rsidRDefault="00487FA9" w:rsidP="00487FA9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11. 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Rady Pedagogicznej jest zobowiązany do:</w:t>
      </w:r>
    </w:p>
    <w:p w14:paraId="212CFD36" w14:textId="77777777" w:rsidR="00487FA9" w:rsidRPr="00487FA9" w:rsidRDefault="00487FA9" w:rsidP="00487FA9">
      <w:pPr>
        <w:spacing w:after="0" w:line="240" w:lineRule="auto"/>
        <w:ind w:left="426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aktywnego uczestnictwa w zebraniach Rady Pedagogicznej,</w:t>
      </w:r>
    </w:p>
    <w:p w14:paraId="55FAD583" w14:textId="77777777" w:rsidR="00487FA9" w:rsidRPr="00487FA9" w:rsidRDefault="00487FA9" w:rsidP="00487FA9">
      <w:pPr>
        <w:spacing w:after="0" w:line="240" w:lineRule="auto"/>
        <w:ind w:left="426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współtworzenia atmosfery życzliwości, koleżeństwa i zgodnego współdziałania członków Rady,</w:t>
      </w:r>
    </w:p>
    <w:p w14:paraId="12DDD4B7" w14:textId="77777777" w:rsidR="00487FA9" w:rsidRPr="00487FA9" w:rsidRDefault="00487FA9" w:rsidP="00487FA9">
      <w:pPr>
        <w:spacing w:after="0" w:line="240" w:lineRule="auto"/>
        <w:ind w:right="13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przestrzegania postanowień prawa szkolnego oraz wewnętrznych postanowień Dyrektora,</w:t>
      </w:r>
    </w:p>
    <w:p w14:paraId="2F813A81" w14:textId="44B94F48" w:rsidR="00487FA9" w:rsidRPr="00487FA9" w:rsidRDefault="00487FA9" w:rsidP="00487FA9">
      <w:pPr>
        <w:spacing w:after="0" w:line="240" w:lineRule="auto"/>
        <w:ind w:right="13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czynnego uczestnictwa w komisjach, do których został powołany,</w:t>
      </w:r>
    </w:p>
    <w:p w14:paraId="0BAE34DE" w14:textId="77777777" w:rsidR="00487FA9" w:rsidRPr="00487FA9" w:rsidRDefault="00487FA9" w:rsidP="00487FA9">
      <w:pPr>
        <w:spacing w:after="0" w:line="240" w:lineRule="auto"/>
        <w:ind w:right="13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realizowania uchwał Rady, nawet wtedy, gdy zgłosił do nich swoje zastrzeżenia,</w:t>
      </w:r>
    </w:p>
    <w:p w14:paraId="0D59E6A1" w14:textId="352EDF7F" w:rsidR="00487FA9" w:rsidRPr="00487FA9" w:rsidRDefault="00487FA9" w:rsidP="00487FA9">
      <w:pPr>
        <w:spacing w:after="0" w:line="240" w:lineRule="auto"/>
        <w:ind w:right="13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487F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przed Radą sprawozdań z wykonania przydzielonych zadań.</w:t>
      </w:r>
    </w:p>
    <w:p w14:paraId="708BC73C" w14:textId="77777777" w:rsidR="007216CF" w:rsidRDefault="007216CF">
      <w:pPr>
        <w:pStyle w:val="Akapitzlist"/>
        <w:numPr>
          <w:ilvl w:val="0"/>
          <w:numId w:val="163"/>
        </w:num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6C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opiniuje w szczególności:</w:t>
      </w:r>
    </w:p>
    <w:p w14:paraId="3D67457A" w14:textId="77777777" w:rsidR="007216CF" w:rsidRDefault="007216CF">
      <w:pPr>
        <w:pStyle w:val="Akapitzlist"/>
        <w:numPr>
          <w:ilvl w:val="0"/>
          <w:numId w:val="162"/>
        </w:num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Szkoły, w tym tygodniowy rozkład zajęć edukacyjnych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DE13CC0" w14:textId="77777777" w:rsidR="007216CF" w:rsidRPr="00E5395C" w:rsidRDefault="00B262D1">
      <w:pPr>
        <w:pStyle w:val="Akapitzlist"/>
        <w:numPr>
          <w:ilvl w:val="0"/>
          <w:numId w:val="162"/>
        </w:num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</w:t>
      </w:r>
      <w:r w:rsidR="007216CF"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o przyznanie nauczycielom odznaczeń, nagród i innych wyróżnień;</w:t>
      </w:r>
    </w:p>
    <w:p w14:paraId="04E46D04" w14:textId="77777777" w:rsidR="007216CF" w:rsidRPr="00E5395C" w:rsidRDefault="00B262D1">
      <w:pPr>
        <w:pStyle w:val="Akapitzlist"/>
        <w:numPr>
          <w:ilvl w:val="0"/>
          <w:numId w:val="162"/>
        </w:num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D</w:t>
      </w:r>
      <w:r w:rsidR="007216CF" w:rsidRPr="00E5395C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w sprawach przydziału nauczycielom stałych prac i zajęć w ramach wynagrodzenia zasadniczego oraz dodatkowo płatnych zajęć dydaktycznych, wychowawczych i opiekuńczych.</w:t>
      </w:r>
    </w:p>
    <w:p w14:paraId="705F98FC" w14:textId="25643C48" w:rsidR="00AE0053" w:rsidRPr="00B54751" w:rsidRDefault="007216CF">
      <w:pPr>
        <w:pStyle w:val="Akapitzlist"/>
        <w:numPr>
          <w:ilvl w:val="0"/>
          <w:numId w:val="163"/>
        </w:num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70">
        <w:rPr>
          <w:rFonts w:ascii="Times New Roman" w:hAnsi="Times New Roman" w:cs="Times New Roman"/>
          <w:sz w:val="24"/>
          <w:szCs w:val="24"/>
        </w:rPr>
        <w:t>Uczestnicy Rady Pedagogicznej są zobowiązani do nieujawniania przebiegu posiedzeń, w szczególności zaś spraw, które mogą naruszać dobro osobiste uczniów</w:t>
      </w:r>
      <w:r w:rsidR="00E8444B">
        <w:rPr>
          <w:rFonts w:ascii="Times New Roman" w:hAnsi="Times New Roman" w:cs="Times New Roman"/>
          <w:sz w:val="24"/>
          <w:szCs w:val="24"/>
        </w:rPr>
        <w:t>, rodziców i pracowników Szkoły.</w:t>
      </w:r>
    </w:p>
    <w:p w14:paraId="6DC02C03" w14:textId="77777777" w:rsidR="00276810" w:rsidRDefault="00276810" w:rsidP="000F4F90">
      <w:pPr>
        <w:widowControl w:val="0"/>
        <w:suppressAutoHyphens/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387E5D5B" w14:textId="33BB09F5" w:rsidR="000516B2" w:rsidRDefault="000516B2" w:rsidP="00926484">
      <w:pPr>
        <w:widowControl w:val="0"/>
        <w:suppressAutoHyphens/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D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4F90">
        <w:rPr>
          <w:rFonts w:ascii="Times New Roman" w:hAnsi="Times New Roman" w:cs="Times New Roman"/>
          <w:b/>
          <w:sz w:val="24"/>
          <w:szCs w:val="24"/>
        </w:rPr>
        <w:t>21</w:t>
      </w:r>
    </w:p>
    <w:p w14:paraId="62D04166" w14:textId="77777777" w:rsidR="000516B2" w:rsidRPr="00625B7E" w:rsidRDefault="000516B2" w:rsidP="00926484">
      <w:pPr>
        <w:widowControl w:val="0"/>
        <w:suppressAutoHyphens/>
        <w:spacing w:after="0" w:line="240" w:lineRule="auto"/>
        <w:ind w:right="138"/>
        <w:rPr>
          <w:rFonts w:ascii="Times New Roman" w:hAnsi="Times New Roman" w:cs="Times New Roman"/>
          <w:sz w:val="20"/>
          <w:szCs w:val="20"/>
        </w:rPr>
      </w:pPr>
    </w:p>
    <w:p w14:paraId="6A69E1FC" w14:textId="77777777" w:rsidR="000516B2" w:rsidRPr="00E5395C" w:rsidRDefault="000516B2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b/>
          <w:sz w:val="24"/>
          <w:szCs w:val="24"/>
        </w:rPr>
        <w:t>Rada Rodziców</w:t>
      </w:r>
      <w:r w:rsidRPr="00E5395C">
        <w:rPr>
          <w:rFonts w:ascii="Times New Roman" w:hAnsi="Times New Roman" w:cs="Times New Roman"/>
          <w:sz w:val="24"/>
          <w:szCs w:val="24"/>
        </w:rPr>
        <w:t xml:space="preserve"> jest reprezen</w:t>
      </w:r>
      <w:r w:rsidR="007F157D" w:rsidRPr="00E5395C">
        <w:rPr>
          <w:rFonts w:ascii="Times New Roman" w:hAnsi="Times New Roman" w:cs="Times New Roman"/>
          <w:sz w:val="24"/>
          <w:szCs w:val="24"/>
        </w:rPr>
        <w:t>tacją rodziców uczniów Szkoły</w:t>
      </w:r>
      <w:r w:rsidRPr="00E5395C">
        <w:rPr>
          <w:rFonts w:ascii="Times New Roman" w:hAnsi="Times New Roman" w:cs="Times New Roman"/>
          <w:sz w:val="24"/>
          <w:szCs w:val="24"/>
        </w:rPr>
        <w:t>.</w:t>
      </w:r>
    </w:p>
    <w:p w14:paraId="7B0F6B04" w14:textId="541BB3D5" w:rsidR="000516B2" w:rsidRPr="00E8444B" w:rsidRDefault="000516B2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 xml:space="preserve">Radę Rodziców tworzą jednoosobowe reprezentacje rodziców poszczególnych klas, wybrane na pierwszym </w:t>
      </w:r>
      <w:r w:rsidR="00160700" w:rsidRPr="00E8444B">
        <w:rPr>
          <w:rFonts w:ascii="Times New Roman" w:hAnsi="Times New Roman" w:cs="Times New Roman"/>
          <w:sz w:val="24"/>
          <w:szCs w:val="24"/>
        </w:rPr>
        <w:t>zebraniu</w:t>
      </w:r>
      <w:r w:rsidR="00160700" w:rsidRPr="001607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0700" w:rsidRPr="00E8444B">
        <w:rPr>
          <w:rFonts w:ascii="Times New Roman" w:hAnsi="Times New Roman" w:cs="Times New Roman"/>
          <w:sz w:val="24"/>
          <w:szCs w:val="24"/>
        </w:rPr>
        <w:t xml:space="preserve">rodziców </w:t>
      </w:r>
      <w:r w:rsidRPr="00E8444B">
        <w:rPr>
          <w:rFonts w:ascii="Times New Roman" w:hAnsi="Times New Roman" w:cs="Times New Roman"/>
          <w:sz w:val="24"/>
          <w:szCs w:val="24"/>
        </w:rPr>
        <w:t xml:space="preserve">w </w:t>
      </w:r>
      <w:r w:rsidR="00160700" w:rsidRPr="00E8444B">
        <w:rPr>
          <w:rFonts w:ascii="Times New Roman" w:hAnsi="Times New Roman" w:cs="Times New Roman"/>
          <w:sz w:val="24"/>
          <w:szCs w:val="24"/>
        </w:rPr>
        <w:t xml:space="preserve">każdym </w:t>
      </w:r>
      <w:r w:rsidRPr="00E8444B">
        <w:rPr>
          <w:rFonts w:ascii="Times New Roman" w:hAnsi="Times New Roman" w:cs="Times New Roman"/>
          <w:sz w:val="24"/>
          <w:szCs w:val="24"/>
        </w:rPr>
        <w:t>roku szkolnym.</w:t>
      </w:r>
      <w:r w:rsidR="00B54751">
        <w:rPr>
          <w:rFonts w:ascii="Times New Roman" w:hAnsi="Times New Roman" w:cs="Times New Roman"/>
          <w:sz w:val="24"/>
          <w:szCs w:val="24"/>
        </w:rPr>
        <w:t xml:space="preserve"> Jeżeli nie zostanie powołana Rada Rodziców, jej kompetencje przejmuje Rada Pedagogiczna.</w:t>
      </w:r>
    </w:p>
    <w:p w14:paraId="19897CEE" w14:textId="77777777" w:rsidR="000516B2" w:rsidRPr="00E5395C" w:rsidRDefault="000516B2">
      <w:pPr>
        <w:widowControl w:val="0"/>
        <w:numPr>
          <w:ilvl w:val="0"/>
          <w:numId w:val="17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8444B">
        <w:rPr>
          <w:rFonts w:ascii="Times New Roman" w:hAnsi="Times New Roman" w:cs="Times New Roman"/>
          <w:sz w:val="24"/>
          <w:szCs w:val="24"/>
        </w:rPr>
        <w:t xml:space="preserve">Kadencja Rady Rodziców trwa </w:t>
      </w:r>
      <w:r w:rsidRPr="00E5395C">
        <w:rPr>
          <w:rFonts w:ascii="Times New Roman" w:hAnsi="Times New Roman" w:cs="Times New Roman"/>
          <w:sz w:val="24"/>
          <w:szCs w:val="24"/>
        </w:rPr>
        <w:t>rok.</w:t>
      </w:r>
    </w:p>
    <w:p w14:paraId="4A8A6F55" w14:textId="77777777" w:rsidR="000516B2" w:rsidRDefault="00E5395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Rada Rodziców uchwala regulamin swojej działalności</w:t>
      </w:r>
      <w:r w:rsidR="000516B2" w:rsidRPr="00E5395C">
        <w:rPr>
          <w:rFonts w:ascii="Times New Roman" w:hAnsi="Times New Roman" w:cs="Times New Roman"/>
          <w:sz w:val="24"/>
          <w:szCs w:val="24"/>
        </w:rPr>
        <w:t>, który nie może b</w:t>
      </w:r>
      <w:r w:rsidR="007A7CD1">
        <w:rPr>
          <w:rFonts w:ascii="Times New Roman" w:hAnsi="Times New Roman" w:cs="Times New Roman"/>
          <w:sz w:val="24"/>
          <w:szCs w:val="24"/>
        </w:rPr>
        <w:t>yć sprzeczny ze Statutem Szkoły</w:t>
      </w:r>
      <w:r w:rsidR="000516B2" w:rsidRPr="00E5395C">
        <w:rPr>
          <w:rFonts w:ascii="Times New Roman" w:hAnsi="Times New Roman" w:cs="Times New Roman"/>
          <w:sz w:val="24"/>
          <w:szCs w:val="24"/>
        </w:rPr>
        <w:t xml:space="preserve"> i określa w szczególności:</w:t>
      </w:r>
    </w:p>
    <w:p w14:paraId="3BDDE48C" w14:textId="77777777" w:rsidR="007216CF" w:rsidRDefault="007216C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wewnętrzną strukturę i tryb pracy rady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95B270" w14:textId="77777777" w:rsidR="007216CF" w:rsidRPr="007216CF" w:rsidRDefault="007216C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szczegółowy tryb przeprowadzania wyborów do rad klasowych oraz przedstawicieli t</w:t>
      </w:r>
      <w:r w:rsidR="007A7CD1">
        <w:rPr>
          <w:rFonts w:ascii="Times New Roman" w:hAnsi="Times New Roman" w:cs="Times New Roman"/>
          <w:sz w:val="24"/>
          <w:szCs w:val="24"/>
        </w:rPr>
        <w:t>ych rad do Rady Rodziców Szkoły</w:t>
      </w:r>
      <w:r w:rsidRPr="00E5395C">
        <w:rPr>
          <w:rFonts w:ascii="Times New Roman" w:hAnsi="Times New Roman" w:cs="Times New Roman"/>
          <w:sz w:val="24"/>
          <w:szCs w:val="24"/>
        </w:rPr>
        <w:t>.</w:t>
      </w:r>
    </w:p>
    <w:p w14:paraId="6BEB5BE2" w14:textId="05D6C631" w:rsidR="007216CF" w:rsidRDefault="007216C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</w:t>
      </w:r>
      <w:r w:rsidR="00B262D1">
        <w:rPr>
          <w:rFonts w:ascii="Times New Roman" w:hAnsi="Times New Roman" w:cs="Times New Roman"/>
          <w:sz w:val="24"/>
          <w:szCs w:val="24"/>
        </w:rPr>
        <w:t>da Rodziców w realizacji zadań S</w:t>
      </w:r>
      <w:r w:rsidRPr="00E5395C">
        <w:rPr>
          <w:rFonts w:ascii="Times New Roman" w:hAnsi="Times New Roman" w:cs="Times New Roman"/>
          <w:sz w:val="24"/>
          <w:szCs w:val="24"/>
        </w:rPr>
        <w:t xml:space="preserve">zkoły jest samorządnym </w:t>
      </w:r>
      <w:r w:rsidRPr="00E8444B">
        <w:rPr>
          <w:rFonts w:ascii="Times New Roman" w:hAnsi="Times New Roman" w:cs="Times New Roman"/>
          <w:sz w:val="24"/>
          <w:szCs w:val="24"/>
        </w:rPr>
        <w:t>przedstawiciel</w:t>
      </w:r>
      <w:r w:rsidR="00160700" w:rsidRPr="00E8444B">
        <w:rPr>
          <w:rFonts w:ascii="Times New Roman" w:hAnsi="Times New Roman" w:cs="Times New Roman"/>
          <w:sz w:val="24"/>
          <w:szCs w:val="24"/>
        </w:rPr>
        <w:t>stwem</w:t>
      </w:r>
      <w:r w:rsidR="00B262D1" w:rsidRPr="00E8444B">
        <w:rPr>
          <w:rFonts w:ascii="Times New Roman" w:hAnsi="Times New Roman" w:cs="Times New Roman"/>
          <w:sz w:val="24"/>
          <w:szCs w:val="24"/>
        </w:rPr>
        <w:t xml:space="preserve"> rodziców współdziałającym z D</w:t>
      </w:r>
      <w:r w:rsidRPr="00E8444B">
        <w:rPr>
          <w:rFonts w:ascii="Times New Roman" w:hAnsi="Times New Roman" w:cs="Times New Roman"/>
          <w:sz w:val="24"/>
          <w:szCs w:val="24"/>
        </w:rPr>
        <w:t>yrektorem, radą pedagogiczną, samorządem uczniowskim</w:t>
      </w:r>
      <w:r w:rsidRPr="00E5395C">
        <w:rPr>
          <w:rFonts w:ascii="Times New Roman" w:hAnsi="Times New Roman" w:cs="Times New Roman"/>
          <w:sz w:val="24"/>
          <w:szCs w:val="24"/>
        </w:rPr>
        <w:t>, organem prowadzącym oraz innymi organizacjami i instytucjami.</w:t>
      </w:r>
    </w:p>
    <w:p w14:paraId="3F30EE34" w14:textId="77777777" w:rsidR="007216CF" w:rsidRDefault="007216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7216CF">
        <w:rPr>
          <w:rFonts w:ascii="Times New Roman" w:hAnsi="Times New Roman" w:cs="Times New Roman"/>
          <w:sz w:val="24"/>
          <w:szCs w:val="24"/>
        </w:rPr>
        <w:t>Do uprawnień i obowiązków Rady Rodziców należy:</w:t>
      </w:r>
    </w:p>
    <w:p w14:paraId="532F1988" w14:textId="77777777" w:rsidR="007216CF" w:rsidRDefault="007216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pomoc w doskonaleniu organizacji i warunków pracy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F34BAD" w14:textId="77777777" w:rsidR="00842874" w:rsidRDefault="00842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współpraca ze środowiskiem lokalnym, klubami sportowymi i zakładami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AAFA73" w14:textId="77777777" w:rsidR="00842874" w:rsidRDefault="00842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udzielanie pomocy Samorządowi Uczniowskiemu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56D602" w14:textId="77777777" w:rsidR="008F4514" w:rsidRDefault="00842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 xml:space="preserve">występowanie </w:t>
      </w:r>
      <w:r w:rsidR="008F4514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 xml:space="preserve">do </w:t>
      </w:r>
      <w:r w:rsidR="008F4514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 xml:space="preserve">Dyrektora w </w:t>
      </w:r>
      <w:r w:rsidR="008F4514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 xml:space="preserve">sprawach organizacji zajęć pozalekcyjnych </w:t>
      </w:r>
    </w:p>
    <w:p w14:paraId="505CE876" w14:textId="77777777" w:rsidR="00842874" w:rsidRDefault="00842874" w:rsidP="00926484">
      <w:pPr>
        <w:pStyle w:val="Akapitzlist"/>
        <w:autoSpaceDE w:val="0"/>
        <w:autoSpaceDN w:val="0"/>
        <w:adjustRightInd w:val="0"/>
        <w:spacing w:after="0" w:line="240" w:lineRule="auto"/>
        <w:ind w:left="714"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i przedmiotów nadobowiązkowych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4ED9A0" w14:textId="77777777" w:rsidR="00842874" w:rsidRDefault="00842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wyrażanie opinii w sprawie oceny pracy nauczyciela ubiegającego się o wyższy stopień awansu zawodowego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FF9209" w14:textId="77777777" w:rsidR="00842874" w:rsidRDefault="00842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występowania do Dyrektora z wnioskiem w sprawie dokonania oceny pracy</w:t>
      </w:r>
      <w:r w:rsidRPr="00842874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>nauczyciela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9244FA" w14:textId="0FE50538" w:rsidR="00842874" w:rsidRPr="00842874" w:rsidRDefault="00842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bCs/>
          <w:sz w:val="24"/>
          <w:szCs w:val="24"/>
        </w:rPr>
        <w:t>uchwalanie w porozumieniu z</w:t>
      </w:r>
      <w:r w:rsidR="00033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bCs/>
          <w:sz w:val="24"/>
          <w:szCs w:val="24"/>
        </w:rPr>
        <w:t>Radą Pedagogiczną progra</w:t>
      </w:r>
      <w:r>
        <w:rPr>
          <w:rFonts w:ascii="Times New Roman" w:hAnsi="Times New Roman" w:cs="Times New Roman"/>
          <w:bCs/>
          <w:sz w:val="24"/>
          <w:szCs w:val="24"/>
        </w:rPr>
        <w:t>mu wychowawczo</w:t>
      </w:r>
      <w:r w:rsidR="00033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-profilaktycznego;</w:t>
      </w:r>
    </w:p>
    <w:p w14:paraId="676CFF43" w14:textId="3A8FCC3E" w:rsidR="00842874" w:rsidRDefault="00B262D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statutu S</w:t>
      </w:r>
      <w:r w:rsidR="00842874" w:rsidRPr="00E5395C">
        <w:rPr>
          <w:rFonts w:ascii="Times New Roman" w:hAnsi="Times New Roman" w:cs="Times New Roman"/>
          <w:bCs/>
          <w:sz w:val="24"/>
          <w:szCs w:val="24"/>
        </w:rPr>
        <w:t>zkoły</w:t>
      </w:r>
      <w:r w:rsidR="00762D27">
        <w:rPr>
          <w:rFonts w:ascii="Times New Roman" w:hAnsi="Times New Roman" w:cs="Times New Roman"/>
          <w:bCs/>
          <w:sz w:val="24"/>
          <w:szCs w:val="24"/>
        </w:rPr>
        <w:t>, planów pracy szkoły oraz projektów eksperymentów i innowacji pedagogicznych.</w:t>
      </w:r>
    </w:p>
    <w:p w14:paraId="5B89A260" w14:textId="3F46DFCE" w:rsidR="007216CF" w:rsidRDefault="007216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lastRenderedPageBreak/>
        <w:t>Spotkania Rady Rodziców organizowane są na wniosek Dyrektora, Zarządu Fundacji lub</w:t>
      </w:r>
      <w:r w:rsidR="00160700">
        <w:rPr>
          <w:rFonts w:ascii="Times New Roman" w:hAnsi="Times New Roman" w:cs="Times New Roman"/>
          <w:sz w:val="24"/>
          <w:szCs w:val="24"/>
        </w:rPr>
        <w:t xml:space="preserve"> </w:t>
      </w:r>
      <w:r w:rsidRPr="00E5395C">
        <w:rPr>
          <w:rFonts w:ascii="Times New Roman" w:hAnsi="Times New Roman" w:cs="Times New Roman"/>
          <w:sz w:val="24"/>
          <w:szCs w:val="24"/>
        </w:rPr>
        <w:t>z inicjatywy 1/3 członków Rady Rodziców.</w:t>
      </w:r>
    </w:p>
    <w:p w14:paraId="4A273270" w14:textId="5414A800" w:rsidR="007216CF" w:rsidRDefault="007216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Rada działa w oparciu o regulamin</w:t>
      </w:r>
      <w:r w:rsidR="00EB67B5">
        <w:rPr>
          <w:rFonts w:ascii="Times New Roman" w:hAnsi="Times New Roman" w:cs="Times New Roman"/>
          <w:sz w:val="24"/>
          <w:szCs w:val="24"/>
        </w:rPr>
        <w:t>.</w:t>
      </w:r>
    </w:p>
    <w:p w14:paraId="5CC6CC4D" w14:textId="3D1C4F9B" w:rsidR="007216CF" w:rsidRDefault="007216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Rada Rodziców jest organem opiniodawczym, wspiera działalność Szkoły</w:t>
      </w:r>
      <w:r w:rsidR="00A11FAA">
        <w:rPr>
          <w:rFonts w:ascii="Times New Roman" w:hAnsi="Times New Roman" w:cs="Times New Roman"/>
          <w:sz w:val="24"/>
          <w:szCs w:val="24"/>
        </w:rPr>
        <w:t>,</w:t>
      </w:r>
      <w:r w:rsidRPr="00E5395C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5198891A" w14:textId="77777777" w:rsidR="007216CF" w:rsidRDefault="00EB143F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0E9F" w:rsidRPr="00E5395C">
        <w:rPr>
          <w:rFonts w:ascii="Times New Roman" w:hAnsi="Times New Roman" w:cs="Times New Roman"/>
          <w:sz w:val="24"/>
          <w:szCs w:val="24"/>
        </w:rPr>
        <w:t>odejmuje działania w celu uzyskania dodatkowych środków finansowych na rzecz Szkoły</w:t>
      </w:r>
      <w:r w:rsidR="00F50E9F">
        <w:rPr>
          <w:rFonts w:ascii="Times New Roman" w:hAnsi="Times New Roman" w:cs="Times New Roman"/>
          <w:sz w:val="24"/>
          <w:szCs w:val="24"/>
        </w:rPr>
        <w:t>;</w:t>
      </w:r>
    </w:p>
    <w:p w14:paraId="63D09032" w14:textId="77777777" w:rsidR="00F50E9F" w:rsidRDefault="00EB143F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50E9F" w:rsidRPr="00E5395C">
        <w:rPr>
          <w:rFonts w:ascii="Times New Roman" w:hAnsi="Times New Roman" w:cs="Times New Roman"/>
          <w:sz w:val="24"/>
          <w:szCs w:val="24"/>
        </w:rPr>
        <w:t>ystępuje z wnioskami odnośnie sposobu uzyskiwania środków finansowych przez Szkołę</w:t>
      </w:r>
      <w:r w:rsidR="00F50E9F">
        <w:rPr>
          <w:rFonts w:ascii="Times New Roman" w:hAnsi="Times New Roman" w:cs="Times New Roman"/>
          <w:sz w:val="24"/>
          <w:szCs w:val="24"/>
        </w:rPr>
        <w:t>;</w:t>
      </w:r>
    </w:p>
    <w:p w14:paraId="5338C1A1" w14:textId="424EE88B" w:rsidR="00F50E9F" w:rsidRDefault="00EB143F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50E9F" w:rsidRPr="00E5395C">
        <w:rPr>
          <w:rFonts w:ascii="Times New Roman" w:hAnsi="Times New Roman" w:cs="Times New Roman"/>
          <w:sz w:val="24"/>
          <w:szCs w:val="24"/>
        </w:rPr>
        <w:t xml:space="preserve">nicjuje pomoc organizacyjną i techniczną </w:t>
      </w:r>
      <w:r w:rsidR="00160700" w:rsidRPr="00E8444B">
        <w:rPr>
          <w:rFonts w:ascii="Times New Roman" w:hAnsi="Times New Roman" w:cs="Times New Roman"/>
          <w:sz w:val="24"/>
          <w:szCs w:val="24"/>
        </w:rPr>
        <w:t xml:space="preserve">niezbędną </w:t>
      </w:r>
      <w:r w:rsidR="00F50E9F" w:rsidRPr="00E5395C">
        <w:rPr>
          <w:rFonts w:ascii="Times New Roman" w:hAnsi="Times New Roman" w:cs="Times New Roman"/>
          <w:sz w:val="24"/>
          <w:szCs w:val="24"/>
        </w:rPr>
        <w:t>dla prawidłowego funkcjonowania Szkoły</w:t>
      </w:r>
      <w:r w:rsidR="00F50E9F">
        <w:rPr>
          <w:rFonts w:ascii="Times New Roman" w:hAnsi="Times New Roman" w:cs="Times New Roman"/>
          <w:sz w:val="24"/>
          <w:szCs w:val="24"/>
        </w:rPr>
        <w:t>;</w:t>
      </w:r>
    </w:p>
    <w:p w14:paraId="436913CE" w14:textId="77777777" w:rsidR="00F50E9F" w:rsidRDefault="00EB143F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50E9F" w:rsidRPr="00E5395C">
        <w:rPr>
          <w:rFonts w:ascii="Times New Roman" w:hAnsi="Times New Roman" w:cs="Times New Roman"/>
          <w:sz w:val="24"/>
          <w:szCs w:val="24"/>
        </w:rPr>
        <w:t>piniuje sprawy przedkładane, zgodnie ze Statutem, przez Zarząd Fundacji lub organy Szkoły</w:t>
      </w:r>
      <w:r w:rsidR="00F50E9F">
        <w:rPr>
          <w:rFonts w:ascii="Times New Roman" w:hAnsi="Times New Roman" w:cs="Times New Roman"/>
          <w:sz w:val="24"/>
          <w:szCs w:val="24"/>
        </w:rPr>
        <w:t>;</w:t>
      </w:r>
    </w:p>
    <w:p w14:paraId="264F70F8" w14:textId="5E96E834" w:rsidR="00F50E9F" w:rsidRPr="00EB67B5" w:rsidRDefault="00EB143F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50E9F" w:rsidRPr="00E5395C">
        <w:rPr>
          <w:rFonts w:ascii="Times New Roman" w:hAnsi="Times New Roman" w:cs="Times New Roman"/>
          <w:sz w:val="24"/>
          <w:szCs w:val="24"/>
        </w:rPr>
        <w:t>spółpracuje ze wszystkimi organami Szkoły</w:t>
      </w:r>
      <w:r w:rsidR="00EB67B5">
        <w:rPr>
          <w:rFonts w:ascii="Times New Roman" w:hAnsi="Times New Roman" w:cs="Times New Roman"/>
          <w:sz w:val="24"/>
          <w:szCs w:val="24"/>
        </w:rPr>
        <w:t xml:space="preserve"> i</w:t>
      </w:r>
      <w:r w:rsidR="00F50E9F" w:rsidRPr="00E5395C">
        <w:rPr>
          <w:rFonts w:ascii="Times New Roman" w:hAnsi="Times New Roman" w:cs="Times New Roman"/>
          <w:sz w:val="24"/>
          <w:szCs w:val="24"/>
        </w:rPr>
        <w:t xml:space="preserve"> Zarządem Fundacji</w:t>
      </w:r>
      <w:r w:rsidR="00F50E9F" w:rsidRPr="00EB67B5">
        <w:rPr>
          <w:rFonts w:ascii="Times New Roman" w:hAnsi="Times New Roman" w:cs="Times New Roman"/>
          <w:sz w:val="24"/>
          <w:szCs w:val="24"/>
        </w:rPr>
        <w:t>.</w:t>
      </w:r>
    </w:p>
    <w:p w14:paraId="0F63F622" w14:textId="0E75EFCE" w:rsidR="001020A5" w:rsidRDefault="00F50E9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 xml:space="preserve">Rada Rodziców jest upoważniona do wystąpienia z wnioskiem o określenie składników kosztów utrzymania Szkoły, uzasadniających wysokość czesnego, wyraża swą opinię </w:t>
      </w:r>
      <w:r w:rsidRPr="003542AB">
        <w:rPr>
          <w:rFonts w:ascii="Times New Roman" w:hAnsi="Times New Roman" w:cs="Times New Roman"/>
          <w:sz w:val="24"/>
          <w:szCs w:val="24"/>
        </w:rPr>
        <w:t>w tym przedmiocie, zaś Zarząd Fundacji ma obowiązek ustos</w:t>
      </w:r>
      <w:r w:rsidR="00A11FAA">
        <w:rPr>
          <w:rFonts w:ascii="Times New Roman" w:hAnsi="Times New Roman" w:cs="Times New Roman"/>
          <w:sz w:val="24"/>
          <w:szCs w:val="24"/>
        </w:rPr>
        <w:t>unkowania się do niej na piśmie.</w:t>
      </w:r>
    </w:p>
    <w:p w14:paraId="0B106B51" w14:textId="77777777" w:rsidR="009C5C2E" w:rsidRDefault="009C5C2E" w:rsidP="000F4F90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19DF4831" w14:textId="010D5E3E" w:rsidR="000516B2" w:rsidRDefault="000516B2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D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4F90">
        <w:rPr>
          <w:rFonts w:ascii="Times New Roman" w:hAnsi="Times New Roman" w:cs="Times New Roman"/>
          <w:b/>
          <w:sz w:val="24"/>
          <w:szCs w:val="24"/>
        </w:rPr>
        <w:t>22</w:t>
      </w:r>
    </w:p>
    <w:p w14:paraId="48D8F9B3" w14:textId="77777777" w:rsidR="009C5C2E" w:rsidRPr="000253DA" w:rsidRDefault="009C5C2E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143EA" w14:textId="77777777" w:rsidR="000516B2" w:rsidRPr="00E5395C" w:rsidRDefault="000516B2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b/>
          <w:sz w:val="24"/>
          <w:szCs w:val="24"/>
        </w:rPr>
        <w:t>Samorząd Uczniowski</w:t>
      </w:r>
      <w:r w:rsidRPr="00E5395C">
        <w:rPr>
          <w:rFonts w:ascii="Times New Roman" w:hAnsi="Times New Roman" w:cs="Times New Roman"/>
          <w:sz w:val="24"/>
          <w:szCs w:val="24"/>
        </w:rPr>
        <w:t xml:space="preserve"> </w:t>
      </w:r>
      <w:r w:rsidR="00F416FF" w:rsidRPr="00E5395C">
        <w:rPr>
          <w:rFonts w:ascii="Times New Roman" w:hAnsi="Times New Roman" w:cs="Times New Roman"/>
          <w:sz w:val="24"/>
          <w:szCs w:val="24"/>
        </w:rPr>
        <w:t>tworzą wszyscy uczniowie Szkoły</w:t>
      </w:r>
      <w:r w:rsidRPr="00E5395C">
        <w:rPr>
          <w:rFonts w:ascii="Times New Roman" w:hAnsi="Times New Roman" w:cs="Times New Roman"/>
          <w:sz w:val="24"/>
          <w:szCs w:val="24"/>
        </w:rPr>
        <w:t>.</w:t>
      </w:r>
    </w:p>
    <w:p w14:paraId="4DF71FC1" w14:textId="77777777" w:rsidR="000516B2" w:rsidRPr="00E5395C" w:rsidRDefault="000516B2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Strukturę, zasady wybierania oraz funkcjonowania Samorządu Uczniowskiego określa społeczność uczniowska.</w:t>
      </w:r>
    </w:p>
    <w:p w14:paraId="1C8A0E5A" w14:textId="77777777" w:rsidR="000516B2" w:rsidRPr="00E5395C" w:rsidRDefault="000516B2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Samorząd Uczniowski działa w oparciu o swój regulamin, zatwierdzany przez Radę Pedagogiczną oraz Zarząd Fundacji.</w:t>
      </w:r>
    </w:p>
    <w:p w14:paraId="775540FF" w14:textId="77777777" w:rsidR="000516B2" w:rsidRPr="00E5395C" w:rsidRDefault="000516B2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Regulamin Samorządu Uczniowskiego stanowi odrębny dokument.</w:t>
      </w:r>
    </w:p>
    <w:p w14:paraId="1CAB8095" w14:textId="77777777" w:rsidR="000516B2" w:rsidRPr="00E5395C" w:rsidRDefault="000516B2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Samorząd Uczniowski stanowi jedyną reprezentację społeczności uczniowskiej.</w:t>
      </w:r>
    </w:p>
    <w:p w14:paraId="7A709709" w14:textId="77777777" w:rsidR="000516B2" w:rsidRPr="00E5395C" w:rsidRDefault="000516B2">
      <w:pPr>
        <w:widowControl w:val="0"/>
        <w:numPr>
          <w:ilvl w:val="0"/>
          <w:numId w:val="18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5395C">
        <w:rPr>
          <w:rFonts w:ascii="Times New Roman" w:hAnsi="Times New Roman" w:cs="Times New Roman"/>
          <w:sz w:val="24"/>
          <w:szCs w:val="24"/>
        </w:rPr>
        <w:t>Do kompetencji Samorządu Uczniowskiego należy:</w:t>
      </w:r>
    </w:p>
    <w:p w14:paraId="4C5F3C57" w14:textId="77777777" w:rsidR="000516B2" w:rsidRPr="00E5395C" w:rsidRDefault="006E1820">
      <w:pPr>
        <w:widowControl w:val="0"/>
        <w:numPr>
          <w:ilvl w:val="0"/>
          <w:numId w:val="19"/>
        </w:numPr>
        <w:suppressAutoHyphens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F7180">
        <w:rPr>
          <w:rFonts w:ascii="Times New Roman" w:hAnsi="Times New Roman" w:cs="Times New Roman"/>
          <w:sz w:val="24"/>
          <w:szCs w:val="24"/>
        </w:rPr>
        <w:t>piniowanie spraw</w:t>
      </w:r>
      <w:r w:rsidR="000516B2" w:rsidRPr="00E5395C">
        <w:rPr>
          <w:rFonts w:ascii="Times New Roman" w:hAnsi="Times New Roman" w:cs="Times New Roman"/>
          <w:sz w:val="24"/>
          <w:szCs w:val="24"/>
        </w:rPr>
        <w:t xml:space="preserve"> dotyczących realizacji podstawowych praw ucznia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9AAA0C" w14:textId="77777777" w:rsidR="000516B2" w:rsidRPr="00E5395C" w:rsidRDefault="006E1820">
      <w:pPr>
        <w:widowControl w:val="0"/>
        <w:numPr>
          <w:ilvl w:val="0"/>
          <w:numId w:val="19"/>
        </w:numPr>
        <w:suppressAutoHyphens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16B2" w:rsidRPr="00E5395C">
        <w:rPr>
          <w:rFonts w:ascii="Times New Roman" w:hAnsi="Times New Roman" w:cs="Times New Roman"/>
          <w:sz w:val="24"/>
          <w:szCs w:val="24"/>
        </w:rPr>
        <w:t>rawo do redagowania i wydawania gazetki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7A8365" w14:textId="77777777" w:rsidR="000516B2" w:rsidRDefault="006E1820">
      <w:pPr>
        <w:widowControl w:val="0"/>
        <w:numPr>
          <w:ilvl w:val="0"/>
          <w:numId w:val="19"/>
        </w:numPr>
        <w:suppressAutoHyphens/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16B2" w:rsidRPr="00E5395C">
        <w:rPr>
          <w:rFonts w:ascii="Times New Roman" w:hAnsi="Times New Roman" w:cs="Times New Roman"/>
          <w:sz w:val="24"/>
          <w:szCs w:val="24"/>
        </w:rPr>
        <w:t>rawo do organizowania działalności kulturalnej, oświatowej i sportowej zgodnie z własnymi potrzebami i możliwościami organizacyjnymi w porozumieniu z Dyrektorem</w:t>
      </w:r>
      <w:r w:rsidR="00E5395C">
        <w:rPr>
          <w:rFonts w:ascii="Times New Roman" w:hAnsi="Times New Roman" w:cs="Times New Roman"/>
          <w:sz w:val="24"/>
          <w:szCs w:val="24"/>
        </w:rPr>
        <w:t>.</w:t>
      </w:r>
    </w:p>
    <w:p w14:paraId="650FCDF6" w14:textId="77777777" w:rsidR="000F4F90" w:rsidRDefault="000F4F90" w:rsidP="000F4F90">
      <w:pPr>
        <w:widowControl w:val="0"/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215AE341" w14:textId="091EABA0" w:rsidR="000F4F90" w:rsidRDefault="000F4F90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7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36CD05C3" w14:textId="77777777" w:rsidR="000F4F90" w:rsidRPr="005B1577" w:rsidRDefault="000F4F90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77">
        <w:rPr>
          <w:rFonts w:ascii="Times New Roman" w:hAnsi="Times New Roman" w:cs="Times New Roman"/>
          <w:b/>
          <w:bCs/>
          <w:sz w:val="24"/>
          <w:szCs w:val="24"/>
        </w:rPr>
        <w:t>Biblioteka  i czytelnia szkolna.</w:t>
      </w:r>
    </w:p>
    <w:p w14:paraId="7262D8D0" w14:textId="77777777" w:rsidR="000F4F90" w:rsidRPr="005B1577" w:rsidRDefault="000F4F90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48EA2" w14:textId="77777777" w:rsidR="000F4F90" w:rsidRPr="005B1577" w:rsidRDefault="000F4F90" w:rsidP="000F4F90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662AD6">
        <w:rPr>
          <w:rFonts w:ascii="Times New Roman" w:hAnsi="Times New Roman" w:cs="Times New Roman"/>
          <w:b/>
          <w:bCs/>
          <w:sz w:val="24"/>
          <w:szCs w:val="24"/>
        </w:rPr>
        <w:t>Biblioteka i czytelnia szkolna</w:t>
      </w:r>
      <w:r w:rsidRPr="005B1577">
        <w:rPr>
          <w:rFonts w:ascii="Times New Roman" w:hAnsi="Times New Roman" w:cs="Times New Roman"/>
          <w:sz w:val="24"/>
          <w:szCs w:val="24"/>
        </w:rPr>
        <w:t xml:space="preserve"> jest ośrodkiem informacji dla uczniów, nauczycieli, innych </w:t>
      </w:r>
      <w:r>
        <w:rPr>
          <w:rFonts w:ascii="Times New Roman" w:hAnsi="Times New Roman" w:cs="Times New Roman"/>
          <w:sz w:val="24"/>
          <w:szCs w:val="24"/>
        </w:rPr>
        <w:t>pracowników Szkoły</w:t>
      </w:r>
      <w:r w:rsidRPr="005B1577">
        <w:rPr>
          <w:rFonts w:ascii="Times New Roman" w:hAnsi="Times New Roman" w:cs="Times New Roman"/>
          <w:sz w:val="24"/>
          <w:szCs w:val="24"/>
        </w:rPr>
        <w:t xml:space="preserve"> oraz rodziców (opiekunów prawnych), miejscem edukacji czytelniczej oraz informacyjnej.</w:t>
      </w:r>
    </w:p>
    <w:p w14:paraId="7680CC6B" w14:textId="4CCB325B" w:rsidR="000F4F90" w:rsidRPr="005B1577" w:rsidRDefault="000F4F90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7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462F1078" w14:textId="77777777" w:rsidR="000F4F90" w:rsidRPr="005B1577" w:rsidRDefault="000F4F90" w:rsidP="000F4F90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16979F24" w14:textId="77777777" w:rsidR="000F4F90" w:rsidRPr="005B1577" w:rsidRDefault="000F4F90" w:rsidP="000F4F90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C26FC4">
        <w:rPr>
          <w:rFonts w:ascii="Times New Roman" w:hAnsi="Times New Roman" w:cs="Times New Roman"/>
          <w:b/>
          <w:sz w:val="24"/>
          <w:szCs w:val="24"/>
        </w:rPr>
        <w:t>Biblioteka szkolna</w:t>
      </w:r>
      <w:r w:rsidRPr="005B1577">
        <w:rPr>
          <w:rFonts w:ascii="Times New Roman" w:hAnsi="Times New Roman" w:cs="Times New Roman"/>
          <w:sz w:val="24"/>
          <w:szCs w:val="24"/>
        </w:rPr>
        <w:t xml:space="preserve"> jest interdyscyplinarną pracownią szkolną, funkcjonującą w oparciu o regulamin zatwierdzony przez Dyrektora.</w:t>
      </w:r>
    </w:p>
    <w:p w14:paraId="51C0EFDC" w14:textId="5A61300E" w:rsidR="000F4F90" w:rsidRDefault="000F4F90">
      <w:pPr>
        <w:pStyle w:val="Akapitzlist"/>
        <w:widowControl w:val="0"/>
        <w:numPr>
          <w:ilvl w:val="0"/>
          <w:numId w:val="145"/>
        </w:numPr>
        <w:tabs>
          <w:tab w:val="left" w:pos="0"/>
        </w:tabs>
        <w:autoSpaceDE w:val="0"/>
        <w:autoSpaceDN w:val="0"/>
        <w:spacing w:before="143" w:after="0" w:line="240" w:lineRule="auto"/>
        <w:ind w:right="138"/>
        <w:contextualSpacing w:val="0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Z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biblioteki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mogą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korzystać</w:t>
      </w:r>
      <w:r w:rsidRPr="005B1577">
        <w:rPr>
          <w:rFonts w:ascii="Times New Roman" w:hAnsi="Times New Roman" w:cs="Times New Roman"/>
          <w:spacing w:val="-3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uczniowie,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nauczyciele,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inni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pracownicy</w:t>
      </w:r>
      <w:r w:rsidRPr="005B1577">
        <w:rPr>
          <w:rFonts w:ascii="Times New Roman" w:hAnsi="Times New Roman" w:cs="Times New Roman"/>
          <w:spacing w:val="2"/>
          <w:sz w:val="24"/>
        </w:rPr>
        <w:t xml:space="preserve"> </w:t>
      </w:r>
      <w:r w:rsidR="00662AD6">
        <w:rPr>
          <w:rFonts w:ascii="Times New Roman" w:hAnsi="Times New Roman" w:cs="Times New Roman"/>
          <w:sz w:val="24"/>
        </w:rPr>
        <w:t>szkoły</w:t>
      </w:r>
      <w:r w:rsidRPr="005B1577">
        <w:rPr>
          <w:rFonts w:ascii="Times New Roman" w:hAnsi="Times New Roman" w:cs="Times New Roman"/>
          <w:sz w:val="24"/>
        </w:rPr>
        <w:t xml:space="preserve"> oraz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rodzice.</w:t>
      </w:r>
    </w:p>
    <w:p w14:paraId="71BEA535" w14:textId="77777777" w:rsidR="000F4F90" w:rsidRPr="005B1577" w:rsidRDefault="000F4F90">
      <w:pPr>
        <w:pStyle w:val="Akapitzlist"/>
        <w:widowControl w:val="0"/>
        <w:numPr>
          <w:ilvl w:val="0"/>
          <w:numId w:val="145"/>
        </w:numPr>
        <w:tabs>
          <w:tab w:val="left" w:pos="0"/>
        </w:tabs>
        <w:autoSpaceDE w:val="0"/>
        <w:autoSpaceDN w:val="0"/>
        <w:spacing w:before="204" w:after="0" w:line="240" w:lineRule="auto"/>
        <w:ind w:right="138"/>
        <w:contextualSpacing w:val="0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Biblioteka</w:t>
      </w:r>
      <w:r w:rsidRPr="005B1577">
        <w:rPr>
          <w:rFonts w:ascii="Times New Roman" w:hAnsi="Times New Roman" w:cs="Times New Roman"/>
          <w:spacing w:val="-4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szkolna</w:t>
      </w:r>
      <w:r w:rsidRPr="005B1577">
        <w:rPr>
          <w:rFonts w:ascii="Times New Roman" w:hAnsi="Times New Roman" w:cs="Times New Roman"/>
          <w:spacing w:val="-3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spełnia</w:t>
      </w:r>
      <w:r w:rsidRPr="005B1577">
        <w:rPr>
          <w:rFonts w:ascii="Times New Roman" w:hAnsi="Times New Roman" w:cs="Times New Roman"/>
          <w:spacing w:val="-4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następujące</w:t>
      </w:r>
      <w:r w:rsidRPr="005B1577">
        <w:rPr>
          <w:rFonts w:ascii="Times New Roman" w:hAnsi="Times New Roman" w:cs="Times New Roman"/>
          <w:spacing w:val="-4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zadania</w:t>
      </w:r>
      <w:r>
        <w:rPr>
          <w:rFonts w:ascii="Times New Roman" w:hAnsi="Times New Roman" w:cs="Times New Roman"/>
          <w:sz w:val="24"/>
        </w:rPr>
        <w:t>:</w:t>
      </w:r>
    </w:p>
    <w:p w14:paraId="39D4DDBD" w14:textId="77777777" w:rsidR="000F4F90" w:rsidRPr="005B1577" w:rsidRDefault="000F4F90">
      <w:pPr>
        <w:pStyle w:val="Akapitzlist"/>
        <w:widowControl w:val="0"/>
        <w:numPr>
          <w:ilvl w:val="0"/>
          <w:numId w:val="144"/>
        </w:numPr>
        <w:tabs>
          <w:tab w:val="left" w:pos="0"/>
          <w:tab w:val="left" w:pos="284"/>
        </w:tabs>
        <w:autoSpaceDE w:val="0"/>
        <w:autoSpaceDN w:val="0"/>
        <w:spacing w:before="41"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gromadzi,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opracowuje</w:t>
      </w:r>
      <w:r w:rsidRPr="005B1577">
        <w:rPr>
          <w:rFonts w:ascii="Times New Roman" w:hAnsi="Times New Roman" w:cs="Times New Roman"/>
          <w:spacing w:val="-3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przechowuje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materiały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biblioteczne,</w:t>
      </w:r>
    </w:p>
    <w:p w14:paraId="364B5C53" w14:textId="77777777" w:rsidR="000F4F90" w:rsidRPr="005B1577" w:rsidRDefault="000F4F90">
      <w:pPr>
        <w:pStyle w:val="Akapitzlist"/>
        <w:widowControl w:val="0"/>
        <w:numPr>
          <w:ilvl w:val="0"/>
          <w:numId w:val="144"/>
        </w:numPr>
        <w:tabs>
          <w:tab w:val="left" w:pos="0"/>
          <w:tab w:val="left" w:pos="284"/>
          <w:tab w:val="left" w:pos="526"/>
        </w:tabs>
        <w:autoSpaceDE w:val="0"/>
        <w:autoSpaceDN w:val="0"/>
        <w:spacing w:before="41"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obsługuje użytkowników poprzez udostępnianie zbiorów oraz prowadzenie działalności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informacyjnej,</w:t>
      </w:r>
      <w:r w:rsidRPr="005B1577">
        <w:rPr>
          <w:rFonts w:ascii="Times New Roman" w:hAnsi="Times New Roman" w:cs="Times New Roman"/>
          <w:spacing w:val="-9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tworzy</w:t>
      </w:r>
      <w:r w:rsidRPr="005B1577">
        <w:rPr>
          <w:rFonts w:ascii="Times New Roman" w:hAnsi="Times New Roman" w:cs="Times New Roman"/>
          <w:spacing w:val="-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warunki</w:t>
      </w:r>
      <w:r w:rsidRPr="005B1577">
        <w:rPr>
          <w:rFonts w:ascii="Times New Roman" w:hAnsi="Times New Roman" w:cs="Times New Roman"/>
          <w:spacing w:val="-9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do</w:t>
      </w:r>
      <w:r w:rsidRPr="005B1577">
        <w:rPr>
          <w:rFonts w:ascii="Times New Roman" w:hAnsi="Times New Roman" w:cs="Times New Roman"/>
          <w:spacing w:val="-6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efektywnego</w:t>
      </w:r>
      <w:r w:rsidRPr="005B1577">
        <w:rPr>
          <w:rFonts w:ascii="Times New Roman" w:hAnsi="Times New Roman" w:cs="Times New Roman"/>
          <w:spacing w:val="-9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posługiwania</w:t>
      </w:r>
      <w:r w:rsidRPr="005B1577">
        <w:rPr>
          <w:rFonts w:ascii="Times New Roman" w:hAnsi="Times New Roman" w:cs="Times New Roman"/>
          <w:spacing w:val="-9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się</w:t>
      </w:r>
      <w:r w:rsidRPr="005B1577">
        <w:rPr>
          <w:rFonts w:ascii="Times New Roman" w:hAnsi="Times New Roman" w:cs="Times New Roman"/>
          <w:spacing w:val="-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technologiami</w:t>
      </w:r>
      <w:r w:rsidRPr="005B1577">
        <w:rPr>
          <w:rFonts w:ascii="Times New Roman" w:hAnsi="Times New Roman" w:cs="Times New Roman"/>
          <w:spacing w:val="-4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informacyjno-</w:t>
      </w:r>
      <w:r w:rsidRPr="005B1577">
        <w:rPr>
          <w:rFonts w:ascii="Times New Roman" w:hAnsi="Times New Roman" w:cs="Times New Roman"/>
          <w:spacing w:val="-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lastRenderedPageBreak/>
        <w:t>komunikacyjnymi,</w:t>
      </w:r>
    </w:p>
    <w:p w14:paraId="0421ACA1" w14:textId="77777777" w:rsidR="000F4F90" w:rsidRPr="005B1577" w:rsidRDefault="000F4F90">
      <w:pPr>
        <w:pStyle w:val="Akapitzlist"/>
        <w:widowControl w:val="0"/>
        <w:numPr>
          <w:ilvl w:val="0"/>
          <w:numId w:val="144"/>
        </w:numPr>
        <w:tabs>
          <w:tab w:val="left" w:pos="0"/>
          <w:tab w:val="left" w:pos="284"/>
          <w:tab w:val="left" w:pos="567"/>
        </w:tabs>
        <w:autoSpaceDE w:val="0"/>
        <w:autoSpaceDN w:val="0"/>
        <w:spacing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zaspokaja</w:t>
      </w:r>
      <w:r>
        <w:rPr>
          <w:rFonts w:ascii="Times New Roman" w:hAnsi="Times New Roman" w:cs="Times New Roman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miarę</w:t>
      </w:r>
      <w:r w:rsidRPr="005B1577"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możliwości</w:t>
      </w:r>
      <w:r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zgłaszane przez</w:t>
      </w:r>
      <w:r w:rsidRPr="005B1577"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użytkowników</w:t>
      </w:r>
      <w:r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potrzeby</w:t>
      </w:r>
      <w:r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 xml:space="preserve">czytelnicze </w:t>
      </w:r>
      <w:r w:rsidRPr="005B1577">
        <w:rPr>
          <w:rFonts w:ascii="Times New Roman" w:hAnsi="Times New Roman" w:cs="Times New Roman"/>
          <w:spacing w:val="-5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informacyjne,</w:t>
      </w:r>
    </w:p>
    <w:p w14:paraId="1AE8531D" w14:textId="77777777" w:rsidR="000F4F90" w:rsidRPr="005B1577" w:rsidRDefault="000F4F90">
      <w:pPr>
        <w:pStyle w:val="Akapitzlist"/>
        <w:widowControl w:val="0"/>
        <w:numPr>
          <w:ilvl w:val="0"/>
          <w:numId w:val="144"/>
        </w:numPr>
        <w:tabs>
          <w:tab w:val="left" w:pos="0"/>
          <w:tab w:val="left" w:pos="284"/>
          <w:tab w:val="left" w:pos="526"/>
        </w:tabs>
        <w:autoSpaceDE w:val="0"/>
        <w:autoSpaceDN w:val="0"/>
        <w:spacing w:after="0" w:line="278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przysposabia uczniów do samokształcenia, działa na rzecz przygotowania uczniów</w:t>
      </w:r>
      <w:r>
        <w:rPr>
          <w:rFonts w:ascii="Times New Roman" w:hAnsi="Times New Roman" w:cs="Times New Roman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do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korzystania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różnych</w:t>
      </w:r>
      <w:r w:rsidRPr="005B1577">
        <w:rPr>
          <w:rFonts w:ascii="Times New Roman" w:hAnsi="Times New Roman" w:cs="Times New Roman"/>
          <w:spacing w:val="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źródeł informacji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 korzystania z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innych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bibliotek,</w:t>
      </w:r>
    </w:p>
    <w:p w14:paraId="5DC942F8" w14:textId="77777777" w:rsidR="000F4F90" w:rsidRPr="005B1577" w:rsidRDefault="000F4F90">
      <w:pPr>
        <w:pStyle w:val="Akapitzlist"/>
        <w:widowControl w:val="0"/>
        <w:numPr>
          <w:ilvl w:val="0"/>
          <w:numId w:val="144"/>
        </w:numPr>
        <w:tabs>
          <w:tab w:val="left" w:pos="0"/>
          <w:tab w:val="left" w:pos="284"/>
          <w:tab w:val="left" w:pos="550"/>
        </w:tabs>
        <w:autoSpaceDE w:val="0"/>
        <w:autoSpaceDN w:val="0"/>
        <w:spacing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rozbudza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zainteresowania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czytelnicze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informacyjne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uczniów,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kształtuje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ich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kulturę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czytelniczą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zaspokaja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potrzeby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kulturalne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społeczne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uczniów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w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tym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podtrzymywanie</w:t>
      </w:r>
      <w:r w:rsidRPr="005B1577">
        <w:rPr>
          <w:rFonts w:ascii="Times New Roman" w:hAnsi="Times New Roman" w:cs="Times New Roman"/>
          <w:spacing w:val="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tożsamości</w:t>
      </w:r>
      <w:r w:rsidRPr="005B1577">
        <w:rPr>
          <w:rFonts w:ascii="Times New Roman" w:hAnsi="Times New Roman" w:cs="Times New Roman"/>
          <w:spacing w:val="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narodowej</w:t>
      </w:r>
      <w:r w:rsidRPr="005B1577">
        <w:rPr>
          <w:rFonts w:ascii="Times New Roman" w:hAnsi="Times New Roman" w:cs="Times New Roman"/>
          <w:spacing w:val="60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</w:t>
      </w:r>
      <w:r w:rsidRPr="005B1577">
        <w:rPr>
          <w:rFonts w:ascii="Times New Roman" w:hAnsi="Times New Roman" w:cs="Times New Roman"/>
          <w:spacing w:val="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językowej</w:t>
      </w:r>
      <w:r w:rsidRPr="005B1577">
        <w:rPr>
          <w:rFonts w:ascii="Times New Roman" w:hAnsi="Times New Roman" w:cs="Times New Roman"/>
          <w:spacing w:val="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uczniów</w:t>
      </w:r>
      <w:r w:rsidRPr="005B1577">
        <w:rPr>
          <w:rFonts w:ascii="Times New Roman" w:hAnsi="Times New Roman" w:cs="Times New Roman"/>
          <w:spacing w:val="5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należących</w:t>
      </w:r>
      <w:r w:rsidRPr="005B1577">
        <w:rPr>
          <w:rFonts w:ascii="Times New Roman" w:hAnsi="Times New Roman" w:cs="Times New Roman"/>
          <w:spacing w:val="5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do</w:t>
      </w:r>
      <w:r w:rsidRPr="005B1577">
        <w:rPr>
          <w:rFonts w:ascii="Times New Roman" w:hAnsi="Times New Roman" w:cs="Times New Roman"/>
          <w:spacing w:val="57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mniejszości</w:t>
      </w:r>
      <w:r w:rsidRPr="005B1577">
        <w:rPr>
          <w:rFonts w:ascii="Times New Roman" w:hAnsi="Times New Roman" w:cs="Times New Roman"/>
          <w:spacing w:val="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narodowych,</w:t>
      </w:r>
      <w:r w:rsidRPr="005B1577">
        <w:rPr>
          <w:rFonts w:ascii="Times New Roman" w:hAnsi="Times New Roman" w:cs="Times New Roman"/>
          <w:spacing w:val="-58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mniejszości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etnicznych oraz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społeczności posługującej się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językiem regionalnym,</w:t>
      </w:r>
    </w:p>
    <w:p w14:paraId="0D1B1038" w14:textId="77777777" w:rsidR="000F4F90" w:rsidRPr="005B1577" w:rsidRDefault="000F4F90">
      <w:pPr>
        <w:pStyle w:val="Akapitzlist"/>
        <w:widowControl w:val="0"/>
        <w:numPr>
          <w:ilvl w:val="0"/>
          <w:numId w:val="144"/>
        </w:numPr>
        <w:tabs>
          <w:tab w:val="left" w:pos="0"/>
          <w:tab w:val="left" w:pos="284"/>
          <w:tab w:val="left" w:pos="526"/>
        </w:tabs>
        <w:autoSpaceDE w:val="0"/>
        <w:autoSpaceDN w:val="0"/>
        <w:spacing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wspomaga</w:t>
      </w:r>
      <w:r w:rsidRPr="005B1577">
        <w:rPr>
          <w:rFonts w:ascii="Times New Roman" w:hAnsi="Times New Roman" w:cs="Times New Roman"/>
          <w:spacing w:val="-3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doskonalenie zawodowe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nauczycieli,</w:t>
      </w:r>
    </w:p>
    <w:p w14:paraId="6249EBF0" w14:textId="77777777" w:rsidR="000F4F90" w:rsidRDefault="000F4F90">
      <w:pPr>
        <w:pStyle w:val="Akapitzlist"/>
        <w:widowControl w:val="0"/>
        <w:numPr>
          <w:ilvl w:val="0"/>
          <w:numId w:val="144"/>
        </w:numPr>
        <w:tabs>
          <w:tab w:val="left" w:pos="0"/>
          <w:tab w:val="left" w:pos="284"/>
          <w:tab w:val="left" w:pos="526"/>
        </w:tabs>
        <w:autoSpaceDE w:val="0"/>
        <w:autoSpaceDN w:val="0"/>
        <w:spacing w:before="37"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B1577">
        <w:rPr>
          <w:rFonts w:ascii="Times New Roman" w:hAnsi="Times New Roman" w:cs="Times New Roman"/>
          <w:sz w:val="24"/>
        </w:rPr>
        <w:t>jest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ośrodkiem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informacji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o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materiałach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dydaktycznych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gromadzonych</w:t>
      </w:r>
      <w:r w:rsidRPr="005B1577">
        <w:rPr>
          <w:rFonts w:ascii="Times New Roman" w:hAnsi="Times New Roman" w:cs="Times New Roman"/>
          <w:spacing w:val="-1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w</w:t>
      </w:r>
      <w:r w:rsidRPr="005B1577">
        <w:rPr>
          <w:rFonts w:ascii="Times New Roman" w:hAnsi="Times New Roman" w:cs="Times New Roman"/>
          <w:spacing w:val="-2"/>
          <w:sz w:val="24"/>
        </w:rPr>
        <w:t xml:space="preserve"> </w:t>
      </w:r>
      <w:r w:rsidRPr="005B1577">
        <w:rPr>
          <w:rFonts w:ascii="Times New Roman" w:hAnsi="Times New Roman" w:cs="Times New Roman"/>
          <w:sz w:val="24"/>
        </w:rPr>
        <w:t>szkole.</w:t>
      </w:r>
    </w:p>
    <w:p w14:paraId="1E360DDB" w14:textId="77777777" w:rsidR="000F4F90" w:rsidRDefault="000F4F90" w:rsidP="000F4F90">
      <w:pPr>
        <w:widowControl w:val="0"/>
        <w:tabs>
          <w:tab w:val="left" w:pos="0"/>
          <w:tab w:val="left" w:pos="284"/>
          <w:tab w:val="left" w:pos="526"/>
        </w:tabs>
        <w:autoSpaceDE w:val="0"/>
        <w:autoSpaceDN w:val="0"/>
        <w:spacing w:before="37" w:after="0" w:line="240" w:lineRule="auto"/>
        <w:ind w:right="138"/>
        <w:jc w:val="both"/>
        <w:rPr>
          <w:rFonts w:ascii="Times New Roman" w:hAnsi="Times New Roman" w:cs="Times New Roman"/>
          <w:sz w:val="24"/>
        </w:rPr>
      </w:pPr>
    </w:p>
    <w:p w14:paraId="1ABE5471" w14:textId="0176828A" w:rsidR="000F4F90" w:rsidRPr="00D202BE" w:rsidRDefault="000F4F90" w:rsidP="000F4F90">
      <w:pPr>
        <w:pStyle w:val="Tekstpodstawowy"/>
        <w:spacing w:before="4"/>
        <w:ind w:right="138"/>
        <w:jc w:val="center"/>
        <w:rPr>
          <w:b/>
          <w:bCs/>
          <w:sz w:val="24"/>
          <w:szCs w:val="24"/>
        </w:rPr>
      </w:pPr>
      <w:r w:rsidRPr="00D202BE">
        <w:rPr>
          <w:rFonts w:cs="Times New Roman"/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25</w:t>
      </w:r>
    </w:p>
    <w:p w14:paraId="12BA2A47" w14:textId="77777777" w:rsidR="000F4F90" w:rsidRPr="00C3471A" w:rsidRDefault="000F4F90">
      <w:pPr>
        <w:pStyle w:val="Akapitzlist"/>
        <w:numPr>
          <w:ilvl w:val="4"/>
          <w:numId w:val="37"/>
        </w:numPr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FC4">
        <w:rPr>
          <w:rFonts w:ascii="Times New Roman" w:hAnsi="Times New Roman" w:cs="Times New Roman"/>
          <w:b/>
          <w:sz w:val="24"/>
          <w:szCs w:val="24"/>
        </w:rPr>
        <w:t>Nauczyciel bibliotekarz</w:t>
      </w:r>
      <w:r w:rsidRPr="00C3471A">
        <w:rPr>
          <w:rFonts w:ascii="Times New Roman" w:hAnsi="Times New Roman" w:cs="Times New Roman"/>
          <w:sz w:val="24"/>
          <w:szCs w:val="24"/>
        </w:rPr>
        <w:t xml:space="preserve"> wykonuje zadania na swoim stanowisku pracy, dostosowując formy ich realizacji do wieku i rozwoju intelektualnego uczniów, a w szczególności:</w:t>
      </w:r>
    </w:p>
    <w:p w14:paraId="0AF49441" w14:textId="77777777" w:rsidR="000F4F90" w:rsidRPr="00C3471A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</w:tabs>
        <w:autoSpaceDE w:val="0"/>
        <w:autoSpaceDN w:val="0"/>
        <w:spacing w:after="0" w:line="278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zgodnie</w:t>
      </w:r>
      <w:r w:rsidRPr="00C3471A">
        <w:rPr>
          <w:rFonts w:ascii="Times New Roman" w:hAnsi="Times New Roman" w:cs="Times New Roman"/>
          <w:spacing w:val="-8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</w:t>
      </w:r>
      <w:r w:rsidRPr="00C3471A">
        <w:rPr>
          <w:rFonts w:ascii="Times New Roman" w:hAnsi="Times New Roman" w:cs="Times New Roman"/>
          <w:spacing w:val="-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potrzebami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czytelników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gromadzi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zbiory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biblioteki,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dokonując</w:t>
      </w:r>
      <w:r w:rsidRPr="00C3471A">
        <w:rPr>
          <w:rFonts w:ascii="Times New Roman" w:hAnsi="Times New Roman" w:cs="Times New Roman"/>
          <w:spacing w:val="-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ich</w:t>
      </w:r>
      <w:r w:rsidRPr="00C3471A">
        <w:rPr>
          <w:rFonts w:ascii="Times New Roman" w:hAnsi="Times New Roman" w:cs="Times New Roman"/>
          <w:spacing w:val="-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ewidencji</w:t>
      </w:r>
      <w:r w:rsidRPr="00C3471A">
        <w:rPr>
          <w:rFonts w:ascii="Times New Roman" w:hAnsi="Times New Roman" w:cs="Times New Roman"/>
          <w:spacing w:val="-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oraz</w:t>
      </w:r>
      <w:r w:rsidRPr="00C3471A">
        <w:rPr>
          <w:rFonts w:ascii="Times New Roman" w:hAnsi="Times New Roman" w:cs="Times New Roman"/>
          <w:spacing w:val="-5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opracowania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bibliotecznego,</w:t>
      </w:r>
    </w:p>
    <w:p w14:paraId="63E82667" w14:textId="77777777" w:rsidR="000F4F90" w:rsidRPr="00C3471A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</w:tabs>
        <w:autoSpaceDE w:val="0"/>
        <w:autoSpaceDN w:val="0"/>
        <w:spacing w:after="0" w:line="272" w:lineRule="exact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udostępnia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zbiory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biblioteczne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inne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źródła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informacji,</w:t>
      </w:r>
    </w:p>
    <w:p w14:paraId="5C161E60" w14:textId="77777777" w:rsidR="000F4F90" w:rsidRPr="00D202BE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</w:tabs>
        <w:autoSpaceDE w:val="0"/>
        <w:autoSpaceDN w:val="0"/>
        <w:spacing w:before="40"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rozbudza</w:t>
      </w:r>
      <w:r w:rsidRPr="00C3471A">
        <w:rPr>
          <w:rFonts w:ascii="Times New Roman" w:hAnsi="Times New Roman" w:cs="Times New Roman"/>
          <w:spacing w:val="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</w:t>
      </w:r>
      <w:r w:rsidRPr="00C3471A">
        <w:rPr>
          <w:rFonts w:ascii="Times New Roman" w:hAnsi="Times New Roman" w:cs="Times New Roman"/>
          <w:spacing w:val="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rozwija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potrzeby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czytelnicze</w:t>
      </w:r>
      <w:r w:rsidRPr="00C3471A">
        <w:rPr>
          <w:rFonts w:ascii="Times New Roman" w:hAnsi="Times New Roman" w:cs="Times New Roman"/>
          <w:spacing w:val="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uczniów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związane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nauką</w:t>
      </w:r>
      <w:r w:rsidRPr="00C3471A">
        <w:rPr>
          <w:rFonts w:ascii="Times New Roman" w:hAnsi="Times New Roman" w:cs="Times New Roman"/>
          <w:spacing w:val="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oraz</w:t>
      </w:r>
      <w:r w:rsidRPr="00C3471A">
        <w:rPr>
          <w:rFonts w:ascii="Times New Roman" w:hAnsi="Times New Roman" w:cs="Times New Roman"/>
          <w:spacing w:val="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</w:t>
      </w:r>
      <w:r w:rsidRPr="00C3471A">
        <w:rPr>
          <w:rFonts w:ascii="Times New Roman" w:hAnsi="Times New Roman" w:cs="Times New Roman"/>
          <w:spacing w:val="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indywidualnymi</w:t>
      </w:r>
      <w:r w:rsidRPr="00C3471A">
        <w:rPr>
          <w:rFonts w:ascii="Times New Roman" w:hAnsi="Times New Roman" w:cs="Times New Roman"/>
          <w:spacing w:val="-5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zainteresowaniami,</w:t>
      </w:r>
    </w:p>
    <w:p w14:paraId="5798245D" w14:textId="77777777" w:rsidR="000F4F90" w:rsidRPr="00C3471A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</w:tabs>
        <w:autoSpaceDE w:val="0"/>
        <w:autoSpaceDN w:val="0"/>
        <w:spacing w:before="1"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udziela</w:t>
      </w:r>
      <w:r w:rsidRPr="00C3471A">
        <w:rPr>
          <w:rFonts w:ascii="Times New Roman" w:hAnsi="Times New Roman" w:cs="Times New Roman"/>
          <w:spacing w:val="4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informacji</w:t>
      </w:r>
      <w:r w:rsidRPr="00C3471A">
        <w:rPr>
          <w:rFonts w:ascii="Times New Roman" w:hAnsi="Times New Roman" w:cs="Times New Roman"/>
          <w:spacing w:val="4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bibliotecznych,</w:t>
      </w:r>
      <w:r w:rsidRPr="00C3471A">
        <w:rPr>
          <w:rFonts w:ascii="Times New Roman" w:hAnsi="Times New Roman" w:cs="Times New Roman"/>
          <w:spacing w:val="4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bibliograficznych</w:t>
      </w:r>
      <w:r w:rsidRPr="00C3471A">
        <w:rPr>
          <w:rFonts w:ascii="Times New Roman" w:hAnsi="Times New Roman" w:cs="Times New Roman"/>
          <w:spacing w:val="4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</w:t>
      </w:r>
      <w:r w:rsidRPr="00C3471A">
        <w:rPr>
          <w:rFonts w:ascii="Times New Roman" w:hAnsi="Times New Roman" w:cs="Times New Roman"/>
          <w:spacing w:val="4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tekstowych,</w:t>
      </w:r>
      <w:r w:rsidRPr="00C3471A">
        <w:rPr>
          <w:rFonts w:ascii="Times New Roman" w:hAnsi="Times New Roman" w:cs="Times New Roman"/>
          <w:spacing w:val="46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informuje</w:t>
      </w:r>
      <w:r w:rsidRPr="00C3471A">
        <w:rPr>
          <w:rFonts w:ascii="Times New Roman" w:hAnsi="Times New Roman" w:cs="Times New Roman"/>
          <w:spacing w:val="4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</w:t>
      </w:r>
      <w:r w:rsidRPr="00C3471A">
        <w:rPr>
          <w:rFonts w:ascii="Times New Roman" w:hAnsi="Times New Roman" w:cs="Times New Roman"/>
          <w:spacing w:val="45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nowych</w:t>
      </w:r>
      <w:r w:rsidRPr="00C3471A">
        <w:rPr>
          <w:rFonts w:ascii="Times New Roman" w:hAnsi="Times New Roman" w:cs="Times New Roman"/>
          <w:spacing w:val="-5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nabytkach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lub książkach</w:t>
      </w:r>
      <w:r w:rsidRPr="00C3471A">
        <w:rPr>
          <w:rFonts w:ascii="Times New Roman" w:hAnsi="Times New Roman" w:cs="Times New Roman"/>
          <w:spacing w:val="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szczególnie</w:t>
      </w:r>
      <w:r w:rsidRPr="00C3471A">
        <w:rPr>
          <w:rFonts w:ascii="Times New Roman" w:hAnsi="Times New Roman" w:cs="Times New Roman"/>
          <w:spacing w:val="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wartościowych,</w:t>
      </w:r>
    </w:p>
    <w:p w14:paraId="02B7D550" w14:textId="77777777" w:rsidR="000F4F90" w:rsidRPr="00C3471A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  <w:tab w:val="left" w:pos="414"/>
        </w:tabs>
        <w:autoSpaceDE w:val="0"/>
        <w:autoSpaceDN w:val="0"/>
        <w:spacing w:after="0" w:line="275" w:lineRule="exact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udziela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pomocy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nauczycielom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w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ich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pracy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dydaktycznej,</w:t>
      </w:r>
    </w:p>
    <w:p w14:paraId="617F0326" w14:textId="77777777" w:rsidR="000F4F90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  <w:tab w:val="left" w:pos="414"/>
        </w:tabs>
        <w:autoSpaceDE w:val="0"/>
        <w:autoSpaceDN w:val="0"/>
        <w:spacing w:before="41"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przeprowadza</w:t>
      </w:r>
      <w:r w:rsidRPr="00C3471A">
        <w:rPr>
          <w:rFonts w:ascii="Times New Roman" w:hAnsi="Times New Roman" w:cs="Times New Roman"/>
          <w:spacing w:val="-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analizy stanu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czytelnictwa,</w:t>
      </w:r>
    </w:p>
    <w:p w14:paraId="60A8C5A3" w14:textId="77777777" w:rsidR="000F4F90" w:rsidRPr="00C3471A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  <w:tab w:val="left" w:pos="414"/>
        </w:tabs>
        <w:autoSpaceDE w:val="0"/>
        <w:autoSpaceDN w:val="0"/>
        <w:spacing w:before="41"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  <w:szCs w:val="24"/>
        </w:rPr>
        <w:t>opracowuje roczne plany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71A">
        <w:rPr>
          <w:rFonts w:ascii="Times New Roman" w:hAnsi="Times New Roman" w:cs="Times New Roman"/>
          <w:sz w:val="24"/>
          <w:szCs w:val="24"/>
        </w:rPr>
        <w:t>biblioteki, uwzględniając wnioski nauczycieli, wychowawców i zespołów samokształceniowych,</w:t>
      </w:r>
    </w:p>
    <w:p w14:paraId="45B2E039" w14:textId="77777777" w:rsidR="000F4F90" w:rsidRPr="00C3471A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  <w:tab w:val="left" w:pos="414"/>
        </w:tabs>
        <w:autoSpaceDE w:val="0"/>
        <w:autoSpaceDN w:val="0"/>
        <w:spacing w:after="0" w:line="275" w:lineRule="exact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systematycznie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zabezpiecza</w:t>
      </w:r>
      <w:r w:rsidRPr="00C3471A">
        <w:rPr>
          <w:rFonts w:ascii="Times New Roman" w:hAnsi="Times New Roman" w:cs="Times New Roman"/>
          <w:spacing w:val="-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zbiory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przed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zbyt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szybkim</w:t>
      </w:r>
      <w:r w:rsidRPr="00C3471A">
        <w:rPr>
          <w:rFonts w:ascii="Times New Roman" w:hAnsi="Times New Roman" w:cs="Times New Roman"/>
          <w:spacing w:val="-2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zużyciem,</w:t>
      </w:r>
    </w:p>
    <w:p w14:paraId="7A50B4A8" w14:textId="77777777" w:rsidR="000F4F90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  <w:tab w:val="left" w:pos="516"/>
        </w:tabs>
        <w:autoSpaceDE w:val="0"/>
        <w:autoSpaceDN w:val="0"/>
        <w:spacing w:before="41" w:after="0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dokonuje</w:t>
      </w:r>
      <w:r w:rsidRPr="00C3471A">
        <w:rPr>
          <w:rFonts w:ascii="Times New Roman" w:hAnsi="Times New Roman" w:cs="Times New Roman"/>
          <w:spacing w:val="40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selekcji</w:t>
      </w:r>
      <w:r w:rsidRPr="00C3471A">
        <w:rPr>
          <w:rFonts w:ascii="Times New Roman" w:hAnsi="Times New Roman" w:cs="Times New Roman"/>
          <w:spacing w:val="4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materiałów</w:t>
      </w:r>
      <w:r w:rsidRPr="00C3471A">
        <w:rPr>
          <w:rFonts w:ascii="Times New Roman" w:hAnsi="Times New Roman" w:cs="Times New Roman"/>
          <w:spacing w:val="4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zbędnych</w:t>
      </w:r>
      <w:r w:rsidRPr="00C3471A">
        <w:rPr>
          <w:rFonts w:ascii="Times New Roman" w:hAnsi="Times New Roman" w:cs="Times New Roman"/>
          <w:spacing w:val="40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lub</w:t>
      </w:r>
      <w:r w:rsidRPr="00C3471A">
        <w:rPr>
          <w:rFonts w:ascii="Times New Roman" w:hAnsi="Times New Roman" w:cs="Times New Roman"/>
          <w:spacing w:val="41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zniszczonych,</w:t>
      </w:r>
      <w:r w:rsidRPr="00C3471A">
        <w:rPr>
          <w:rFonts w:ascii="Times New Roman" w:hAnsi="Times New Roman" w:cs="Times New Roman"/>
          <w:spacing w:val="40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prowadząc</w:t>
      </w:r>
      <w:r>
        <w:rPr>
          <w:rFonts w:ascii="Times New Roman" w:hAnsi="Times New Roman" w:cs="Times New Roman"/>
          <w:spacing w:val="40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odpowiednią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dokumentację,</w:t>
      </w:r>
    </w:p>
    <w:p w14:paraId="50FE5966" w14:textId="77777777" w:rsidR="00662AD6" w:rsidRDefault="000F4F90">
      <w:pPr>
        <w:pStyle w:val="Akapitzlist"/>
        <w:numPr>
          <w:ilvl w:val="0"/>
          <w:numId w:val="143"/>
        </w:numPr>
        <w:tabs>
          <w:tab w:val="left" w:pos="426"/>
        </w:tabs>
        <w:spacing w:after="0" w:line="240" w:lineRule="auto"/>
        <w:ind w:left="0" w:right="1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671">
        <w:rPr>
          <w:rFonts w:ascii="Times New Roman" w:hAnsi="Times New Roman" w:cs="Times New Roman"/>
          <w:sz w:val="24"/>
          <w:szCs w:val="24"/>
        </w:rPr>
        <w:t>tworzy warunki do poszukiwania, porządkowania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671">
        <w:rPr>
          <w:rFonts w:ascii="Times New Roman" w:hAnsi="Times New Roman" w:cs="Times New Roman"/>
          <w:sz w:val="24"/>
          <w:szCs w:val="24"/>
        </w:rPr>
        <w:t>wykorzystywania informacji z różnych źródeł oraz efektywnego posługiwania się technologią informacyjną,</w:t>
      </w:r>
    </w:p>
    <w:p w14:paraId="0E7E8A21" w14:textId="7B9CFF62" w:rsidR="000F4F90" w:rsidRPr="00662AD6" w:rsidRDefault="000F4F90">
      <w:pPr>
        <w:pStyle w:val="Akapitzlist"/>
        <w:numPr>
          <w:ilvl w:val="0"/>
          <w:numId w:val="143"/>
        </w:numPr>
        <w:tabs>
          <w:tab w:val="left" w:pos="426"/>
        </w:tabs>
        <w:spacing w:after="0" w:line="240" w:lineRule="auto"/>
        <w:ind w:left="0" w:right="1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AD6">
        <w:rPr>
          <w:rFonts w:ascii="Times New Roman" w:hAnsi="Times New Roman" w:cs="Times New Roman"/>
          <w:sz w:val="24"/>
        </w:rPr>
        <w:t>rozbudza</w:t>
      </w:r>
      <w:r w:rsidRPr="00662AD6">
        <w:rPr>
          <w:rFonts w:ascii="Times New Roman" w:hAnsi="Times New Roman" w:cs="Times New Roman"/>
          <w:spacing w:val="13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i</w:t>
      </w:r>
      <w:r w:rsidRPr="00662AD6">
        <w:rPr>
          <w:rFonts w:ascii="Times New Roman" w:hAnsi="Times New Roman" w:cs="Times New Roman"/>
          <w:spacing w:val="70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rozwija</w:t>
      </w:r>
      <w:r w:rsidRPr="00662AD6">
        <w:rPr>
          <w:rFonts w:ascii="Times New Roman" w:hAnsi="Times New Roman" w:cs="Times New Roman"/>
          <w:spacing w:val="73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indywidualne</w:t>
      </w:r>
      <w:r w:rsidRPr="00662AD6">
        <w:rPr>
          <w:rFonts w:ascii="Times New Roman" w:hAnsi="Times New Roman" w:cs="Times New Roman"/>
          <w:spacing w:val="72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zainteresowania</w:t>
      </w:r>
      <w:r w:rsidRPr="00662AD6">
        <w:rPr>
          <w:rFonts w:ascii="Times New Roman" w:hAnsi="Times New Roman" w:cs="Times New Roman"/>
          <w:spacing w:val="69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uczniów</w:t>
      </w:r>
      <w:r w:rsidRPr="00662AD6">
        <w:rPr>
          <w:rFonts w:ascii="Times New Roman" w:hAnsi="Times New Roman" w:cs="Times New Roman"/>
          <w:spacing w:val="73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oraz</w:t>
      </w:r>
      <w:r w:rsidRPr="00662AD6">
        <w:rPr>
          <w:rFonts w:ascii="Times New Roman" w:hAnsi="Times New Roman" w:cs="Times New Roman"/>
          <w:spacing w:val="71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wyrabia</w:t>
      </w:r>
      <w:r w:rsidRPr="00662AD6">
        <w:rPr>
          <w:rFonts w:ascii="Times New Roman" w:hAnsi="Times New Roman" w:cs="Times New Roman"/>
          <w:spacing w:val="72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i</w:t>
      </w:r>
      <w:r w:rsidRPr="00662AD6">
        <w:rPr>
          <w:rFonts w:ascii="Times New Roman" w:hAnsi="Times New Roman" w:cs="Times New Roman"/>
          <w:spacing w:val="72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pogłębia</w:t>
      </w:r>
      <w:r w:rsidRPr="00662AD6">
        <w:rPr>
          <w:rFonts w:ascii="Times New Roman" w:hAnsi="Times New Roman" w:cs="Times New Roman"/>
          <w:spacing w:val="-57"/>
          <w:sz w:val="24"/>
        </w:rPr>
        <w:t xml:space="preserve">            </w:t>
      </w:r>
      <w:r w:rsidRPr="00662AD6">
        <w:rPr>
          <w:rFonts w:ascii="Times New Roman" w:hAnsi="Times New Roman" w:cs="Times New Roman"/>
          <w:sz w:val="24"/>
        </w:rPr>
        <w:t>u</w:t>
      </w:r>
      <w:r w:rsidRPr="00662AD6">
        <w:rPr>
          <w:rFonts w:ascii="Times New Roman" w:hAnsi="Times New Roman" w:cs="Times New Roman"/>
          <w:spacing w:val="-1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uczniów nawyk</w:t>
      </w:r>
      <w:r w:rsidRPr="00662AD6">
        <w:rPr>
          <w:rFonts w:ascii="Times New Roman" w:hAnsi="Times New Roman" w:cs="Times New Roman"/>
          <w:spacing w:val="1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czytania</w:t>
      </w:r>
      <w:r w:rsidRPr="00662AD6">
        <w:rPr>
          <w:rFonts w:ascii="Times New Roman" w:hAnsi="Times New Roman" w:cs="Times New Roman"/>
          <w:spacing w:val="-1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i uczenia</w:t>
      </w:r>
      <w:r w:rsidRPr="00662AD6">
        <w:rPr>
          <w:rFonts w:ascii="Times New Roman" w:hAnsi="Times New Roman" w:cs="Times New Roman"/>
          <w:spacing w:val="-1"/>
          <w:sz w:val="24"/>
        </w:rPr>
        <w:t xml:space="preserve"> </w:t>
      </w:r>
      <w:r w:rsidRPr="00662AD6">
        <w:rPr>
          <w:rFonts w:ascii="Times New Roman" w:hAnsi="Times New Roman" w:cs="Times New Roman"/>
          <w:sz w:val="24"/>
        </w:rPr>
        <w:t>się,</w:t>
      </w:r>
    </w:p>
    <w:p w14:paraId="2785C717" w14:textId="1F2A122C" w:rsidR="000F4F90" w:rsidRDefault="000F4F90">
      <w:pPr>
        <w:pStyle w:val="Akapitzlist"/>
        <w:widowControl w:val="0"/>
        <w:numPr>
          <w:ilvl w:val="0"/>
          <w:numId w:val="143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13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3471A">
        <w:rPr>
          <w:rFonts w:ascii="Times New Roman" w:hAnsi="Times New Roman" w:cs="Times New Roman"/>
          <w:sz w:val="24"/>
        </w:rPr>
        <w:t>organizuje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różnorodne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działania</w:t>
      </w:r>
      <w:r w:rsidRPr="00C3471A">
        <w:rPr>
          <w:rFonts w:ascii="Times New Roman" w:hAnsi="Times New Roman" w:cs="Times New Roman"/>
          <w:spacing w:val="-3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rozwijające</w:t>
      </w:r>
      <w:r w:rsidRPr="00C3471A">
        <w:rPr>
          <w:rFonts w:ascii="Times New Roman" w:hAnsi="Times New Roman" w:cs="Times New Roman"/>
          <w:spacing w:val="-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wrażliwość</w:t>
      </w:r>
      <w:r w:rsidRPr="00C3471A">
        <w:rPr>
          <w:rFonts w:ascii="Times New Roman" w:hAnsi="Times New Roman" w:cs="Times New Roman"/>
          <w:spacing w:val="-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kulturową</w:t>
      </w:r>
      <w:r w:rsidRPr="00C3471A">
        <w:rPr>
          <w:rFonts w:ascii="Times New Roman" w:hAnsi="Times New Roman" w:cs="Times New Roman"/>
          <w:spacing w:val="-4"/>
          <w:sz w:val="24"/>
        </w:rPr>
        <w:t xml:space="preserve"> </w:t>
      </w:r>
      <w:r w:rsidRPr="00C3471A">
        <w:rPr>
          <w:rFonts w:ascii="Times New Roman" w:hAnsi="Times New Roman" w:cs="Times New Roman"/>
          <w:sz w:val="24"/>
        </w:rPr>
        <w:t>i społeczną</w:t>
      </w:r>
      <w:r w:rsidR="00662AD6">
        <w:rPr>
          <w:rFonts w:ascii="Times New Roman" w:hAnsi="Times New Roman" w:cs="Times New Roman"/>
          <w:sz w:val="24"/>
        </w:rPr>
        <w:t>;</w:t>
      </w:r>
    </w:p>
    <w:p w14:paraId="1F89F2DB" w14:textId="6283CCEF" w:rsidR="000F4F90" w:rsidRPr="000627FB" w:rsidRDefault="00662AD6" w:rsidP="000627FB">
      <w:pPr>
        <w:pStyle w:val="Akapitzlist"/>
        <w:widowControl w:val="0"/>
        <w:numPr>
          <w:ilvl w:val="0"/>
          <w:numId w:val="143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136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Korzystanie z biblioteki jest bezpłatne.</w:t>
      </w:r>
    </w:p>
    <w:p w14:paraId="7B0FAF67" w14:textId="77777777" w:rsidR="00E5395C" w:rsidRPr="00E5395C" w:rsidRDefault="00E5395C" w:rsidP="000F4F90">
      <w:pPr>
        <w:widowControl w:val="0"/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23C8E9F9" w14:textId="0B8B4E8A" w:rsidR="00D51DCB" w:rsidRDefault="00240953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4F90">
        <w:rPr>
          <w:rFonts w:ascii="Times New Roman" w:hAnsi="Times New Roman" w:cs="Times New Roman"/>
          <w:b/>
          <w:sz w:val="24"/>
          <w:szCs w:val="24"/>
        </w:rPr>
        <w:t>2</w:t>
      </w:r>
      <w:r w:rsidR="00B54751">
        <w:rPr>
          <w:rFonts w:ascii="Times New Roman" w:hAnsi="Times New Roman" w:cs="Times New Roman"/>
          <w:b/>
          <w:sz w:val="24"/>
          <w:szCs w:val="24"/>
        </w:rPr>
        <w:t>6</w:t>
      </w:r>
    </w:p>
    <w:p w14:paraId="7A8129DE" w14:textId="777ACFF9" w:rsidR="000F4F90" w:rsidRDefault="000F4F90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zajęć</w:t>
      </w:r>
    </w:p>
    <w:p w14:paraId="6DC4AA21" w14:textId="77777777" w:rsidR="00240953" w:rsidRPr="00590681" w:rsidRDefault="00240953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2CBFA86E" w14:textId="77777777" w:rsidR="00240953" w:rsidRPr="005206C3" w:rsidRDefault="00240953">
      <w:pPr>
        <w:pStyle w:val="Akapitzlist"/>
        <w:numPr>
          <w:ilvl w:val="0"/>
          <w:numId w:val="4"/>
        </w:numPr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 xml:space="preserve">Terminy rozpoczęcia i zakończenia zajęć dydaktyczno-wychowawczych, przerw świątecznych oraz ferii zimowych i letnich określają </w:t>
      </w:r>
      <w:r w:rsidR="00817E32">
        <w:rPr>
          <w:rFonts w:ascii="Times New Roman" w:hAnsi="Times New Roman" w:cs="Times New Roman"/>
          <w:sz w:val="24"/>
          <w:szCs w:val="24"/>
        </w:rPr>
        <w:t>odpowiednie rozporządzenia m</w:t>
      </w:r>
      <w:r w:rsidR="00FD4D54">
        <w:rPr>
          <w:rFonts w:ascii="Times New Roman" w:hAnsi="Times New Roman" w:cs="Times New Roman"/>
          <w:sz w:val="24"/>
          <w:szCs w:val="24"/>
        </w:rPr>
        <w:t xml:space="preserve">inistra </w:t>
      </w:r>
      <w:r w:rsidR="00817E32">
        <w:rPr>
          <w:rFonts w:ascii="Times New Roman" w:hAnsi="Times New Roman" w:cs="Times New Roman"/>
          <w:sz w:val="24"/>
          <w:szCs w:val="24"/>
        </w:rPr>
        <w:t>właściwego ds. oświaty i wychowania</w:t>
      </w:r>
      <w:r w:rsidR="00FD4D54">
        <w:rPr>
          <w:rFonts w:ascii="Times New Roman" w:hAnsi="Times New Roman" w:cs="Times New Roman"/>
          <w:sz w:val="24"/>
          <w:szCs w:val="24"/>
        </w:rPr>
        <w:t>.</w:t>
      </w:r>
    </w:p>
    <w:p w14:paraId="4FAD41ED" w14:textId="0F75302B" w:rsidR="00240953" w:rsidRPr="00172C7F" w:rsidRDefault="00240953">
      <w:pPr>
        <w:pStyle w:val="Akapitzlist"/>
        <w:numPr>
          <w:ilvl w:val="0"/>
          <w:numId w:val="4"/>
        </w:numPr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lastRenderedPageBreak/>
        <w:t xml:space="preserve">Rok szkolny podzielony jest na </w:t>
      </w:r>
      <w:r w:rsidRPr="00172C7F">
        <w:rPr>
          <w:rFonts w:ascii="Times New Roman" w:hAnsi="Times New Roman" w:cs="Times New Roman"/>
          <w:sz w:val="24"/>
          <w:szCs w:val="24"/>
        </w:rPr>
        <w:t>dwa</w:t>
      </w:r>
      <w:r w:rsidR="00AB3833" w:rsidRPr="00172C7F">
        <w:rPr>
          <w:rFonts w:ascii="Times New Roman" w:hAnsi="Times New Roman" w:cs="Times New Roman"/>
          <w:sz w:val="24"/>
          <w:szCs w:val="24"/>
        </w:rPr>
        <w:t xml:space="preserve"> </w:t>
      </w:r>
      <w:r w:rsidR="00EC199B">
        <w:rPr>
          <w:rFonts w:ascii="Times New Roman" w:hAnsi="Times New Roman" w:cs="Times New Roman"/>
          <w:sz w:val="24"/>
          <w:szCs w:val="24"/>
        </w:rPr>
        <w:t>okresy</w:t>
      </w:r>
      <w:r w:rsidRPr="00172C7F">
        <w:rPr>
          <w:rFonts w:ascii="Times New Roman" w:hAnsi="Times New Roman" w:cs="Times New Roman"/>
          <w:sz w:val="24"/>
          <w:szCs w:val="24"/>
        </w:rPr>
        <w:t xml:space="preserve">. </w:t>
      </w:r>
      <w:r w:rsidR="00AB3833" w:rsidRPr="00172C7F">
        <w:rPr>
          <w:rFonts w:ascii="Times New Roman" w:hAnsi="Times New Roman" w:cs="Times New Roman"/>
          <w:sz w:val="24"/>
          <w:szCs w:val="24"/>
        </w:rPr>
        <w:t>Pierwszy</w:t>
      </w:r>
      <w:r w:rsidR="00690343" w:rsidRPr="00172C7F">
        <w:rPr>
          <w:rFonts w:ascii="Times New Roman" w:hAnsi="Times New Roman" w:cs="Times New Roman"/>
          <w:sz w:val="24"/>
          <w:szCs w:val="24"/>
        </w:rPr>
        <w:t xml:space="preserve"> </w:t>
      </w:r>
      <w:r w:rsidR="00EC199B">
        <w:rPr>
          <w:rFonts w:ascii="Times New Roman" w:hAnsi="Times New Roman" w:cs="Times New Roman"/>
          <w:sz w:val="24"/>
          <w:szCs w:val="24"/>
        </w:rPr>
        <w:t>okres</w:t>
      </w:r>
      <w:r w:rsidR="00AB3833" w:rsidRPr="00172C7F">
        <w:rPr>
          <w:rFonts w:ascii="Times New Roman" w:hAnsi="Times New Roman" w:cs="Times New Roman"/>
          <w:sz w:val="24"/>
          <w:szCs w:val="24"/>
        </w:rPr>
        <w:t xml:space="preserve"> </w:t>
      </w:r>
      <w:r w:rsidRPr="00172C7F">
        <w:rPr>
          <w:rFonts w:ascii="Times New Roman" w:hAnsi="Times New Roman" w:cs="Times New Roman"/>
          <w:sz w:val="24"/>
          <w:szCs w:val="24"/>
        </w:rPr>
        <w:t>kończy się przed feriami zimowymi.</w:t>
      </w:r>
    </w:p>
    <w:p w14:paraId="44C70341" w14:textId="1C5BD0F4" w:rsidR="00F416FF" w:rsidRDefault="00F416FF">
      <w:pPr>
        <w:pStyle w:val="Akapitzlist"/>
        <w:numPr>
          <w:ilvl w:val="0"/>
          <w:numId w:val="4"/>
        </w:numPr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szkolne odbywają się w siedzibie Szkoły i</w:t>
      </w:r>
      <w:r w:rsidR="00AB3833">
        <w:rPr>
          <w:rFonts w:ascii="Times New Roman" w:hAnsi="Times New Roman" w:cs="Times New Roman"/>
          <w:sz w:val="24"/>
          <w:szCs w:val="24"/>
        </w:rPr>
        <w:t xml:space="preserve"> na obiektach klubów sportowych</w:t>
      </w:r>
      <w:r>
        <w:rPr>
          <w:rFonts w:ascii="Times New Roman" w:hAnsi="Times New Roman" w:cs="Times New Roman"/>
          <w:sz w:val="24"/>
          <w:szCs w:val="24"/>
        </w:rPr>
        <w:t xml:space="preserve"> oraz w trakcie wycieczek i obozów sportowych.</w:t>
      </w:r>
    </w:p>
    <w:p w14:paraId="76EAAD2C" w14:textId="30273592" w:rsidR="00F416FF" w:rsidRDefault="00F416FF">
      <w:pPr>
        <w:pStyle w:val="Akapitzlist"/>
        <w:numPr>
          <w:ilvl w:val="0"/>
          <w:numId w:val="4"/>
        </w:numPr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może działać przy niepełnej strukturze klas.</w:t>
      </w:r>
    </w:p>
    <w:p w14:paraId="44E9BFB4" w14:textId="77777777" w:rsidR="00662AD6" w:rsidRDefault="00662AD6" w:rsidP="000627FB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240268CC" w14:textId="115A011F" w:rsidR="00240953" w:rsidRPr="005206C3" w:rsidRDefault="00240953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C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4F90">
        <w:rPr>
          <w:rFonts w:ascii="Times New Roman" w:hAnsi="Times New Roman" w:cs="Times New Roman"/>
          <w:b/>
          <w:sz w:val="24"/>
          <w:szCs w:val="24"/>
        </w:rPr>
        <w:t>2</w:t>
      </w:r>
      <w:r w:rsidR="00B54751">
        <w:rPr>
          <w:rFonts w:ascii="Times New Roman" w:hAnsi="Times New Roman" w:cs="Times New Roman"/>
          <w:b/>
          <w:sz w:val="24"/>
          <w:szCs w:val="24"/>
        </w:rPr>
        <w:t>7</w:t>
      </w:r>
      <w:r w:rsidR="00BB5D06" w:rsidRPr="005206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7B1EAC" w14:textId="77777777" w:rsidR="00240953" w:rsidRPr="005206C3" w:rsidRDefault="00240953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0D5467AE" w14:textId="77777777" w:rsidR="00240953" w:rsidRPr="005206C3" w:rsidRDefault="00240953">
      <w:pPr>
        <w:pStyle w:val="Akapitzlist"/>
        <w:numPr>
          <w:ilvl w:val="0"/>
          <w:numId w:val="5"/>
        </w:numPr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Szczegółową organizację nauczania, wychowania i opieki w danym roku szkolnym określa</w:t>
      </w:r>
      <w:r w:rsidR="00C33F9C">
        <w:rPr>
          <w:rFonts w:ascii="Times New Roman" w:hAnsi="Times New Roman" w:cs="Times New Roman"/>
          <w:sz w:val="24"/>
          <w:szCs w:val="24"/>
        </w:rPr>
        <w:t>ją</w:t>
      </w:r>
      <w:r w:rsidRPr="005206C3">
        <w:rPr>
          <w:rFonts w:ascii="Times New Roman" w:hAnsi="Times New Roman" w:cs="Times New Roman"/>
          <w:sz w:val="24"/>
          <w:szCs w:val="24"/>
        </w:rPr>
        <w:t xml:space="preserve"> arkusz organizacyjny </w:t>
      </w:r>
      <w:r w:rsidR="00C33F9C">
        <w:rPr>
          <w:rFonts w:ascii="Times New Roman" w:hAnsi="Times New Roman" w:cs="Times New Roman"/>
          <w:sz w:val="24"/>
          <w:szCs w:val="24"/>
        </w:rPr>
        <w:t xml:space="preserve">i plan pracy Szkoły </w:t>
      </w:r>
      <w:r w:rsidRPr="005206C3">
        <w:rPr>
          <w:rFonts w:ascii="Times New Roman" w:hAnsi="Times New Roman" w:cs="Times New Roman"/>
          <w:sz w:val="24"/>
          <w:szCs w:val="24"/>
        </w:rPr>
        <w:t>opracowan</w:t>
      </w:r>
      <w:r w:rsidR="00C33F9C">
        <w:rPr>
          <w:rFonts w:ascii="Times New Roman" w:hAnsi="Times New Roman" w:cs="Times New Roman"/>
          <w:sz w:val="24"/>
          <w:szCs w:val="24"/>
        </w:rPr>
        <w:t>e</w:t>
      </w:r>
      <w:r w:rsidR="006A1EC0">
        <w:rPr>
          <w:rFonts w:ascii="Times New Roman" w:hAnsi="Times New Roman" w:cs="Times New Roman"/>
          <w:sz w:val="24"/>
          <w:szCs w:val="24"/>
        </w:rPr>
        <w:t xml:space="preserve"> przez Dyrektora.</w:t>
      </w:r>
    </w:p>
    <w:p w14:paraId="7A1A44B7" w14:textId="77777777" w:rsidR="00240953" w:rsidRPr="005206C3" w:rsidRDefault="006A1EC0">
      <w:pPr>
        <w:pStyle w:val="Akapitzlist"/>
        <w:numPr>
          <w:ilvl w:val="0"/>
          <w:numId w:val="5"/>
        </w:numPr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33F9C">
        <w:rPr>
          <w:rFonts w:ascii="Times New Roman" w:hAnsi="Times New Roman" w:cs="Times New Roman"/>
          <w:sz w:val="24"/>
          <w:szCs w:val="24"/>
        </w:rPr>
        <w:t xml:space="preserve">podstawie </w:t>
      </w:r>
      <w:r w:rsidR="00C33F9C" w:rsidRPr="005206C3">
        <w:rPr>
          <w:rFonts w:ascii="Times New Roman" w:hAnsi="Times New Roman" w:cs="Times New Roman"/>
          <w:sz w:val="24"/>
          <w:szCs w:val="24"/>
        </w:rPr>
        <w:t>arkusza</w:t>
      </w:r>
      <w:r>
        <w:rPr>
          <w:rFonts w:ascii="Times New Roman" w:hAnsi="Times New Roman" w:cs="Times New Roman"/>
          <w:sz w:val="24"/>
          <w:szCs w:val="24"/>
        </w:rPr>
        <w:t xml:space="preserve"> organizacji Dyrektor</w:t>
      </w:r>
      <w:r w:rsidR="00240953" w:rsidRPr="005206C3">
        <w:rPr>
          <w:rFonts w:ascii="Times New Roman" w:hAnsi="Times New Roman" w:cs="Times New Roman"/>
          <w:sz w:val="24"/>
          <w:szCs w:val="24"/>
        </w:rPr>
        <w:t>, z uwzględnieniem zasad ochrony zdrowia i higieny pracy, ustala tygodniowy rozkład zajęć określający organizację zajęć edukacyjnych.</w:t>
      </w:r>
    </w:p>
    <w:p w14:paraId="5CCB1DC2" w14:textId="77777777" w:rsidR="00240953" w:rsidRDefault="00240953" w:rsidP="00926484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77419049" w14:textId="74A160E6" w:rsidR="006A1EC0" w:rsidRDefault="006A1EC0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D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4F90">
        <w:rPr>
          <w:rFonts w:ascii="Times New Roman" w:hAnsi="Times New Roman" w:cs="Times New Roman"/>
          <w:b/>
          <w:sz w:val="24"/>
          <w:szCs w:val="24"/>
        </w:rPr>
        <w:t>2</w:t>
      </w:r>
      <w:r w:rsidR="00B54751">
        <w:rPr>
          <w:rFonts w:ascii="Times New Roman" w:hAnsi="Times New Roman" w:cs="Times New Roman"/>
          <w:b/>
          <w:sz w:val="24"/>
          <w:szCs w:val="24"/>
        </w:rPr>
        <w:t>8</w:t>
      </w:r>
    </w:p>
    <w:p w14:paraId="3093CFCA" w14:textId="77777777" w:rsidR="00276810" w:rsidRPr="00276810" w:rsidRDefault="00153902">
      <w:pPr>
        <w:pStyle w:val="Akapitzlist"/>
        <w:numPr>
          <w:ilvl w:val="2"/>
          <w:numId w:val="22"/>
        </w:numPr>
        <w:spacing w:before="100" w:beforeAutospacing="1" w:after="100" w:afterAutospacing="1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Podstawowymi formami działalności dydaktyczno-wychowawczej </w:t>
      </w:r>
      <w:hyperlink r:id="rId10" w:anchor="P4186A7" w:tgtFrame="ostatnia" w:history="1">
        <w:r w:rsidRPr="0027681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                     </w:t>
      </w:r>
    </w:p>
    <w:p w14:paraId="7B4A5F42" w14:textId="62998AAC" w:rsidR="00153902" w:rsidRPr="00276810" w:rsidRDefault="00153902" w:rsidP="00926484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1) obowiązkowe zajęcia edukacyjne, do których zalicza się zajęcia edukacyjne z zakresu  kształcenia ogólnego,</w:t>
      </w:r>
    </w:p>
    <w:p w14:paraId="6F3556EB" w14:textId="77777777" w:rsidR="00153902" w:rsidRPr="00276810" w:rsidRDefault="00153902" w:rsidP="00926484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dodatkowe zajęcia edukacyjne, do których zalicza się: </w:t>
      </w:r>
    </w:p>
    <w:p w14:paraId="6C545D98" w14:textId="77777777" w:rsidR="00153902" w:rsidRPr="00276810" w:rsidRDefault="00153902">
      <w:pPr>
        <w:pStyle w:val="Akapitzlist"/>
        <w:numPr>
          <w:ilvl w:val="1"/>
          <w:numId w:val="115"/>
        </w:numPr>
        <w:spacing w:before="100" w:beforeAutospacing="1" w:after="100" w:afterAutospacing="1" w:line="240" w:lineRule="auto"/>
        <w:ind w:left="1077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 języka obcego nowożytnego innego niż język obcy nowożytny nauczany</w:t>
      </w:r>
      <w:r w:rsidR="00CB36C2"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obowiązkowych zajęć edukacyjnych, o których mowa w pkt 1;</w:t>
      </w:r>
    </w:p>
    <w:p w14:paraId="7E9DE739" w14:textId="52A014BC" w:rsidR="00277AC2" w:rsidRPr="00276810" w:rsidRDefault="00AB3833">
      <w:pPr>
        <w:pStyle w:val="Akapitzlist"/>
        <w:numPr>
          <w:ilvl w:val="1"/>
          <w:numId w:val="115"/>
        </w:numPr>
        <w:spacing w:before="100" w:beforeAutospacing="1" w:after="100" w:afterAutospacing="1" w:line="240" w:lineRule="auto"/>
        <w:ind w:left="1077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r w:rsidR="00CB36C2"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których nie została ustalona podstawa programowa, lecz program nauczania tych zajęć został włączony do szkolnego zestawu programów nauczania;</w:t>
      </w:r>
    </w:p>
    <w:p w14:paraId="0ABC686D" w14:textId="1DC58C1C" w:rsidR="00153902" w:rsidRPr="00276810" w:rsidRDefault="00153902" w:rsidP="00926484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EC19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prowadzone w ramach pomocy psychologiczno-pedagogicznej;</w:t>
      </w:r>
    </w:p>
    <w:p w14:paraId="6331915D" w14:textId="3EE1B7EC" w:rsidR="00153902" w:rsidRPr="00276810" w:rsidRDefault="00153902" w:rsidP="00926484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160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rozwijające zainteresowania i uzdolnienia </w:t>
      </w:r>
      <w:hyperlink r:id="rId11" w:anchor="P4186A7" w:tgtFrame="ostatnia" w:history="1">
        <w:r w:rsidRPr="0027681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uczniów</w:t>
        </w:r>
      </w:hyperlink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w celu   kształtowania ich aktywności i kreatywności;</w:t>
      </w:r>
    </w:p>
    <w:p w14:paraId="63070C83" w14:textId="79887361" w:rsidR="001020A5" w:rsidRPr="000F4F90" w:rsidRDefault="00535F70" w:rsidP="000F4F90">
      <w:pPr>
        <w:pStyle w:val="Akapitzlist"/>
        <w:spacing w:before="100" w:beforeAutospacing="1" w:after="100" w:afterAutospacing="1" w:line="240" w:lineRule="auto"/>
        <w:ind w:left="360" w:right="1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810">
        <w:rPr>
          <w:rFonts w:ascii="Times New Roman" w:eastAsia="Times New Roman" w:hAnsi="Times New Roman" w:cs="Times New Roman"/>
          <w:sz w:val="24"/>
          <w:szCs w:val="24"/>
          <w:lang w:eastAsia="pl-PL"/>
        </w:rPr>
        <w:t>5) zajęcia z zakresu doradztwa zawodowego</w:t>
      </w:r>
      <w:r w:rsidR="000F4F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10D9D9" w14:textId="5A67C4AC" w:rsidR="008C20CA" w:rsidRPr="00276810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4F9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0A826341" w14:textId="77777777" w:rsidR="00240953" w:rsidRPr="00276810" w:rsidRDefault="00240953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47266D2F" w14:textId="7C1A6EA6" w:rsidR="00D51DCB" w:rsidRPr="00276810" w:rsidRDefault="00D51DCB">
      <w:pPr>
        <w:pStyle w:val="Akapitzlist"/>
        <w:numPr>
          <w:ilvl w:val="0"/>
          <w:numId w:val="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276810">
        <w:rPr>
          <w:rFonts w:ascii="Times New Roman" w:hAnsi="Times New Roman" w:cs="Times New Roman"/>
          <w:sz w:val="24"/>
          <w:szCs w:val="24"/>
        </w:rPr>
        <w:t xml:space="preserve">Podstawową jednostką organizacyjną </w:t>
      </w:r>
      <w:r w:rsidR="00214935">
        <w:rPr>
          <w:rFonts w:ascii="Times New Roman" w:hAnsi="Times New Roman" w:cs="Times New Roman"/>
          <w:sz w:val="24"/>
          <w:szCs w:val="24"/>
        </w:rPr>
        <w:t>s</w:t>
      </w:r>
      <w:r w:rsidR="006A1EC0" w:rsidRPr="00276810">
        <w:rPr>
          <w:rFonts w:ascii="Times New Roman" w:hAnsi="Times New Roman" w:cs="Times New Roman"/>
          <w:sz w:val="24"/>
          <w:szCs w:val="24"/>
        </w:rPr>
        <w:t>zkoły</w:t>
      </w:r>
      <w:r w:rsidRPr="00276810">
        <w:rPr>
          <w:rFonts w:ascii="Times New Roman" w:hAnsi="Times New Roman" w:cs="Times New Roman"/>
          <w:sz w:val="24"/>
          <w:szCs w:val="24"/>
        </w:rPr>
        <w:t xml:space="preserve"> jest oddział złożony z uczniów, którzy uczą się przedmiotów określonych planem nauczania.</w:t>
      </w:r>
    </w:p>
    <w:p w14:paraId="2837833C" w14:textId="47C158F9" w:rsidR="00BB5D06" w:rsidRPr="00276810" w:rsidRDefault="006A1EC0">
      <w:pPr>
        <w:pStyle w:val="Akapitzlist"/>
        <w:numPr>
          <w:ilvl w:val="0"/>
          <w:numId w:val="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276810">
        <w:rPr>
          <w:rFonts w:ascii="Times New Roman" w:hAnsi="Times New Roman" w:cs="Times New Roman"/>
          <w:sz w:val="24"/>
          <w:szCs w:val="24"/>
        </w:rPr>
        <w:t xml:space="preserve">W </w:t>
      </w:r>
      <w:r w:rsidR="00214935">
        <w:rPr>
          <w:rFonts w:ascii="Times New Roman" w:hAnsi="Times New Roman" w:cs="Times New Roman"/>
          <w:sz w:val="24"/>
          <w:szCs w:val="24"/>
        </w:rPr>
        <w:t>s</w:t>
      </w:r>
      <w:r w:rsidRPr="00276810">
        <w:rPr>
          <w:rFonts w:ascii="Times New Roman" w:hAnsi="Times New Roman" w:cs="Times New Roman"/>
          <w:sz w:val="24"/>
          <w:szCs w:val="24"/>
        </w:rPr>
        <w:t>zkole</w:t>
      </w:r>
      <w:r w:rsidR="00690343" w:rsidRPr="00276810">
        <w:rPr>
          <w:rFonts w:ascii="Times New Roman" w:hAnsi="Times New Roman" w:cs="Times New Roman"/>
          <w:sz w:val="24"/>
          <w:szCs w:val="24"/>
        </w:rPr>
        <w:t xml:space="preserve"> pr</w:t>
      </w:r>
      <w:r w:rsidRPr="00276810">
        <w:rPr>
          <w:rFonts w:ascii="Times New Roman" w:hAnsi="Times New Roman" w:cs="Times New Roman"/>
          <w:sz w:val="24"/>
          <w:szCs w:val="24"/>
        </w:rPr>
        <w:t xml:space="preserve">owadzone są </w:t>
      </w:r>
      <w:r w:rsidR="00662AD6">
        <w:rPr>
          <w:rFonts w:ascii="Times New Roman" w:hAnsi="Times New Roman" w:cs="Times New Roman"/>
          <w:sz w:val="24"/>
          <w:szCs w:val="24"/>
        </w:rPr>
        <w:t>oddziały</w:t>
      </w:r>
      <w:r w:rsidR="00BB5D06" w:rsidRPr="00276810">
        <w:rPr>
          <w:rFonts w:ascii="Times New Roman" w:hAnsi="Times New Roman" w:cs="Times New Roman"/>
          <w:sz w:val="24"/>
          <w:szCs w:val="24"/>
        </w:rPr>
        <w:t xml:space="preserve"> mistrzostwa sportowego.</w:t>
      </w:r>
    </w:p>
    <w:p w14:paraId="74B2627F" w14:textId="57DA2506" w:rsidR="00796A1D" w:rsidRPr="008F4514" w:rsidRDefault="00BB5D06">
      <w:pPr>
        <w:pStyle w:val="Akapitzlist"/>
        <w:numPr>
          <w:ilvl w:val="0"/>
          <w:numId w:val="6"/>
        </w:numPr>
        <w:spacing w:after="167" w:line="240" w:lineRule="auto"/>
        <w:ind w:right="13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F4514">
        <w:rPr>
          <w:rFonts w:ascii="Times New Roman" w:hAnsi="Times New Roman" w:cs="Times New Roman"/>
          <w:sz w:val="24"/>
          <w:szCs w:val="24"/>
        </w:rPr>
        <w:t>Liczba uczniów w oddziałach mistrzostwa sportowego uzależniona jest od możliwości zebrania uczniów o zbliżonych możliwościach sportowych</w:t>
      </w:r>
      <w:r w:rsidR="008F4514" w:rsidRPr="008F4514">
        <w:rPr>
          <w:rFonts w:ascii="Times New Roman" w:hAnsi="Times New Roman" w:cs="Times New Roman"/>
          <w:sz w:val="24"/>
          <w:szCs w:val="24"/>
        </w:rPr>
        <w:t xml:space="preserve">, </w:t>
      </w:r>
      <w:r w:rsidR="00796A1D" w:rsidRPr="008F4514">
        <w:rPr>
          <w:rFonts w:ascii="Times New Roman" w:hAnsi="Times New Roman" w:cs="Times New Roman"/>
          <w:sz w:val="24"/>
          <w:szCs w:val="24"/>
        </w:rPr>
        <w:t xml:space="preserve">nie </w:t>
      </w:r>
      <w:r w:rsidR="00AB3833">
        <w:rPr>
          <w:rFonts w:ascii="Times New Roman" w:eastAsia="Times New Roman" w:hAnsi="Times New Roman" w:cs="Times New Roman"/>
          <w:sz w:val="23"/>
          <w:szCs w:val="23"/>
          <w:lang w:eastAsia="pl-PL"/>
        </w:rPr>
        <w:t>powinna przekroczyć 24 osób</w:t>
      </w:r>
      <w:r w:rsidR="00796A1D" w:rsidRPr="008F4514">
        <w:rPr>
          <w:rFonts w:ascii="Times New Roman" w:eastAsia="Times New Roman" w:hAnsi="Times New Roman" w:cs="Times New Roman"/>
          <w:sz w:val="23"/>
          <w:szCs w:val="23"/>
          <w:lang w:eastAsia="pl-PL"/>
        </w:rPr>
        <w:t>. W uzasadnionych przypadkach organ prowadzący szkołę dopuszcza zwiększenie liczby miejsc do 26.</w:t>
      </w:r>
    </w:p>
    <w:p w14:paraId="7A7989D6" w14:textId="77777777" w:rsidR="00BB5D06" w:rsidRPr="00796A1D" w:rsidRDefault="00BB5D06">
      <w:pPr>
        <w:pStyle w:val="Akapitzlist"/>
        <w:numPr>
          <w:ilvl w:val="0"/>
          <w:numId w:val="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796A1D">
        <w:rPr>
          <w:rFonts w:ascii="Times New Roman" w:hAnsi="Times New Roman" w:cs="Times New Roman"/>
          <w:sz w:val="24"/>
          <w:szCs w:val="24"/>
        </w:rPr>
        <w:t>Podziału oddziałów na grupy dokonuje się na podstawie odrębnych przepisów.</w:t>
      </w:r>
    </w:p>
    <w:p w14:paraId="23A9BF92" w14:textId="77777777" w:rsidR="00BB5D06" w:rsidRDefault="006A1EC0">
      <w:pPr>
        <w:pStyle w:val="Akapitzlist"/>
        <w:numPr>
          <w:ilvl w:val="0"/>
          <w:numId w:val="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BB5D06" w:rsidRPr="005206C3">
        <w:rPr>
          <w:rFonts w:ascii="Times New Roman" w:hAnsi="Times New Roman" w:cs="Times New Roman"/>
          <w:sz w:val="24"/>
          <w:szCs w:val="24"/>
        </w:rPr>
        <w:t xml:space="preserve"> prowadzi dla każdego oddziału dziennik lekcyjny w formie elektronicznej, </w:t>
      </w:r>
      <w:r w:rsidR="00BB5D06" w:rsidRPr="005206C3">
        <w:rPr>
          <w:rFonts w:ascii="Times New Roman" w:hAnsi="Times New Roman" w:cs="Times New Roman"/>
          <w:sz w:val="24"/>
          <w:szCs w:val="24"/>
        </w:rPr>
        <w:br/>
        <w:t>w którym dokumentuje się przebieg nauczania w danym roku szkolnym. Do prowadzenia dziennika zobowiązani są wszyscy nauczyciele.</w:t>
      </w:r>
    </w:p>
    <w:p w14:paraId="7D281747" w14:textId="77777777" w:rsidR="000F4F90" w:rsidRDefault="000F4F90" w:rsidP="000F4F90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77F6EAA0" w14:textId="0272ABC7" w:rsidR="000F4F90" w:rsidRDefault="000F4F90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30</w:t>
      </w:r>
    </w:p>
    <w:p w14:paraId="63A39879" w14:textId="77777777" w:rsidR="000F4F90" w:rsidRDefault="000F4F90" w:rsidP="000F4F90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281D85F3" w14:textId="77777777" w:rsidR="0097748D" w:rsidRDefault="0097748D" w:rsidP="000F4F90">
      <w:pPr>
        <w:spacing w:after="0" w:line="240" w:lineRule="auto"/>
        <w:ind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  </w:t>
      </w:r>
      <w:r w:rsidR="000F4F90" w:rsidRPr="000F4F90">
        <w:rPr>
          <w:rFonts w:ascii="Times New Roman" w:hAnsi="Times New Roman" w:cs="Times New Roman"/>
          <w:bCs/>
          <w:sz w:val="24"/>
          <w:szCs w:val="24"/>
        </w:rPr>
        <w:t xml:space="preserve">W trosce o bezpieczeństwo uczniów wszyscy pracownicy szkoły mają obowiązek przeciwdziałać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CC61F4" w14:textId="7D9A262B" w:rsidR="000F4F90" w:rsidRPr="000F4F90" w:rsidRDefault="0097748D" w:rsidP="000F4F90">
      <w:pPr>
        <w:spacing w:after="0" w:line="240" w:lineRule="auto"/>
        <w:ind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F4F90" w:rsidRPr="000F4F90">
        <w:rPr>
          <w:rFonts w:ascii="Times New Roman" w:hAnsi="Times New Roman" w:cs="Times New Roman"/>
          <w:bCs/>
          <w:sz w:val="24"/>
          <w:szCs w:val="24"/>
        </w:rPr>
        <w:t>sytuacjom zagrażającym bezpieczeństwu i zdrowiu uczniów, a w szczególności:</w:t>
      </w:r>
    </w:p>
    <w:p w14:paraId="2CD68996" w14:textId="77777777" w:rsidR="000F4F90" w:rsidRPr="000F4F90" w:rsidRDefault="000F4F90" w:rsidP="000F4F90">
      <w:pPr>
        <w:spacing w:after="0" w:line="240" w:lineRule="auto"/>
        <w:ind w:left="426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lastRenderedPageBreak/>
        <w:t>1)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niezwłocznie zgłaszać Dyrektorowi szkoły wszelkie informacje o złym stanie sprzętu i urządzeń szkolnych,</w:t>
      </w:r>
    </w:p>
    <w:p w14:paraId="3D68FEF5" w14:textId="77777777" w:rsidR="000F4F90" w:rsidRPr="000F4F90" w:rsidRDefault="000F4F90" w:rsidP="000F4F90">
      <w:pPr>
        <w:spacing w:after="0" w:line="240" w:lineRule="auto"/>
        <w:ind w:left="426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2)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w pracowniach o zwiększonym ryzyku wypadku na pierwszych zajęciach w danym roku szkolnym nauczyciele obowiązkowo powinni zapoznać uczniów z zasadami bezpieczeństwa obowiązującymi w tych pracowniach i fakt ten odnotować w dzienniku lekcyjnym,</w:t>
      </w:r>
    </w:p>
    <w:p w14:paraId="0009D114" w14:textId="77777777" w:rsidR="000F4F90" w:rsidRPr="000F4F90" w:rsidRDefault="000F4F90" w:rsidP="000F4F90">
      <w:pPr>
        <w:spacing w:after="0" w:line="240" w:lineRule="auto"/>
        <w:ind w:left="426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3)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w razie zaistnienia wypadku postępować zgodnie z ustalonymi w takich sytuacjach procedurami,</w:t>
      </w:r>
    </w:p>
    <w:p w14:paraId="13A6981A" w14:textId="77777777" w:rsidR="000F4F90" w:rsidRPr="000F4F90" w:rsidRDefault="000F4F90" w:rsidP="000F4F90">
      <w:pPr>
        <w:spacing w:after="0" w:line="240" w:lineRule="auto"/>
        <w:ind w:right="138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4)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odbyć obowiązkowe szkolenie z zakresu BHP</w:t>
      </w:r>
    </w:p>
    <w:p w14:paraId="3C4B1BDD" w14:textId="0D009E2D" w:rsidR="000F4F90" w:rsidRPr="000F4F90" w:rsidRDefault="000F4F90" w:rsidP="000F4F90">
      <w:pPr>
        <w:spacing w:after="0" w:line="240" w:lineRule="auto"/>
        <w:ind w:left="426" w:right="138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F4F90">
        <w:rPr>
          <w:rFonts w:ascii="Times New Roman" w:hAnsi="Times New Roman" w:cs="Times New Roman"/>
          <w:bCs/>
          <w:sz w:val="24"/>
          <w:szCs w:val="24"/>
        </w:rPr>
        <w:t>Uczniowie nie powinni przynosić do szkoły dużych sum pieniędzy, wartościowych przedmiotów oraz drogiej odzieży, za których utratę Szkoła nie bierze odpowiedzialności.</w:t>
      </w:r>
    </w:p>
    <w:p w14:paraId="7D46FD84" w14:textId="5F7F1A94" w:rsidR="000F4F90" w:rsidRDefault="000F4F90">
      <w:pPr>
        <w:pStyle w:val="Akapitzlist"/>
        <w:numPr>
          <w:ilvl w:val="0"/>
          <w:numId w:val="164"/>
        </w:numPr>
        <w:spacing w:after="0" w:line="240" w:lineRule="auto"/>
        <w:ind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Szkoła nie bierze odpowiedzialności za uczniów i nie zapewnia opieki uczniom podczas ich udziału w dyskotekach, zabawach, organizowanych poza terenem szkoły.</w:t>
      </w:r>
    </w:p>
    <w:p w14:paraId="5EF3D908" w14:textId="77777777" w:rsid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0B127C" w14:textId="4D808502" w:rsidR="000F4F90" w:rsidRPr="005206C3" w:rsidRDefault="000F4F90" w:rsidP="000F4F90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31</w:t>
      </w:r>
    </w:p>
    <w:p w14:paraId="5D47B31B" w14:textId="50293F1A" w:rsidR="000F4F90" w:rsidRPr="000F4F90" w:rsidRDefault="000F4F90" w:rsidP="000F4F90">
      <w:pPr>
        <w:pStyle w:val="Akapitzlist"/>
        <w:spacing w:after="0" w:line="240" w:lineRule="auto"/>
        <w:ind w:left="360" w:right="138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F4F90">
        <w:rPr>
          <w:rFonts w:ascii="Times New Roman" w:hAnsi="Times New Roman" w:cs="Times New Roman"/>
          <w:bCs/>
          <w:sz w:val="24"/>
          <w:szCs w:val="24"/>
        </w:rPr>
        <w:t>Podczas zajęć lekcyjnych za ucznia odpowiada nauczyciel prowadzący zajęcia.</w:t>
      </w:r>
    </w:p>
    <w:p w14:paraId="22AEEFB9" w14:textId="77777777" w:rsidR="000F4F90" w:rsidRPr="000F4F90" w:rsidRDefault="000F4F90" w:rsidP="000F4F90">
      <w:pPr>
        <w:pStyle w:val="Akapitzlist"/>
        <w:spacing w:after="0" w:line="240" w:lineRule="auto"/>
        <w:ind w:left="360" w:right="138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2.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Każdy nauczyciel jest zobowiązany do sprawdzania obecności uczniów na zajęciach lekcyjnych i odnotowywania nieobecności w dziennikach zajęć lekcyjnych lub pozalekcyjnych.</w:t>
      </w:r>
    </w:p>
    <w:p w14:paraId="2C2F48AD" w14:textId="77777777" w:rsidR="000F4F90" w:rsidRPr="000F4F90" w:rsidRDefault="000F4F90" w:rsidP="000F4F90">
      <w:pPr>
        <w:pStyle w:val="Akapitzlist"/>
        <w:spacing w:after="0" w:line="240" w:lineRule="auto"/>
        <w:ind w:left="360" w:right="138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3.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Ucznia z lekcji może zwolnić:</w:t>
      </w:r>
    </w:p>
    <w:p w14:paraId="2D03DEBA" w14:textId="77777777" w:rsidR="000F4F90" w:rsidRP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1)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nauczyciel - opiekun, w przypadku uczniów którzy zostają pod jego opieką i reprezentują Szkołę w trakcie zawodów sportowych, olimpiad, konkursów itp. na podstawie pisemnej zgody rodziców/opiekunów prawnych;</w:t>
      </w:r>
    </w:p>
    <w:p w14:paraId="08846329" w14:textId="77777777" w:rsidR="000F4F90" w:rsidRP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2)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wychowawca klasy w przypadku osobistej prośby rodzica/opiekuna prawnego lub przedstawienia pisemnego zwolnienia od rodzica/opiekuna prawnego, z rzeczowym uzasadnieniem zawierającym formułę: ,,Biorę pełną odpowiedzialność za córkę/syna", z wyraźnym podpisem i datą wystawienia;</w:t>
      </w:r>
    </w:p>
    <w:p w14:paraId="59DCCA59" w14:textId="77777777" w:rsidR="000F4F90" w:rsidRP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3)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sam uczeń, jeśli jest pełnoletni.</w:t>
      </w:r>
    </w:p>
    <w:p w14:paraId="064BA9DA" w14:textId="5C3AA06C" w:rsidR="000F4F90" w:rsidRPr="000F4F90" w:rsidRDefault="000F4F90" w:rsidP="000F4F90">
      <w:pPr>
        <w:pStyle w:val="Akapitzlist"/>
        <w:spacing w:after="0" w:line="240" w:lineRule="auto"/>
        <w:ind w:left="360" w:right="138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4.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Nieobecność wynikająca z pkt 3.1. odnotowywana jest w dzienniku lekcyjnym w danym dniu, a w dniu następnym uzupełniana opisem:</w:t>
      </w:r>
    </w:p>
    <w:p w14:paraId="1FBFCACB" w14:textId="77777777" w:rsidR="000F4F90" w:rsidRP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1)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zawody,</w:t>
      </w:r>
    </w:p>
    <w:p w14:paraId="1BD382DF" w14:textId="77777777" w:rsidR="000F4F90" w:rsidRP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2)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konkurs,</w:t>
      </w:r>
    </w:p>
    <w:p w14:paraId="1C507689" w14:textId="77777777" w:rsidR="000F4F90" w:rsidRP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3)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wycieczka,</w:t>
      </w:r>
    </w:p>
    <w:p w14:paraId="14CD2E2D" w14:textId="3A9AC2A5" w:rsidR="000F4F90" w:rsidRPr="000F4F90" w:rsidRDefault="000F4F90" w:rsidP="000F4F90">
      <w:pPr>
        <w:pStyle w:val="Akapitzlist"/>
        <w:spacing w:after="0" w:line="240" w:lineRule="auto"/>
        <w:ind w:left="360"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przez nauczyciela opiekuna, o którym mowa w ust. 3 pkt.1 i traktowana jest jako nieobecność usprawiedliwiona nie mająca wpływu na frekwencję ucznia.</w:t>
      </w:r>
    </w:p>
    <w:p w14:paraId="1E713F5A" w14:textId="77777777" w:rsidR="000F4F90" w:rsidRPr="000F4F90" w:rsidRDefault="000F4F90" w:rsidP="000F4F90">
      <w:pPr>
        <w:pStyle w:val="Akapitzlist"/>
        <w:spacing w:after="0" w:line="240" w:lineRule="auto"/>
        <w:ind w:left="360" w:right="138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5.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W pozostałych przypadkach wpisuje się nieobecność usprawiedliwioną i nalicza do frekwencji.</w:t>
      </w:r>
    </w:p>
    <w:p w14:paraId="799832B6" w14:textId="77777777" w:rsidR="000F4F90" w:rsidRPr="000F4F90" w:rsidRDefault="000F4F90" w:rsidP="000F4F90">
      <w:pPr>
        <w:pStyle w:val="Akapitzlist"/>
        <w:spacing w:after="0" w:line="240" w:lineRule="auto"/>
        <w:ind w:left="360" w:right="138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6.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>Nauczyciel sprawujący opiekę nad uczniami reprezentującymi Szkołę poza jej terenem jest zobowiązany do sporządzenia listy uczniów pozostających pod jego opieką celem zatwierdzenia jej przez Dyrektora lub Wicedyrektora Szkoły.</w:t>
      </w:r>
    </w:p>
    <w:p w14:paraId="02DE153B" w14:textId="6157FBCE" w:rsidR="000F4F90" w:rsidRPr="000F4F90" w:rsidRDefault="000F4F90" w:rsidP="000F4F90">
      <w:pPr>
        <w:pStyle w:val="Akapitzlist"/>
        <w:spacing w:after="0" w:line="240" w:lineRule="auto"/>
        <w:ind w:left="360" w:right="138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F90">
        <w:rPr>
          <w:rFonts w:ascii="Times New Roman" w:hAnsi="Times New Roman" w:cs="Times New Roman"/>
          <w:bCs/>
          <w:sz w:val="24"/>
          <w:szCs w:val="24"/>
        </w:rPr>
        <w:t>7.</w:t>
      </w:r>
      <w:r w:rsidRPr="000F4F90">
        <w:rPr>
          <w:rFonts w:ascii="Times New Roman" w:hAnsi="Times New Roman" w:cs="Times New Roman"/>
          <w:bCs/>
          <w:sz w:val="24"/>
          <w:szCs w:val="24"/>
        </w:rPr>
        <w:tab/>
        <w:t xml:space="preserve">Na liście, o której mowa w ust.6, wychowawca klasy, do której uczęszcza uczeń reprezentujący Szkołę, swoim </w:t>
      </w:r>
      <w:r w:rsidR="00662AD6">
        <w:rPr>
          <w:rFonts w:ascii="Times New Roman" w:hAnsi="Times New Roman" w:cs="Times New Roman"/>
          <w:bCs/>
          <w:sz w:val="24"/>
          <w:szCs w:val="24"/>
        </w:rPr>
        <w:t>p</w:t>
      </w:r>
      <w:r w:rsidRPr="000F4F90">
        <w:rPr>
          <w:rFonts w:ascii="Times New Roman" w:hAnsi="Times New Roman" w:cs="Times New Roman"/>
          <w:bCs/>
          <w:sz w:val="24"/>
          <w:szCs w:val="24"/>
        </w:rPr>
        <w:t>odpisem akceptuje jego uczestnictwo w reprezentowaniu Szkoły.</w:t>
      </w:r>
    </w:p>
    <w:p w14:paraId="4226FC03" w14:textId="77777777" w:rsidR="00D51DCB" w:rsidRPr="005206C3" w:rsidRDefault="00D51DCB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6C9ECCDD" w14:textId="62EE5385" w:rsidR="00D51DCB" w:rsidRPr="005206C3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32</w:t>
      </w:r>
    </w:p>
    <w:p w14:paraId="232628F5" w14:textId="77777777" w:rsidR="00D51DCB" w:rsidRPr="005206C3" w:rsidRDefault="00D51DCB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09FDFD6C" w14:textId="77777777" w:rsidR="00BB5D06" w:rsidRPr="005206C3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W oddziałach mistrzostwa sportowego realizowany jest specjalistyczny etap szkolenia sportowego.</w:t>
      </w:r>
    </w:p>
    <w:p w14:paraId="6FEFD779" w14:textId="67532063" w:rsidR="00BB5D06" w:rsidRPr="005206C3" w:rsidRDefault="006A1EC0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sportowe w </w:t>
      </w:r>
      <w:r w:rsidR="002149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zkole</w:t>
      </w:r>
      <w:r w:rsidR="00BB5D06" w:rsidRPr="005206C3">
        <w:rPr>
          <w:rFonts w:ascii="Times New Roman" w:hAnsi="Times New Roman" w:cs="Times New Roman"/>
          <w:sz w:val="24"/>
          <w:szCs w:val="24"/>
        </w:rPr>
        <w:t xml:space="preserve"> odbywa się w oddziałowych lub międzyoddziałowych grupach ćwiczeniowych. Podział na grupy ustala </w:t>
      </w:r>
      <w:r w:rsidR="00B262D1">
        <w:rPr>
          <w:rFonts w:ascii="Times New Roman" w:hAnsi="Times New Roman" w:cs="Times New Roman"/>
          <w:sz w:val="24"/>
          <w:szCs w:val="24"/>
        </w:rPr>
        <w:t xml:space="preserve"> D</w:t>
      </w:r>
      <w:r w:rsidR="00BB5D06" w:rsidRPr="005206C3">
        <w:rPr>
          <w:rFonts w:ascii="Times New Roman" w:hAnsi="Times New Roman" w:cs="Times New Roman"/>
          <w:sz w:val="24"/>
          <w:szCs w:val="24"/>
        </w:rPr>
        <w:t>yrektor ds. sportu.</w:t>
      </w:r>
    </w:p>
    <w:p w14:paraId="5F2A227C" w14:textId="732BD48F" w:rsidR="00BB5D06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lastRenderedPageBreak/>
        <w:t>Liczba ucznió</w:t>
      </w:r>
      <w:r w:rsidR="006A1EC0">
        <w:rPr>
          <w:rFonts w:ascii="Times New Roman" w:hAnsi="Times New Roman" w:cs="Times New Roman"/>
          <w:sz w:val="24"/>
          <w:szCs w:val="24"/>
        </w:rPr>
        <w:t xml:space="preserve">w w grupie ćwiczeniowej w </w:t>
      </w:r>
      <w:r w:rsidR="00214935">
        <w:rPr>
          <w:rFonts w:ascii="Times New Roman" w:hAnsi="Times New Roman" w:cs="Times New Roman"/>
          <w:sz w:val="24"/>
          <w:szCs w:val="24"/>
        </w:rPr>
        <w:t>s</w:t>
      </w:r>
      <w:r w:rsidR="006A1EC0">
        <w:rPr>
          <w:rFonts w:ascii="Times New Roman" w:hAnsi="Times New Roman" w:cs="Times New Roman"/>
          <w:sz w:val="24"/>
          <w:szCs w:val="24"/>
        </w:rPr>
        <w:t>zkole</w:t>
      </w:r>
      <w:r w:rsidRPr="005206C3">
        <w:rPr>
          <w:rFonts w:ascii="Times New Roman" w:hAnsi="Times New Roman" w:cs="Times New Roman"/>
          <w:sz w:val="24"/>
          <w:szCs w:val="24"/>
        </w:rPr>
        <w:t xml:space="preserve"> uzależniona od możliwości </w:t>
      </w:r>
      <w:r w:rsidRPr="001B5D18">
        <w:rPr>
          <w:rFonts w:ascii="Times New Roman" w:hAnsi="Times New Roman" w:cs="Times New Roman"/>
          <w:sz w:val="24"/>
          <w:szCs w:val="24"/>
        </w:rPr>
        <w:t xml:space="preserve">realizowania zadań wynikających z programu szkolenia sportowego przez uczniów o zbliżonym poziomie sportowym. </w:t>
      </w:r>
    </w:p>
    <w:p w14:paraId="6E79CDAE" w14:textId="7C63EED1" w:rsidR="00BB5D06" w:rsidRPr="005206C3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1B5D18">
        <w:rPr>
          <w:rFonts w:ascii="Times New Roman" w:hAnsi="Times New Roman" w:cs="Times New Roman"/>
          <w:sz w:val="24"/>
          <w:szCs w:val="24"/>
        </w:rPr>
        <w:t xml:space="preserve">Grupy ćwiczeniowe realizują programy szkolenia sportowego równolegle z programem </w:t>
      </w:r>
      <w:r w:rsidRPr="005206C3">
        <w:rPr>
          <w:rFonts w:ascii="Times New Roman" w:hAnsi="Times New Roman" w:cs="Times New Roman"/>
          <w:sz w:val="24"/>
          <w:szCs w:val="24"/>
        </w:rPr>
        <w:t xml:space="preserve">kształcenia ogólnego właściwym dla </w:t>
      </w:r>
      <w:r w:rsidR="00662AD6">
        <w:rPr>
          <w:rFonts w:ascii="Times New Roman" w:hAnsi="Times New Roman" w:cs="Times New Roman"/>
          <w:sz w:val="24"/>
          <w:szCs w:val="24"/>
        </w:rPr>
        <w:t>szkoły</w:t>
      </w:r>
      <w:r w:rsidRPr="005206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D475DC" w14:textId="07D0542D" w:rsidR="009541A3" w:rsidRPr="005206C3" w:rsidRDefault="004D2DEA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149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zkole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="009541A3" w:rsidRPr="005206C3">
        <w:rPr>
          <w:rFonts w:ascii="Times New Roman" w:hAnsi="Times New Roman" w:cs="Times New Roman"/>
          <w:sz w:val="24"/>
          <w:szCs w:val="24"/>
        </w:rPr>
        <w:t xml:space="preserve"> w ramach zajęć sportowych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="009541A3" w:rsidRPr="005206C3">
        <w:rPr>
          <w:rFonts w:ascii="Times New Roman" w:hAnsi="Times New Roman" w:cs="Times New Roman"/>
          <w:sz w:val="24"/>
          <w:szCs w:val="24"/>
        </w:rPr>
        <w:t xml:space="preserve"> realizowane jest szkolenie sportowe na podstawie programów szkolenia zatwierdzonych przez ministra właściwego do spraw kultury fizycznej. Program szkolenia opracowuje właściwy polski związek sportowy.</w:t>
      </w:r>
    </w:p>
    <w:p w14:paraId="5EBA5741" w14:textId="77777777" w:rsidR="00BB5D06" w:rsidRPr="005206C3" w:rsidRDefault="004D2DEA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E5395C" w:rsidRPr="005206C3">
        <w:rPr>
          <w:rFonts w:ascii="Times New Roman" w:hAnsi="Times New Roman" w:cs="Times New Roman"/>
          <w:sz w:val="24"/>
          <w:szCs w:val="24"/>
        </w:rPr>
        <w:t xml:space="preserve"> realizuje</w:t>
      </w:r>
      <w:r w:rsidR="00BB5D06" w:rsidRPr="005206C3">
        <w:rPr>
          <w:rFonts w:ascii="Times New Roman" w:hAnsi="Times New Roman" w:cs="Times New Roman"/>
          <w:sz w:val="24"/>
          <w:szCs w:val="24"/>
        </w:rPr>
        <w:t xml:space="preserve"> program szkole</w:t>
      </w:r>
      <w:r w:rsidR="009541A3" w:rsidRPr="005206C3">
        <w:rPr>
          <w:rFonts w:ascii="Times New Roman" w:hAnsi="Times New Roman" w:cs="Times New Roman"/>
          <w:sz w:val="24"/>
          <w:szCs w:val="24"/>
        </w:rPr>
        <w:t>nia sportowego we współpracy z polskimi związkami s</w:t>
      </w:r>
      <w:r w:rsidR="00BB5D06" w:rsidRPr="005206C3">
        <w:rPr>
          <w:rFonts w:ascii="Times New Roman" w:hAnsi="Times New Roman" w:cs="Times New Roman"/>
          <w:sz w:val="24"/>
          <w:szCs w:val="24"/>
        </w:rPr>
        <w:t xml:space="preserve">portowymi oraz klubami sportowymi. </w:t>
      </w:r>
    </w:p>
    <w:p w14:paraId="2DB24CC1" w14:textId="77777777" w:rsidR="00BB5D06" w:rsidRPr="005206C3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 xml:space="preserve">Współpraca, o której mowa w </w:t>
      </w:r>
      <w:r w:rsidR="00FA153C" w:rsidRPr="005206C3">
        <w:rPr>
          <w:rFonts w:ascii="Times New Roman" w:hAnsi="Times New Roman" w:cs="Times New Roman"/>
          <w:sz w:val="24"/>
          <w:szCs w:val="24"/>
        </w:rPr>
        <w:t xml:space="preserve">ust. </w:t>
      </w:r>
      <w:r w:rsidR="00C33F9C">
        <w:rPr>
          <w:rFonts w:ascii="Times New Roman" w:hAnsi="Times New Roman" w:cs="Times New Roman"/>
          <w:sz w:val="24"/>
          <w:szCs w:val="24"/>
        </w:rPr>
        <w:t>6</w:t>
      </w:r>
      <w:r w:rsidRPr="005206C3">
        <w:rPr>
          <w:rFonts w:ascii="Times New Roman" w:hAnsi="Times New Roman" w:cs="Times New Roman"/>
          <w:sz w:val="24"/>
          <w:szCs w:val="24"/>
        </w:rPr>
        <w:t xml:space="preserve"> może dotyczyć w szczególności pomocy szkoleniowej, wzajemnego udostępniania obiektów lub urządzeń sportowych, korzystania z opieki medycznej i zabiegów odnowy biologicznej, prowadzenia badań diagnostycznych, a także tworzenia warunków do uczestnictwa uczniów w zawodach krajowych i międzynarodowych.</w:t>
      </w:r>
    </w:p>
    <w:p w14:paraId="2C37506C" w14:textId="77777777" w:rsidR="00BB5D06" w:rsidRPr="005206C3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Warunki współpracy, o któr</w:t>
      </w:r>
      <w:r w:rsidR="00FA153C" w:rsidRPr="005206C3">
        <w:rPr>
          <w:rFonts w:ascii="Times New Roman" w:hAnsi="Times New Roman" w:cs="Times New Roman"/>
          <w:sz w:val="24"/>
          <w:szCs w:val="24"/>
        </w:rPr>
        <w:t xml:space="preserve">ej mowa w ust. </w:t>
      </w:r>
      <w:r w:rsidR="00C33F9C">
        <w:rPr>
          <w:rFonts w:ascii="Times New Roman" w:hAnsi="Times New Roman" w:cs="Times New Roman"/>
          <w:sz w:val="24"/>
          <w:szCs w:val="24"/>
        </w:rPr>
        <w:t>7</w:t>
      </w:r>
      <w:r w:rsidRPr="005206C3">
        <w:rPr>
          <w:rFonts w:ascii="Times New Roman" w:hAnsi="Times New Roman" w:cs="Times New Roman"/>
          <w:sz w:val="24"/>
          <w:szCs w:val="24"/>
        </w:rPr>
        <w:t>, określa umowa zawarta pomiędzy organem prowadzącym a właściwym związkiem sportowym lub klubem.</w:t>
      </w:r>
    </w:p>
    <w:p w14:paraId="6114FD93" w14:textId="77777777" w:rsidR="00BB5D06" w:rsidRPr="005206C3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 xml:space="preserve">Obowiązkowy tygodniowy wymiar zajęć sportowych w oddziałach mistrzostwa sportowego wynosi co najmniej 16 godzin. </w:t>
      </w:r>
    </w:p>
    <w:p w14:paraId="7D50CF09" w14:textId="0293B443" w:rsidR="00BB5D06" w:rsidRPr="005206C3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W ramach ustalonego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Pr="005206C3">
        <w:rPr>
          <w:rFonts w:ascii="Times New Roman" w:hAnsi="Times New Roman" w:cs="Times New Roman"/>
          <w:sz w:val="24"/>
          <w:szCs w:val="24"/>
        </w:rPr>
        <w:t xml:space="preserve"> zgodnie z ust. </w:t>
      </w:r>
      <w:r w:rsidR="00C33F9C">
        <w:rPr>
          <w:rFonts w:ascii="Times New Roman" w:hAnsi="Times New Roman" w:cs="Times New Roman"/>
          <w:sz w:val="24"/>
          <w:szCs w:val="24"/>
        </w:rPr>
        <w:t>9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Pr="005206C3">
        <w:rPr>
          <w:rFonts w:ascii="Times New Roman" w:hAnsi="Times New Roman" w:cs="Times New Roman"/>
          <w:sz w:val="24"/>
          <w:szCs w:val="24"/>
        </w:rPr>
        <w:t xml:space="preserve"> obowiązkowego tygodniowego wymiaru godzin zajęć sportowych</w:t>
      </w:r>
      <w:r w:rsidR="00AB3833">
        <w:rPr>
          <w:rFonts w:ascii="Times New Roman" w:hAnsi="Times New Roman" w:cs="Times New Roman"/>
          <w:sz w:val="24"/>
          <w:szCs w:val="24"/>
        </w:rPr>
        <w:t>,</w:t>
      </w:r>
      <w:r w:rsidRPr="005206C3">
        <w:rPr>
          <w:rFonts w:ascii="Times New Roman" w:hAnsi="Times New Roman" w:cs="Times New Roman"/>
          <w:sz w:val="24"/>
          <w:szCs w:val="24"/>
        </w:rPr>
        <w:t xml:space="preserve"> są realizowane obowiązkowe zajęcia wychowania fizycznego, przewidziane w ramowy</w:t>
      </w:r>
      <w:r w:rsidR="004D2DEA">
        <w:rPr>
          <w:rFonts w:ascii="Times New Roman" w:hAnsi="Times New Roman" w:cs="Times New Roman"/>
          <w:sz w:val="24"/>
          <w:szCs w:val="24"/>
        </w:rPr>
        <w:t>m planie nauczania</w:t>
      </w:r>
      <w:r w:rsidRPr="005206C3">
        <w:t>.</w:t>
      </w:r>
    </w:p>
    <w:p w14:paraId="721E64CA" w14:textId="06EE84D7" w:rsidR="00B54751" w:rsidRPr="00494089" w:rsidRDefault="00BB5D06">
      <w:pPr>
        <w:pStyle w:val="Akapitzlist"/>
        <w:numPr>
          <w:ilvl w:val="0"/>
          <w:numId w:val="7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206C3">
        <w:rPr>
          <w:rFonts w:ascii="Times New Roman" w:hAnsi="Times New Roman" w:cs="Times New Roman"/>
          <w:sz w:val="24"/>
          <w:szCs w:val="24"/>
        </w:rPr>
        <w:t>Uczniowie, którzy ze względu na kontuzję lub inną czasową niezdolność do uprawiania sportu nie biorą udziału w zajęciach sportowych, uczęszczają na pozostałe zajęcia dydaktyczne</w:t>
      </w:r>
      <w:r w:rsidR="003665EC">
        <w:rPr>
          <w:rFonts w:ascii="Times New Roman" w:hAnsi="Times New Roman" w:cs="Times New Roman"/>
          <w:sz w:val="24"/>
          <w:szCs w:val="24"/>
        </w:rPr>
        <w:t xml:space="preserve"> obowiązujące</w:t>
      </w:r>
      <w:r w:rsidRPr="005206C3">
        <w:rPr>
          <w:rFonts w:ascii="Times New Roman" w:hAnsi="Times New Roman" w:cs="Times New Roman"/>
          <w:sz w:val="24"/>
          <w:szCs w:val="24"/>
        </w:rPr>
        <w:t xml:space="preserve"> dla danego oddziału.</w:t>
      </w:r>
    </w:p>
    <w:p w14:paraId="66F776C9" w14:textId="77777777" w:rsidR="00B54751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56B87" w14:textId="5C3A1E46" w:rsidR="00D51DCB" w:rsidRPr="005206C3" w:rsidRDefault="00B54751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33</w:t>
      </w:r>
    </w:p>
    <w:p w14:paraId="2C2B08B7" w14:textId="77777777" w:rsidR="00D51DCB" w:rsidRPr="00590681" w:rsidRDefault="00D51DCB" w:rsidP="00926484">
      <w:pPr>
        <w:spacing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09FA12D3" w14:textId="24746B46" w:rsidR="00E5395C" w:rsidRDefault="00B262D1">
      <w:pPr>
        <w:pStyle w:val="Akapitzlist"/>
        <w:numPr>
          <w:ilvl w:val="0"/>
          <w:numId w:val="30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Podstawową formą pracy S</w:t>
      </w:r>
      <w:r w:rsidR="00D51DCB" w:rsidRPr="00E5395C">
        <w:rPr>
          <w:rFonts w:ascii="Times New Roman" w:hAnsi="Times New Roman" w:cs="Times New Roman"/>
          <w:sz w:val="24"/>
          <w:szCs w:val="24"/>
        </w:rPr>
        <w:t>zkoły są zajęcia dyd</w:t>
      </w:r>
      <w:r w:rsidR="00AB13B7" w:rsidRPr="00E5395C">
        <w:rPr>
          <w:rFonts w:ascii="Times New Roman" w:hAnsi="Times New Roman" w:cs="Times New Roman"/>
          <w:sz w:val="24"/>
          <w:szCs w:val="24"/>
        </w:rPr>
        <w:t xml:space="preserve">aktyczno-wychowawcze </w:t>
      </w:r>
      <w:r w:rsidR="00E5395C" w:rsidRPr="00E5395C">
        <w:rPr>
          <w:rFonts w:ascii="Times New Roman" w:hAnsi="Times New Roman" w:cs="Times New Roman"/>
          <w:sz w:val="24"/>
          <w:szCs w:val="24"/>
        </w:rPr>
        <w:t>prowadzone w</w:t>
      </w:r>
      <w:r w:rsidR="00D51DCB" w:rsidRPr="00E5395C">
        <w:rPr>
          <w:rFonts w:ascii="Times New Roman" w:hAnsi="Times New Roman" w:cs="Times New Roman"/>
          <w:sz w:val="24"/>
          <w:szCs w:val="24"/>
        </w:rPr>
        <w:t xml:space="preserve"> systemie klasowo-lekcyjnym.</w:t>
      </w:r>
    </w:p>
    <w:p w14:paraId="59B0E0EC" w14:textId="77777777" w:rsidR="00D51DCB" w:rsidRPr="004D4B7B" w:rsidRDefault="004D2DEA">
      <w:pPr>
        <w:pStyle w:val="Akapitzlist"/>
        <w:numPr>
          <w:ilvl w:val="0"/>
          <w:numId w:val="30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lekcyjna</w:t>
      </w:r>
      <w:r w:rsidR="00C33F9C">
        <w:rPr>
          <w:rFonts w:ascii="Times New Roman" w:hAnsi="Times New Roman" w:cs="Times New Roman"/>
          <w:sz w:val="24"/>
          <w:szCs w:val="24"/>
        </w:rPr>
        <w:t xml:space="preserve"> dydaktyczna</w:t>
      </w:r>
      <w:r>
        <w:rPr>
          <w:rFonts w:ascii="Times New Roman" w:hAnsi="Times New Roman" w:cs="Times New Roman"/>
          <w:sz w:val="24"/>
          <w:szCs w:val="24"/>
        </w:rPr>
        <w:t xml:space="preserve"> trwa 45 min, natomiast inne godziny zajęć nie muszą być ograniczane 45-minutową jednostką lekcyjną. </w:t>
      </w:r>
      <w:r w:rsidRPr="004D4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1A761" w14:textId="77777777" w:rsidR="008C20CA" w:rsidRDefault="008C20CA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F38C9" w14:textId="5BE6E28C" w:rsidR="004D2DEA" w:rsidRDefault="004D2DEA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34</w:t>
      </w:r>
    </w:p>
    <w:p w14:paraId="10E25D4D" w14:textId="77777777" w:rsidR="004D2DEA" w:rsidRPr="00922B16" w:rsidRDefault="004D2DEA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220420" w14:textId="41CF7AA9" w:rsidR="00C33F9C" w:rsidRPr="008C20CA" w:rsidRDefault="00C33F9C">
      <w:pPr>
        <w:widowControl w:val="0"/>
        <w:numPr>
          <w:ilvl w:val="0"/>
          <w:numId w:val="32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 xml:space="preserve">Szkoła umożliwia uczniom spożycie opłacanego poza czesnym obiadu, w czasie którego </w:t>
      </w:r>
      <w:r w:rsidR="003665EC">
        <w:rPr>
          <w:rFonts w:ascii="Times New Roman" w:hAnsi="Times New Roman" w:cs="Times New Roman"/>
          <w:sz w:val="24"/>
          <w:szCs w:val="24"/>
        </w:rPr>
        <w:t>opiekę sprawuje nauczyciel dyżurujący</w:t>
      </w:r>
      <w:r w:rsidRPr="008C20CA">
        <w:rPr>
          <w:rFonts w:ascii="Times New Roman" w:hAnsi="Times New Roman" w:cs="Times New Roman"/>
          <w:sz w:val="24"/>
          <w:szCs w:val="24"/>
        </w:rPr>
        <w:t>.</w:t>
      </w:r>
    </w:p>
    <w:p w14:paraId="4F051F75" w14:textId="787A8882" w:rsidR="00C33F9C" w:rsidRPr="00B54751" w:rsidRDefault="00C33F9C">
      <w:pPr>
        <w:widowControl w:val="0"/>
        <w:numPr>
          <w:ilvl w:val="0"/>
          <w:numId w:val="32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 xml:space="preserve">Szkoła organizuje zajęcia z religii lub etyki na życzenie rodziców </w:t>
      </w:r>
      <w:r w:rsidRPr="00B54751">
        <w:rPr>
          <w:rFonts w:ascii="Times New Roman" w:hAnsi="Times New Roman" w:cs="Times New Roman"/>
          <w:sz w:val="24"/>
          <w:szCs w:val="24"/>
        </w:rPr>
        <w:t>oraz w</w:t>
      </w:r>
      <w:r w:rsidR="00AB3833" w:rsidRPr="00B54751">
        <w:rPr>
          <w:rFonts w:ascii="Times New Roman" w:hAnsi="Times New Roman" w:cs="Times New Roman"/>
          <w:sz w:val="24"/>
          <w:szCs w:val="24"/>
        </w:rPr>
        <w:t xml:space="preserve">ychowania </w:t>
      </w:r>
      <w:r w:rsidRPr="00B54751">
        <w:rPr>
          <w:rFonts w:ascii="Times New Roman" w:hAnsi="Times New Roman" w:cs="Times New Roman"/>
          <w:sz w:val="24"/>
          <w:szCs w:val="24"/>
        </w:rPr>
        <w:t>d</w:t>
      </w:r>
      <w:r w:rsidR="00AB3833" w:rsidRPr="00B54751">
        <w:rPr>
          <w:rFonts w:ascii="Times New Roman" w:hAnsi="Times New Roman" w:cs="Times New Roman"/>
          <w:sz w:val="24"/>
          <w:szCs w:val="24"/>
        </w:rPr>
        <w:t xml:space="preserve">o </w:t>
      </w:r>
      <w:r w:rsidRPr="00B54751">
        <w:rPr>
          <w:rFonts w:ascii="Times New Roman" w:hAnsi="Times New Roman" w:cs="Times New Roman"/>
          <w:sz w:val="24"/>
          <w:szCs w:val="24"/>
        </w:rPr>
        <w:t>ż</w:t>
      </w:r>
      <w:r w:rsidR="00AB3833" w:rsidRPr="00B54751">
        <w:rPr>
          <w:rFonts w:ascii="Times New Roman" w:hAnsi="Times New Roman" w:cs="Times New Roman"/>
          <w:sz w:val="24"/>
          <w:szCs w:val="24"/>
        </w:rPr>
        <w:t>ycia w rodzinie</w:t>
      </w:r>
      <w:r w:rsidRPr="00B54751">
        <w:rPr>
          <w:rFonts w:ascii="Times New Roman" w:hAnsi="Times New Roman" w:cs="Times New Roman"/>
          <w:sz w:val="24"/>
          <w:szCs w:val="24"/>
        </w:rPr>
        <w:t xml:space="preserve">, jeśli rodzice nie zgłoszą rezygnacji. </w:t>
      </w:r>
    </w:p>
    <w:p w14:paraId="1294B18F" w14:textId="77777777" w:rsidR="004D2DEA" w:rsidRPr="008C20CA" w:rsidRDefault="004D2DEA">
      <w:pPr>
        <w:widowControl w:val="0"/>
        <w:numPr>
          <w:ilvl w:val="0"/>
          <w:numId w:val="32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Organ prowadzący szkołę organizuje</w:t>
      </w:r>
      <w:r w:rsidR="00C33F9C">
        <w:rPr>
          <w:rFonts w:ascii="Times New Roman" w:hAnsi="Times New Roman" w:cs="Times New Roman"/>
          <w:sz w:val="24"/>
          <w:szCs w:val="24"/>
        </w:rPr>
        <w:t xml:space="preserve"> i</w:t>
      </w:r>
      <w:r w:rsidRPr="008C20CA">
        <w:rPr>
          <w:rFonts w:ascii="Times New Roman" w:hAnsi="Times New Roman" w:cs="Times New Roman"/>
          <w:sz w:val="24"/>
          <w:szCs w:val="24"/>
        </w:rPr>
        <w:t xml:space="preserve"> finansuje </w:t>
      </w:r>
      <w:r w:rsidR="00C33F9C" w:rsidRPr="008C20CA">
        <w:rPr>
          <w:rFonts w:ascii="Times New Roman" w:hAnsi="Times New Roman" w:cs="Times New Roman"/>
          <w:sz w:val="24"/>
          <w:szCs w:val="24"/>
        </w:rPr>
        <w:t>dowożenie</w:t>
      </w:r>
      <w:r w:rsidRPr="008C20CA">
        <w:rPr>
          <w:rFonts w:ascii="Times New Roman" w:hAnsi="Times New Roman" w:cs="Times New Roman"/>
          <w:sz w:val="24"/>
          <w:szCs w:val="24"/>
        </w:rPr>
        <w:t xml:space="preserve"> uczniów</w:t>
      </w:r>
      <w:r w:rsidR="00C33F9C">
        <w:rPr>
          <w:rFonts w:ascii="Times New Roman" w:hAnsi="Times New Roman" w:cs="Times New Roman"/>
          <w:sz w:val="24"/>
          <w:szCs w:val="24"/>
        </w:rPr>
        <w:t xml:space="preserve"> do szkoły,</w:t>
      </w:r>
      <w:r w:rsidRPr="008C20CA">
        <w:rPr>
          <w:rFonts w:ascii="Times New Roman" w:hAnsi="Times New Roman" w:cs="Times New Roman"/>
          <w:sz w:val="24"/>
          <w:szCs w:val="24"/>
        </w:rPr>
        <w:t xml:space="preserve"> na basen i boisko</w:t>
      </w:r>
      <w:r w:rsidR="00C33F9C">
        <w:rPr>
          <w:rFonts w:ascii="Times New Roman" w:hAnsi="Times New Roman" w:cs="Times New Roman"/>
          <w:sz w:val="24"/>
          <w:szCs w:val="24"/>
        </w:rPr>
        <w:t xml:space="preserve"> szkolne</w:t>
      </w:r>
      <w:r w:rsidRPr="008C20CA">
        <w:rPr>
          <w:rFonts w:ascii="Times New Roman" w:hAnsi="Times New Roman" w:cs="Times New Roman"/>
          <w:sz w:val="24"/>
          <w:szCs w:val="24"/>
        </w:rPr>
        <w:t>.</w:t>
      </w:r>
    </w:p>
    <w:p w14:paraId="6D6C7D8F" w14:textId="77777777" w:rsidR="008C20CA" w:rsidRDefault="008C20CA" w:rsidP="00926484">
      <w:pPr>
        <w:widowControl w:val="0"/>
        <w:suppressAutoHyphens/>
        <w:spacing w:after="0" w:line="240" w:lineRule="auto"/>
        <w:ind w:left="360"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7619C325" w14:textId="42B77D30" w:rsidR="004D2DEA" w:rsidRPr="00F277AA" w:rsidRDefault="004D2DEA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35</w:t>
      </w:r>
    </w:p>
    <w:p w14:paraId="5560475E" w14:textId="494DEEFA" w:rsidR="004D2DEA" w:rsidRPr="000253DA" w:rsidRDefault="006E3E53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833">
        <w:rPr>
          <w:rFonts w:ascii="Times New Roman" w:hAnsi="Times New Roman" w:cs="Times New Roman"/>
          <w:strike/>
          <w:sz w:val="24"/>
          <w:szCs w:val="24"/>
        </w:rPr>
        <w:t xml:space="preserve">                   </w:t>
      </w:r>
    </w:p>
    <w:p w14:paraId="699ED4C3" w14:textId="7E67ABCC" w:rsidR="004D2DEA" w:rsidRPr="00B54751" w:rsidRDefault="004D2DEA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751">
        <w:rPr>
          <w:rFonts w:ascii="Times New Roman" w:hAnsi="Times New Roman" w:cs="Times New Roman"/>
          <w:b/>
          <w:sz w:val="24"/>
          <w:szCs w:val="24"/>
        </w:rPr>
        <w:t>Zasady</w:t>
      </w:r>
      <w:r w:rsidR="008C20CA" w:rsidRPr="00B54751">
        <w:rPr>
          <w:rFonts w:ascii="Times New Roman" w:hAnsi="Times New Roman" w:cs="Times New Roman"/>
          <w:b/>
          <w:sz w:val="24"/>
          <w:szCs w:val="24"/>
        </w:rPr>
        <w:t xml:space="preserve"> przyjmowania ucznia do szkoły.</w:t>
      </w:r>
    </w:p>
    <w:p w14:paraId="6A36B116" w14:textId="77777777" w:rsidR="00B54751" w:rsidRPr="006E3E53" w:rsidRDefault="00B54751" w:rsidP="00926484">
      <w:pPr>
        <w:spacing w:after="0" w:line="240" w:lineRule="auto"/>
        <w:ind w:right="138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14:paraId="0D552119" w14:textId="4E47E4BE" w:rsidR="008C20CA" w:rsidRDefault="008C20CA">
      <w:pPr>
        <w:pStyle w:val="Akapitzlist"/>
        <w:numPr>
          <w:ilvl w:val="0"/>
          <w:numId w:val="14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Wymagania w stosunku do ucznia ubiegającego się o przyjęcie do Szkoły</w:t>
      </w:r>
      <w:r w:rsidR="00160700">
        <w:rPr>
          <w:rFonts w:ascii="Times New Roman" w:hAnsi="Times New Roman" w:cs="Times New Roman"/>
          <w:sz w:val="24"/>
          <w:szCs w:val="24"/>
        </w:rPr>
        <w:t>:</w:t>
      </w:r>
    </w:p>
    <w:p w14:paraId="15E370E9" w14:textId="5D6C4DCD" w:rsidR="008C20CA" w:rsidRPr="000627FB" w:rsidRDefault="00762D27" w:rsidP="00762D27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0627FB">
        <w:rPr>
          <w:rFonts w:ascii="Times New Roman" w:hAnsi="Times New Roman" w:cs="Times New Roman"/>
          <w:sz w:val="24"/>
          <w:szCs w:val="24"/>
        </w:rPr>
        <w:lastRenderedPageBreak/>
        <w:t xml:space="preserve">      1)</w:t>
      </w:r>
      <w:r w:rsidR="008C20CA" w:rsidRPr="000627FB">
        <w:rPr>
          <w:rFonts w:ascii="Times New Roman" w:hAnsi="Times New Roman" w:cs="Times New Roman"/>
          <w:sz w:val="24"/>
          <w:szCs w:val="24"/>
        </w:rPr>
        <w:t xml:space="preserve">bardzo dobry stan zdrowia ucznia, potwierdzony zaświadczeniem lekarskim wydanym przez </w:t>
      </w:r>
      <w:r w:rsidRPr="000627FB">
        <w:rPr>
          <w:rFonts w:ascii="Times New Roman" w:hAnsi="Times New Roman" w:cs="Times New Roman"/>
          <w:sz w:val="24"/>
          <w:szCs w:val="24"/>
        </w:rPr>
        <w:t xml:space="preserve">  </w:t>
      </w:r>
      <w:r w:rsidR="008C20CA" w:rsidRPr="000627FB">
        <w:rPr>
          <w:rFonts w:ascii="Times New Roman" w:hAnsi="Times New Roman" w:cs="Times New Roman"/>
          <w:sz w:val="24"/>
          <w:szCs w:val="24"/>
        </w:rPr>
        <w:t>lekarza sportowego;</w:t>
      </w:r>
    </w:p>
    <w:p w14:paraId="516F504B" w14:textId="77777777" w:rsidR="008C20CA" w:rsidRDefault="008C20CA">
      <w:pPr>
        <w:pStyle w:val="Akapitzlist"/>
        <w:numPr>
          <w:ilvl w:val="3"/>
          <w:numId w:val="37"/>
        </w:numPr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zaliczenie próby sprawności fizycznej, oraz rozmowy kwalifikacyjnej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68292F" w14:textId="77777777" w:rsidR="008C20CA" w:rsidRDefault="008C20CA">
      <w:pPr>
        <w:pStyle w:val="Akapitzlist"/>
        <w:numPr>
          <w:ilvl w:val="3"/>
          <w:numId w:val="37"/>
        </w:numPr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pisemna zgoda rodziców/ prawnych opiekunów na uczęs</w:t>
      </w:r>
      <w:r w:rsidR="00A462A8">
        <w:rPr>
          <w:rFonts w:ascii="Times New Roman" w:hAnsi="Times New Roman" w:cs="Times New Roman"/>
          <w:sz w:val="24"/>
          <w:szCs w:val="24"/>
        </w:rPr>
        <w:t>zczanie do Szkoły Mistrzostwa S</w:t>
      </w:r>
      <w:r w:rsidRPr="008C20CA">
        <w:rPr>
          <w:rFonts w:ascii="Times New Roman" w:hAnsi="Times New Roman" w:cs="Times New Roman"/>
          <w:sz w:val="24"/>
          <w:szCs w:val="24"/>
        </w:rPr>
        <w:t>p</w:t>
      </w:r>
      <w:r w:rsidR="00A462A8">
        <w:rPr>
          <w:rFonts w:ascii="Times New Roman" w:hAnsi="Times New Roman" w:cs="Times New Roman"/>
          <w:sz w:val="24"/>
          <w:szCs w:val="24"/>
        </w:rPr>
        <w:t>o</w:t>
      </w:r>
      <w:r w:rsidRPr="008C20CA">
        <w:rPr>
          <w:rFonts w:ascii="Times New Roman" w:hAnsi="Times New Roman" w:cs="Times New Roman"/>
          <w:sz w:val="24"/>
          <w:szCs w:val="24"/>
        </w:rPr>
        <w:t>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00C50B" w14:textId="77777777" w:rsidR="008C20CA" w:rsidRDefault="008C20CA">
      <w:pPr>
        <w:pStyle w:val="Akapitzlist"/>
        <w:numPr>
          <w:ilvl w:val="3"/>
          <w:numId w:val="37"/>
        </w:numPr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przynależność do klubu sportowego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941017" w14:textId="18725AA4" w:rsidR="008C20CA" w:rsidRDefault="008C20CA">
      <w:pPr>
        <w:pStyle w:val="Akapitzlist"/>
        <w:numPr>
          <w:ilvl w:val="3"/>
          <w:numId w:val="37"/>
        </w:numPr>
        <w:spacing w:after="0" w:line="240" w:lineRule="auto"/>
        <w:ind w:left="714" w:right="1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posiadanie świadectwa ukończenia niższe</w:t>
      </w:r>
      <w:r w:rsidR="003665EC">
        <w:rPr>
          <w:rFonts w:ascii="Times New Roman" w:hAnsi="Times New Roman" w:cs="Times New Roman"/>
          <w:sz w:val="24"/>
          <w:szCs w:val="24"/>
        </w:rPr>
        <w:t>j</w:t>
      </w:r>
      <w:r w:rsidRPr="008C20CA">
        <w:rPr>
          <w:rFonts w:ascii="Times New Roman" w:hAnsi="Times New Roman" w:cs="Times New Roman"/>
          <w:sz w:val="24"/>
          <w:szCs w:val="24"/>
        </w:rPr>
        <w:t xml:space="preserve"> </w:t>
      </w:r>
      <w:r w:rsidR="003665EC">
        <w:rPr>
          <w:rFonts w:ascii="Times New Roman" w:hAnsi="Times New Roman" w:cs="Times New Roman"/>
          <w:sz w:val="24"/>
          <w:szCs w:val="24"/>
        </w:rPr>
        <w:t>klasy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39F4B5" w14:textId="77777777" w:rsidR="008C20CA" w:rsidRDefault="008C20CA">
      <w:pPr>
        <w:pStyle w:val="Akapitzlist"/>
        <w:numPr>
          <w:ilvl w:val="0"/>
          <w:numId w:val="14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Przy przyjmowaniu do Szkoły uwzględnia się zarówno umiejętności i predyspozycje sportowe, jak i wyniki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6D9FFE" w14:textId="77777777" w:rsidR="0091295C" w:rsidRDefault="0091295C">
      <w:pPr>
        <w:pStyle w:val="Akapitzlist"/>
        <w:numPr>
          <w:ilvl w:val="0"/>
          <w:numId w:val="14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rekrutacji podawane są do publicznej wiadomości w lutym każdego roku zgodnie z obowiązującymi przepisami.</w:t>
      </w:r>
    </w:p>
    <w:p w14:paraId="4A9F9DC0" w14:textId="44D87E7E" w:rsidR="008C20CA" w:rsidRPr="008C20CA" w:rsidRDefault="003665EC">
      <w:pPr>
        <w:pStyle w:val="Akapitzlist"/>
        <w:numPr>
          <w:ilvl w:val="0"/>
          <w:numId w:val="146"/>
        </w:num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</w:t>
      </w:r>
      <w:r w:rsidR="00762D27">
        <w:rPr>
          <w:rFonts w:ascii="Times New Roman" w:hAnsi="Times New Roman" w:cs="Times New Roman"/>
          <w:sz w:val="24"/>
          <w:szCs w:val="24"/>
        </w:rPr>
        <w:t xml:space="preserve"> zostaje wpisany</w:t>
      </w:r>
      <w:r w:rsidR="0091295C" w:rsidRPr="008C20CA">
        <w:rPr>
          <w:rFonts w:ascii="Times New Roman" w:hAnsi="Times New Roman" w:cs="Times New Roman"/>
          <w:sz w:val="24"/>
          <w:szCs w:val="24"/>
        </w:rPr>
        <w:t xml:space="preserve"> na listę uczniów Szkoły po podpisaniu</w:t>
      </w:r>
      <w:r w:rsidR="008C20CA" w:rsidRPr="008C20CA">
        <w:rPr>
          <w:rFonts w:ascii="Times New Roman" w:hAnsi="Times New Roman" w:cs="Times New Roman"/>
          <w:sz w:val="24"/>
          <w:szCs w:val="24"/>
        </w:rPr>
        <w:t xml:space="preserve"> przez rodziców/prawnych opiekunów umowy </w:t>
      </w:r>
      <w:r w:rsidR="00C62D78" w:rsidRPr="00C62D78">
        <w:rPr>
          <w:rFonts w:ascii="Times New Roman" w:hAnsi="Times New Roman" w:cs="Times New Roman"/>
          <w:sz w:val="24"/>
          <w:szCs w:val="24"/>
        </w:rPr>
        <w:t xml:space="preserve">o naukę. </w:t>
      </w:r>
      <w:r w:rsidR="008C20CA" w:rsidRPr="008C20CA">
        <w:rPr>
          <w:rFonts w:ascii="Times New Roman" w:hAnsi="Times New Roman" w:cs="Times New Roman"/>
          <w:sz w:val="24"/>
          <w:szCs w:val="24"/>
        </w:rPr>
        <w:t xml:space="preserve"> Przyjmowania kandydatów do Szkoły odbywa się na zasadach określonych w prawie oświatowym w zakresie dotyczącym przyjmowania kandydatów </w:t>
      </w:r>
      <w:r w:rsidR="00AB3833">
        <w:rPr>
          <w:rFonts w:ascii="Times New Roman" w:hAnsi="Times New Roman" w:cs="Times New Roman"/>
          <w:sz w:val="24"/>
          <w:szCs w:val="24"/>
        </w:rPr>
        <w:t>do szkół mistrzostwa sportowego</w:t>
      </w:r>
      <w:r w:rsidR="008C20CA" w:rsidRPr="008C20CA">
        <w:rPr>
          <w:rFonts w:ascii="Times New Roman" w:hAnsi="Times New Roman" w:cs="Times New Roman"/>
          <w:sz w:val="24"/>
          <w:szCs w:val="24"/>
        </w:rPr>
        <w:t xml:space="preserve"> oraz Rozporządzenia MEN w sprawie przeprowadzania postępowania rekrutacyjnego</w:t>
      </w:r>
      <w:r w:rsidR="008C20CA">
        <w:rPr>
          <w:rFonts w:ascii="Times New Roman" w:hAnsi="Times New Roman" w:cs="Times New Roman"/>
          <w:sz w:val="24"/>
          <w:szCs w:val="24"/>
        </w:rPr>
        <w:t>.</w:t>
      </w:r>
    </w:p>
    <w:p w14:paraId="6873BDB7" w14:textId="77777777" w:rsidR="008C20CA" w:rsidRPr="008C20CA" w:rsidRDefault="008C20CA" w:rsidP="00926484">
      <w:pPr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B42160F" w14:textId="06EDCFB8" w:rsidR="00F96858" w:rsidRPr="00F277AA" w:rsidRDefault="00F96858" w:rsidP="0092648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36</w:t>
      </w:r>
    </w:p>
    <w:p w14:paraId="71550B99" w14:textId="77777777" w:rsidR="00F96858" w:rsidRPr="000253DA" w:rsidRDefault="00F96858" w:rsidP="00926484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14:paraId="66AAD7BA" w14:textId="0C87DCBA" w:rsidR="008F4514" w:rsidRPr="008C20CA" w:rsidRDefault="00F96858">
      <w:pPr>
        <w:pStyle w:val="NormalnyWeb"/>
        <w:numPr>
          <w:ilvl w:val="0"/>
          <w:numId w:val="39"/>
        </w:numPr>
        <w:spacing w:before="0" w:beforeAutospacing="0" w:after="0" w:afterAutospacing="0"/>
        <w:ind w:left="284" w:right="138" w:hanging="284"/>
        <w:jc w:val="both"/>
      </w:pPr>
      <w:r w:rsidRPr="008C20CA">
        <w:t>Przerwanie szkolenia sportowego będzie mogło nastąpić: na podstawie opinii trenera lub instruktora prowadzącego zajęcia sportowe, opinii lekarza o braku możliwości kontunuowania przez ucznia szkolenia sportowego lub na prośbę rodziców. Lekarz może wystawić opinię tylko z przyczyn zdrowotnych (które mogą uzasadniać przerwanie szkolenia), natomiast trener lub instruktor – z przyczyn innych niż zdrowotne, np. w przypadku, gdy uczeń nie chce kontynuować szkolenia sportowego, nie jest zaangażowany w szkolenie sportowe, nie rozwija się w tym zakresie.</w:t>
      </w:r>
      <w:r w:rsidR="0009075C">
        <w:t xml:space="preserve"> </w:t>
      </w:r>
    </w:p>
    <w:p w14:paraId="4322F12F" w14:textId="469062B6" w:rsidR="00F96858" w:rsidRPr="00842874" w:rsidRDefault="00F96858">
      <w:pPr>
        <w:pStyle w:val="Akapitzlist"/>
        <w:numPr>
          <w:ilvl w:val="0"/>
          <w:numId w:val="39"/>
        </w:numPr>
        <w:spacing w:after="0" w:line="240" w:lineRule="auto"/>
        <w:ind w:left="284" w:right="13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przerwania szkolenia sportowego określa rozporządzenie ministra właściwego</w:t>
      </w:r>
      <w:r w:rsidR="009E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oświaty i wychowania w sprawie oddziałów i szkół sportowych oraz oddziałów i szkół mistrzostwa sportowego, </w:t>
      </w:r>
      <w:r w:rsidRPr="008C20CA">
        <w:rPr>
          <w:rFonts w:ascii="Times New Roman" w:hAnsi="Times New Roman" w:cs="Times New Roman"/>
          <w:sz w:val="24"/>
          <w:szCs w:val="24"/>
        </w:rPr>
        <w:t>oraz w następujących przypadkach:</w:t>
      </w:r>
    </w:p>
    <w:p w14:paraId="2E8B6028" w14:textId="77777777" w:rsidR="00842874" w:rsidRPr="001E1B37" w:rsidRDefault="001E1B37">
      <w:pPr>
        <w:pStyle w:val="Akapitzlist"/>
        <w:numPr>
          <w:ilvl w:val="0"/>
          <w:numId w:val="38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CA">
        <w:rPr>
          <w:rFonts w:ascii="Times New Roman" w:hAnsi="Times New Roman" w:cs="Times New Roman"/>
          <w:sz w:val="24"/>
          <w:szCs w:val="24"/>
        </w:rPr>
        <w:t>rażącego naruszenia dyscypliny szkolnej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F4AE55" w14:textId="77777777" w:rsidR="001E1B37" w:rsidRPr="001E1B37" w:rsidRDefault="001E1B37">
      <w:pPr>
        <w:pStyle w:val="Akapitzlist"/>
        <w:numPr>
          <w:ilvl w:val="0"/>
          <w:numId w:val="38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CA">
        <w:rPr>
          <w:rFonts w:ascii="Times New Roman" w:hAnsi="Times New Roman" w:cs="Times New Roman"/>
          <w:sz w:val="24"/>
          <w:szCs w:val="24"/>
        </w:rPr>
        <w:t>otrzymania pisemnej nagany Dyrektora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D0B783" w14:textId="77777777" w:rsidR="001E1B37" w:rsidRPr="008C20CA" w:rsidRDefault="001E1B37">
      <w:pPr>
        <w:pStyle w:val="Akapitzlist"/>
        <w:numPr>
          <w:ilvl w:val="0"/>
          <w:numId w:val="38"/>
        </w:numPr>
        <w:spacing w:after="0" w:line="240" w:lineRule="auto"/>
        <w:ind w:left="714" w:right="1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CA">
        <w:rPr>
          <w:rFonts w:ascii="Times New Roman" w:hAnsi="Times New Roman" w:cs="Times New Roman"/>
          <w:sz w:val="24"/>
          <w:szCs w:val="24"/>
        </w:rPr>
        <w:t>niewywiązywania się rodziców / opiekunów prawnych z zobowiązań wobec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1D051D" w14:textId="5E85805C" w:rsidR="00F96858" w:rsidRPr="00936BF5" w:rsidRDefault="0091295C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F96858"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może, w drodze </w:t>
      </w: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 skreślić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2" w:anchor="P1A6" w:tgtFrame="ostatnia" w:history="1">
        <w:r w:rsidR="00F96858" w:rsidRPr="008C20C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niepełnoletniego</w:t>
      </w:r>
      <w:r w:rsidR="00F96858"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>z listy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3" w:anchor="P1A6" w:tgtFrame="ostatnia" w:history="1">
        <w:r w:rsidR="00F96858" w:rsidRPr="008C20C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uczniów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96858"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przypadkach </w:t>
      </w: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</w:t>
      </w:r>
      <w:r w:rsidR="00E84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punktach 1</w:t>
      </w:r>
      <w:r w:rsidR="00F96858"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E8444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</w:p>
    <w:p w14:paraId="3A5A1249" w14:textId="77777777" w:rsidR="00936BF5" w:rsidRDefault="00936BF5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6B0B">
        <w:rPr>
          <w:rFonts w:ascii="Times New Roman" w:hAnsi="Times New Roman" w:cs="Times New Roman"/>
          <w:sz w:val="24"/>
          <w:szCs w:val="24"/>
        </w:rPr>
        <w:t>Skreślenie z listy uczniów ucznia pełnoletniego może nastąpić w przypadku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7C51F6" w14:textId="77777777" w:rsidR="00936BF5" w:rsidRDefault="00936BF5">
      <w:pPr>
        <w:pStyle w:val="Akapitzlist"/>
        <w:widowControl w:val="0"/>
        <w:numPr>
          <w:ilvl w:val="0"/>
          <w:numId w:val="105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stwarzania sytuacji zagrażających bezpieczeństwu i zdrowiu uczniów i pracowników </w:t>
      </w:r>
      <w:r w:rsidR="00135CC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61233C" w14:textId="77777777" w:rsidR="00936BF5" w:rsidRDefault="00936BF5">
      <w:pPr>
        <w:pStyle w:val="Akapitzlist"/>
        <w:widowControl w:val="0"/>
        <w:numPr>
          <w:ilvl w:val="0"/>
          <w:numId w:val="105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wnoszenia, posiadania lub dystrybucji narkotyków lub środków odurzających;</w:t>
      </w:r>
    </w:p>
    <w:p w14:paraId="0191789C" w14:textId="77777777" w:rsidR="00936BF5" w:rsidRDefault="00936BF5">
      <w:pPr>
        <w:pStyle w:val="Akapitzlist"/>
        <w:widowControl w:val="0"/>
        <w:numPr>
          <w:ilvl w:val="0"/>
          <w:numId w:val="105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spożywania alkoholu, używania narkotyków lub środków odurzających oraz przebywania w stanie wskazującym na ich użycie na terenie Szkoły;</w:t>
      </w:r>
    </w:p>
    <w:p w14:paraId="44CCBAE9" w14:textId="77777777" w:rsidR="00936BF5" w:rsidRDefault="00936BF5">
      <w:pPr>
        <w:pStyle w:val="Akapitzlist"/>
        <w:widowControl w:val="0"/>
        <w:numPr>
          <w:ilvl w:val="0"/>
          <w:numId w:val="105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naruszania godności i nietykalności osobistej innych osób (uczniów, nauczycieli, pozostałych pracowników </w:t>
      </w:r>
      <w:r w:rsidR="00135CC6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D2B45FF" w14:textId="77777777" w:rsidR="00936BF5" w:rsidRDefault="00936BF5">
      <w:pPr>
        <w:pStyle w:val="Akapitzlist"/>
        <w:widowControl w:val="0"/>
        <w:numPr>
          <w:ilvl w:val="0"/>
          <w:numId w:val="105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wejścia w konflikt z prawem zakończonego karą ograniczenia wolności lub pozbawienia wolności;</w:t>
      </w:r>
    </w:p>
    <w:p w14:paraId="00294CA3" w14:textId="77777777" w:rsidR="00936BF5" w:rsidRDefault="00936BF5">
      <w:pPr>
        <w:pStyle w:val="Akapitzlist"/>
        <w:widowControl w:val="0"/>
        <w:numPr>
          <w:ilvl w:val="0"/>
          <w:numId w:val="105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nieusprawiedliwionej nieobecności przekraczającej 50% zajęć dydaktycznych;</w:t>
      </w:r>
    </w:p>
    <w:p w14:paraId="4B6DCC93" w14:textId="77777777" w:rsidR="0091295C" w:rsidRPr="00936BF5" w:rsidRDefault="00936BF5">
      <w:pPr>
        <w:pStyle w:val="Akapitzlist"/>
        <w:widowControl w:val="0"/>
        <w:numPr>
          <w:ilvl w:val="0"/>
          <w:numId w:val="105"/>
        </w:num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dwukrotnego powtarzania klasy.</w:t>
      </w:r>
    </w:p>
    <w:p w14:paraId="30AEC5D9" w14:textId="2E9FDBE4" w:rsidR="002F0870" w:rsidRPr="002D1F43" w:rsidRDefault="00F96858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ind w:left="284" w:right="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Skreślenie następuje na podstawie uchwały Rady Pedagogicznej, po zasięgnięciu opinii Samorządu </w:t>
      </w:r>
      <w:r w:rsidRPr="008C20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Uczniowskiego. Uczniowi przysługuje prawo odwołania od decyzji Dyrektora do organu wskazanego w pouczeniu zawartym w decyzji jakim jest Śląski Kurator Oświaty, za pośrednictwem Dyrektora, w ciągu 14 dni od daty skutecznego doręczenia (nie zaś wydania) decyzji.</w:t>
      </w:r>
    </w:p>
    <w:p w14:paraId="118BA965" w14:textId="77777777" w:rsidR="000627FB" w:rsidRDefault="0097748D" w:rsidP="009774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14:paraId="6E22EA32" w14:textId="35EE54F2" w:rsidR="00517066" w:rsidRPr="00D553C0" w:rsidRDefault="00517066" w:rsidP="00062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C0">
        <w:rPr>
          <w:rFonts w:ascii="Times New Roman" w:hAnsi="Times New Roman" w:cs="Times New Roman"/>
          <w:b/>
          <w:sz w:val="28"/>
          <w:szCs w:val="28"/>
        </w:rPr>
        <w:t>ROZDZIAŁ V</w:t>
      </w:r>
    </w:p>
    <w:p w14:paraId="52BCE446" w14:textId="389DE458" w:rsidR="00535F70" w:rsidRDefault="00700919" w:rsidP="00AD7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066">
        <w:rPr>
          <w:rFonts w:ascii="Times New Roman" w:hAnsi="Times New Roman" w:cs="Times New Roman"/>
          <w:b/>
          <w:i/>
          <w:sz w:val="28"/>
          <w:szCs w:val="28"/>
        </w:rPr>
        <w:t>Prawa i obowiązki pracowników oraz uczniów</w:t>
      </w:r>
      <w:r w:rsidR="00AD7EC8">
        <w:rPr>
          <w:rFonts w:ascii="Times New Roman" w:hAnsi="Times New Roman" w:cs="Times New Roman"/>
          <w:b/>
          <w:sz w:val="24"/>
          <w:szCs w:val="24"/>
        </w:rPr>
        <w:t>.</w:t>
      </w:r>
    </w:p>
    <w:p w14:paraId="338E317D" w14:textId="0122846B" w:rsidR="00700919" w:rsidRDefault="00700919" w:rsidP="00494089">
      <w:pPr>
        <w:spacing w:after="0" w:line="240" w:lineRule="auto"/>
        <w:ind w:right="85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37</w:t>
      </w:r>
    </w:p>
    <w:p w14:paraId="710D5D00" w14:textId="77777777" w:rsidR="00700919" w:rsidRPr="000253DA" w:rsidRDefault="00700919" w:rsidP="00806122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5CBFA" w14:textId="77777777" w:rsidR="00700919" w:rsidRPr="008C20CA" w:rsidRDefault="00700919">
      <w:pPr>
        <w:widowControl w:val="0"/>
        <w:numPr>
          <w:ilvl w:val="0"/>
          <w:numId w:val="3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Nauczyciele zatrudniani są na podstawie umowy o pracę zgodnie z przepisami Kodeksu Pracy.</w:t>
      </w:r>
    </w:p>
    <w:p w14:paraId="30E9BE9E" w14:textId="77777777" w:rsidR="00762D27" w:rsidRPr="008C20CA" w:rsidRDefault="00762D27" w:rsidP="00762D27">
      <w:pPr>
        <w:widowControl w:val="0"/>
        <w:numPr>
          <w:ilvl w:val="0"/>
          <w:numId w:val="3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 xml:space="preserve">Na stanowiskach pedagogicznych </w:t>
      </w:r>
      <w:r>
        <w:rPr>
          <w:rFonts w:ascii="Times New Roman" w:hAnsi="Times New Roman" w:cs="Times New Roman"/>
          <w:sz w:val="24"/>
          <w:szCs w:val="24"/>
        </w:rPr>
        <w:t>zatrudniani są</w:t>
      </w:r>
      <w:r w:rsidRPr="008C20CA">
        <w:rPr>
          <w:rFonts w:ascii="Times New Roman" w:hAnsi="Times New Roman" w:cs="Times New Roman"/>
          <w:sz w:val="24"/>
          <w:szCs w:val="24"/>
        </w:rPr>
        <w:t xml:space="preserve"> pracownicy posiadający wymagane kwalifikacje</w:t>
      </w:r>
      <w:r>
        <w:rPr>
          <w:rFonts w:ascii="Times New Roman" w:hAnsi="Times New Roman" w:cs="Times New Roman"/>
          <w:sz w:val="24"/>
          <w:szCs w:val="24"/>
        </w:rPr>
        <w:t xml:space="preserve"> i spełniający wymogi określone w</w:t>
      </w:r>
      <w:r w:rsidRPr="0064664E">
        <w:t xml:space="preserve"> </w:t>
      </w:r>
      <w:r>
        <w:t xml:space="preserve"> Art. 9 ustawy z 26 stycznia 1982 r. – Karta Nauczyciela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0CA">
        <w:rPr>
          <w:rFonts w:ascii="Times New Roman" w:hAnsi="Times New Roman" w:cs="Times New Roman"/>
          <w:sz w:val="24"/>
          <w:szCs w:val="24"/>
        </w:rPr>
        <w:t>.</w:t>
      </w:r>
    </w:p>
    <w:p w14:paraId="141438A9" w14:textId="77777777" w:rsidR="00700919" w:rsidRPr="009137C3" w:rsidRDefault="00700919">
      <w:pPr>
        <w:widowControl w:val="0"/>
        <w:numPr>
          <w:ilvl w:val="0"/>
          <w:numId w:val="33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137C3">
        <w:rPr>
          <w:rFonts w:ascii="Times New Roman" w:hAnsi="Times New Roman" w:cs="Times New Roman"/>
          <w:sz w:val="24"/>
          <w:szCs w:val="24"/>
        </w:rPr>
        <w:t xml:space="preserve">Pracownicy administracji i obsługi zatrudniani </w:t>
      </w:r>
      <w:r w:rsidR="00AF4759" w:rsidRPr="009137C3">
        <w:rPr>
          <w:rFonts w:ascii="Times New Roman" w:hAnsi="Times New Roman" w:cs="Times New Roman"/>
          <w:sz w:val="24"/>
          <w:szCs w:val="24"/>
        </w:rPr>
        <w:t>są</w:t>
      </w:r>
      <w:r w:rsidRPr="009137C3">
        <w:rPr>
          <w:rFonts w:ascii="Times New Roman" w:hAnsi="Times New Roman" w:cs="Times New Roman"/>
          <w:sz w:val="24"/>
          <w:szCs w:val="24"/>
        </w:rPr>
        <w:t xml:space="preserve"> na podstawie umów o pracę lub umów cywilnoprawnych.</w:t>
      </w:r>
    </w:p>
    <w:p w14:paraId="66CE611E" w14:textId="77777777" w:rsidR="00535F70" w:rsidRDefault="00535F70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09ECF" w14:textId="04676145" w:rsidR="00700919" w:rsidRPr="000253DA" w:rsidRDefault="00700919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38</w:t>
      </w:r>
    </w:p>
    <w:p w14:paraId="798915AE" w14:textId="77777777" w:rsidR="00700919" w:rsidRPr="000253DA" w:rsidRDefault="00700919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1B11B40B" w14:textId="3969CB1F" w:rsidR="00700919" w:rsidRDefault="00700919">
      <w:pPr>
        <w:widowControl w:val="0"/>
        <w:numPr>
          <w:ilvl w:val="0"/>
          <w:numId w:val="34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Prawa i obowiązki pracowników zatrudnionych w Szkole określają obowiązujące przepisy, z tym że obowiązkowy tygodn</w:t>
      </w:r>
      <w:r w:rsidR="00AF4759">
        <w:rPr>
          <w:rFonts w:ascii="Times New Roman" w:hAnsi="Times New Roman" w:cs="Times New Roman"/>
          <w:sz w:val="24"/>
          <w:szCs w:val="24"/>
        </w:rPr>
        <w:t>iowy wymiar czasu pracy ustala D</w:t>
      </w:r>
      <w:r w:rsidRPr="008C20CA">
        <w:rPr>
          <w:rFonts w:ascii="Times New Roman" w:hAnsi="Times New Roman" w:cs="Times New Roman"/>
          <w:sz w:val="24"/>
          <w:szCs w:val="24"/>
        </w:rPr>
        <w:t>yrektor Szkoły,</w:t>
      </w:r>
      <w:r w:rsidR="00AE0053">
        <w:rPr>
          <w:rFonts w:ascii="Times New Roman" w:hAnsi="Times New Roman" w:cs="Times New Roman"/>
          <w:sz w:val="24"/>
          <w:szCs w:val="24"/>
        </w:rPr>
        <w:t xml:space="preserve"> </w:t>
      </w:r>
      <w:r w:rsidRPr="008C20CA">
        <w:rPr>
          <w:rFonts w:ascii="Times New Roman" w:hAnsi="Times New Roman" w:cs="Times New Roman"/>
          <w:sz w:val="24"/>
          <w:szCs w:val="24"/>
        </w:rPr>
        <w:t>w porozumieniu z Zarządem Fundacji, określając go w umowie zatrudnienia.</w:t>
      </w:r>
    </w:p>
    <w:p w14:paraId="1134B8FB" w14:textId="4DD5D3C5" w:rsidR="00AF4759" w:rsidRPr="008C20CA" w:rsidRDefault="00AF4759">
      <w:pPr>
        <w:widowControl w:val="0"/>
        <w:numPr>
          <w:ilvl w:val="0"/>
          <w:numId w:val="34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pracownicy Szkoły mają obowiązek wychowywać</w:t>
      </w:r>
      <w:r w:rsidR="006E3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niniejszym statutem.</w:t>
      </w:r>
    </w:p>
    <w:p w14:paraId="2EA92464" w14:textId="77777777" w:rsidR="00700919" w:rsidRPr="000253DA" w:rsidRDefault="00700919" w:rsidP="00926484">
      <w:pPr>
        <w:widowControl w:val="0"/>
        <w:suppressAutoHyphens/>
        <w:spacing w:after="0" w:line="240" w:lineRule="auto"/>
        <w:ind w:left="283" w:right="280"/>
        <w:rPr>
          <w:rFonts w:ascii="Times New Roman" w:hAnsi="Times New Roman" w:cs="Times New Roman"/>
          <w:sz w:val="24"/>
          <w:szCs w:val="24"/>
        </w:rPr>
      </w:pPr>
    </w:p>
    <w:p w14:paraId="29E5D471" w14:textId="04B331F3" w:rsidR="00700919" w:rsidRDefault="00700919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26FC4">
        <w:rPr>
          <w:rFonts w:ascii="Times New Roman" w:hAnsi="Times New Roman" w:cs="Times New Roman"/>
          <w:b/>
          <w:sz w:val="24"/>
          <w:szCs w:val="24"/>
        </w:rPr>
        <w:t>3</w:t>
      </w:r>
      <w:r w:rsidR="00494089">
        <w:rPr>
          <w:rFonts w:ascii="Times New Roman" w:hAnsi="Times New Roman" w:cs="Times New Roman"/>
          <w:b/>
          <w:sz w:val="24"/>
          <w:szCs w:val="24"/>
        </w:rPr>
        <w:t>9</w:t>
      </w:r>
    </w:p>
    <w:p w14:paraId="7113AACB" w14:textId="77777777" w:rsidR="00700919" w:rsidRPr="000253DA" w:rsidRDefault="00700919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C3359" w14:textId="77777777" w:rsidR="00700919" w:rsidRPr="008C20CA" w:rsidRDefault="00700919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F4759">
        <w:rPr>
          <w:rFonts w:ascii="Times New Roman" w:hAnsi="Times New Roman" w:cs="Times New Roman"/>
          <w:b/>
          <w:sz w:val="24"/>
          <w:szCs w:val="24"/>
        </w:rPr>
        <w:t>Nauczyciele</w:t>
      </w:r>
      <w:r w:rsidRPr="008C20CA">
        <w:rPr>
          <w:rFonts w:ascii="Times New Roman" w:hAnsi="Times New Roman" w:cs="Times New Roman"/>
          <w:sz w:val="24"/>
          <w:szCs w:val="24"/>
        </w:rPr>
        <w:t xml:space="preserve"> mają prawo do:</w:t>
      </w:r>
    </w:p>
    <w:p w14:paraId="0F9A8BB7" w14:textId="77777777" w:rsidR="00700919" w:rsidRPr="008C20CA" w:rsidRDefault="00456181">
      <w:pPr>
        <w:widowControl w:val="0"/>
        <w:numPr>
          <w:ilvl w:val="0"/>
          <w:numId w:val="36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0919" w:rsidRPr="008C20CA">
        <w:rPr>
          <w:rFonts w:ascii="Times New Roman" w:hAnsi="Times New Roman" w:cs="Times New Roman"/>
          <w:sz w:val="24"/>
          <w:szCs w:val="24"/>
        </w:rPr>
        <w:t>ceny pracy przez Dyrektora Szkoły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36EEAFAB" w14:textId="77777777" w:rsidR="00700919" w:rsidRPr="008C20CA" w:rsidRDefault="00456181">
      <w:pPr>
        <w:widowControl w:val="0"/>
        <w:numPr>
          <w:ilvl w:val="0"/>
          <w:numId w:val="36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0919" w:rsidRPr="008C20CA">
        <w:rPr>
          <w:rFonts w:ascii="Times New Roman" w:hAnsi="Times New Roman" w:cs="Times New Roman"/>
          <w:sz w:val="24"/>
          <w:szCs w:val="24"/>
        </w:rPr>
        <w:t>łaściwych warunków pracy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7DD5F1D5" w14:textId="77777777" w:rsidR="00700919" w:rsidRPr="008C20CA" w:rsidRDefault="00456181">
      <w:pPr>
        <w:widowControl w:val="0"/>
        <w:numPr>
          <w:ilvl w:val="0"/>
          <w:numId w:val="36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0919" w:rsidRPr="008C20CA">
        <w:rPr>
          <w:rFonts w:ascii="Times New Roman" w:hAnsi="Times New Roman" w:cs="Times New Roman"/>
          <w:sz w:val="24"/>
          <w:szCs w:val="24"/>
        </w:rPr>
        <w:t>pracowywania autorskich</w:t>
      </w:r>
      <w:r w:rsidR="00F324EC">
        <w:rPr>
          <w:rFonts w:ascii="Times New Roman" w:hAnsi="Times New Roman" w:cs="Times New Roman"/>
          <w:sz w:val="24"/>
          <w:szCs w:val="24"/>
        </w:rPr>
        <w:t xml:space="preserve"> i innowacyjnych </w:t>
      </w:r>
      <w:r w:rsidR="00700919" w:rsidRPr="008C20CA">
        <w:rPr>
          <w:rFonts w:ascii="Times New Roman" w:hAnsi="Times New Roman" w:cs="Times New Roman"/>
          <w:sz w:val="24"/>
          <w:szCs w:val="24"/>
        </w:rPr>
        <w:t xml:space="preserve"> programów nauczania i wyc</w:t>
      </w:r>
      <w:r w:rsidR="00A462A8">
        <w:rPr>
          <w:rFonts w:ascii="Times New Roman" w:hAnsi="Times New Roman" w:cs="Times New Roman"/>
          <w:sz w:val="24"/>
          <w:szCs w:val="24"/>
        </w:rPr>
        <w:t>howania;</w:t>
      </w:r>
    </w:p>
    <w:p w14:paraId="13AB79DC" w14:textId="77777777" w:rsidR="00700919" w:rsidRPr="008C20CA" w:rsidRDefault="00456181">
      <w:pPr>
        <w:widowControl w:val="0"/>
        <w:numPr>
          <w:ilvl w:val="0"/>
          <w:numId w:val="36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00919" w:rsidRPr="008C20CA">
        <w:rPr>
          <w:rFonts w:ascii="Times New Roman" w:hAnsi="Times New Roman" w:cs="Times New Roman"/>
          <w:sz w:val="24"/>
          <w:szCs w:val="24"/>
        </w:rPr>
        <w:t>orzystania w swojej pracy z pomocy merytorycznej i metodycznej ze strony dyrekcji, Rady Pedagogicznej i innych pracowników Szkoły oraz wyspecjalizowanych w tym zakresie placówek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346E9B9A" w14:textId="77777777" w:rsidR="00700919" w:rsidRPr="008C20CA" w:rsidRDefault="00456181">
      <w:pPr>
        <w:widowControl w:val="0"/>
        <w:numPr>
          <w:ilvl w:val="0"/>
          <w:numId w:val="36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00919" w:rsidRPr="008C20CA">
        <w:rPr>
          <w:rFonts w:ascii="Times New Roman" w:hAnsi="Times New Roman" w:cs="Times New Roman"/>
          <w:sz w:val="24"/>
          <w:szCs w:val="24"/>
        </w:rPr>
        <w:t>zyskiwania pomocy w podnoszeniu kwalifikacji zawodowych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12544302" w14:textId="77777777" w:rsidR="00700919" w:rsidRPr="008C20CA" w:rsidRDefault="00456181">
      <w:pPr>
        <w:widowControl w:val="0"/>
        <w:numPr>
          <w:ilvl w:val="0"/>
          <w:numId w:val="36"/>
        </w:numPr>
        <w:suppressAutoHyphens/>
        <w:spacing w:after="0" w:line="240" w:lineRule="auto"/>
        <w:ind w:left="641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0919" w:rsidRPr="008C20CA">
        <w:rPr>
          <w:rFonts w:ascii="Times New Roman" w:hAnsi="Times New Roman" w:cs="Times New Roman"/>
          <w:sz w:val="24"/>
          <w:szCs w:val="24"/>
        </w:rPr>
        <w:t>yróżnień oraz nagród wynikających z regulaminu pracy.</w:t>
      </w:r>
    </w:p>
    <w:p w14:paraId="459B51F5" w14:textId="77777777" w:rsidR="005E4EF2" w:rsidRPr="005E4EF2" w:rsidRDefault="005E4EF2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jest zobowiązany :</w:t>
      </w:r>
    </w:p>
    <w:p w14:paraId="72A4009D" w14:textId="4903F863" w:rsidR="005E4EF2" w:rsidRPr="00277AC2" w:rsidRDefault="0076325C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rzetelnie realizować zadania związane z powierzonym mu stanowiskiem oraz podstawowymi funkcjami szkoły: dydaktyczną, wychowawczą i opiekuńczą, w tym zadania związane z zapewnieniem bezpieczeństwa uczniom w czasie za</w:t>
      </w:r>
      <w:r w:rsidR="006711AA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jęć organizowanych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</w:t>
      </w:r>
      <w:r w:rsidR="006711AA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zkołę </w:t>
      </w:r>
      <w:r w:rsidR="006E3E53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szkoły i poza szkołą;</w:t>
      </w:r>
    </w:p>
    <w:p w14:paraId="18B8745C" w14:textId="77777777" w:rsidR="005E4EF2" w:rsidRPr="005E4EF2" w:rsidRDefault="0076325C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E4EF2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wspierać każdego ucznia w jego rozwoju;</w:t>
      </w:r>
    </w:p>
    <w:p w14:paraId="7754A17E" w14:textId="77777777" w:rsidR="005E4EF2" w:rsidRPr="005E4EF2" w:rsidRDefault="0076325C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E4EF2">
        <w:rPr>
          <w:rFonts w:ascii="Times New Roman" w:eastAsia="Times New Roman" w:hAnsi="Times New Roman" w:cs="Times New Roman"/>
          <w:sz w:val="24"/>
          <w:szCs w:val="24"/>
          <w:lang w:eastAsia="pl-PL"/>
        </w:rPr>
        <w:t>dążyć do pełni własnego rozwoju osobowego;</w:t>
      </w:r>
    </w:p>
    <w:p w14:paraId="04C46832" w14:textId="77777777" w:rsidR="005E4EF2" w:rsidRPr="005E4EF2" w:rsidRDefault="0076325C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E4EF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kształcić i wychowywać młodzież w umiłowaniu Ojczyzny, w poszanowaniu Konstytucji Rzeczypospolitej Polskiej, w atmosferze wolności sumienia i szacunku dla każdego człowieka;</w:t>
      </w:r>
    </w:p>
    <w:p w14:paraId="7DDDFEBB" w14:textId="385CB73F" w:rsidR="00267D2C" w:rsidRPr="00267D2C" w:rsidRDefault="0076325C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E4E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dbać o kształtowanie u uczniów postaw moralnych i obywatelskich zgodnie z ideą demokracji, pokoju i przyjaźni między ludźmi różnyc</w:t>
      </w:r>
      <w:r w:rsidR="00E8444B">
        <w:rPr>
          <w:rFonts w:ascii="Times New Roman" w:eastAsia="Times New Roman" w:hAnsi="Times New Roman" w:cs="Times New Roman"/>
          <w:sz w:val="24"/>
          <w:szCs w:val="24"/>
          <w:lang w:eastAsia="pl-PL"/>
        </w:rPr>
        <w:t>h narodów, ras i światopoglądów</w:t>
      </w:r>
      <w:r w:rsidR="006E3E5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825175" w14:textId="0F522D95" w:rsidR="00700919" w:rsidRPr="00E145A6" w:rsidRDefault="00456181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r</w:t>
      </w:r>
      <w:r w:rsidR="00267D2C" w:rsidRPr="00E145A6">
        <w:rPr>
          <w:rFonts w:ascii="Times New Roman" w:hAnsi="Times New Roman" w:cs="Times New Roman"/>
          <w:sz w:val="24"/>
          <w:szCs w:val="24"/>
        </w:rPr>
        <w:t>ealiz</w:t>
      </w:r>
      <w:r w:rsidR="005E4E32" w:rsidRPr="00E145A6">
        <w:rPr>
          <w:rFonts w:ascii="Times New Roman" w:hAnsi="Times New Roman" w:cs="Times New Roman"/>
          <w:sz w:val="24"/>
          <w:szCs w:val="24"/>
        </w:rPr>
        <w:t>ować</w:t>
      </w:r>
      <w:r w:rsidR="00700919" w:rsidRPr="00E145A6">
        <w:rPr>
          <w:rFonts w:ascii="Times New Roman" w:hAnsi="Times New Roman" w:cs="Times New Roman"/>
          <w:sz w:val="24"/>
          <w:szCs w:val="24"/>
        </w:rPr>
        <w:t xml:space="preserve"> program</w:t>
      </w:r>
      <w:r w:rsidR="005E4E32" w:rsidRPr="00E145A6">
        <w:rPr>
          <w:rFonts w:ascii="Times New Roman" w:hAnsi="Times New Roman" w:cs="Times New Roman"/>
          <w:sz w:val="24"/>
          <w:szCs w:val="24"/>
        </w:rPr>
        <w:t xml:space="preserve">y </w:t>
      </w:r>
      <w:r w:rsidR="00700919" w:rsidRPr="00E145A6">
        <w:rPr>
          <w:rFonts w:ascii="Times New Roman" w:hAnsi="Times New Roman" w:cs="Times New Roman"/>
          <w:sz w:val="24"/>
          <w:szCs w:val="24"/>
        </w:rPr>
        <w:t>nauczania i wychowania w przydzielonych mu klasach według jego najlepszej w</w:t>
      </w:r>
      <w:r w:rsidR="00267D2C" w:rsidRPr="00E145A6">
        <w:rPr>
          <w:rFonts w:ascii="Times New Roman" w:hAnsi="Times New Roman" w:cs="Times New Roman"/>
          <w:sz w:val="24"/>
          <w:szCs w:val="24"/>
        </w:rPr>
        <w:t xml:space="preserve">oli i wiedzy, </w:t>
      </w:r>
      <w:r w:rsidR="00E8444B" w:rsidRPr="00E145A6">
        <w:rPr>
          <w:rFonts w:ascii="Times New Roman" w:hAnsi="Times New Roman" w:cs="Times New Roman"/>
          <w:sz w:val="24"/>
          <w:szCs w:val="24"/>
        </w:rPr>
        <w:t>a także zadania  wyznaczone z planu</w:t>
      </w:r>
      <w:r w:rsidR="00700919" w:rsidRPr="00E145A6">
        <w:rPr>
          <w:rFonts w:ascii="Times New Roman" w:hAnsi="Times New Roman" w:cs="Times New Roman"/>
          <w:sz w:val="24"/>
          <w:szCs w:val="24"/>
        </w:rPr>
        <w:t xml:space="preserve"> pracy Szkoły</w:t>
      </w:r>
      <w:r w:rsidR="00A462A8" w:rsidRPr="00E145A6">
        <w:rPr>
          <w:rFonts w:ascii="Times New Roman" w:hAnsi="Times New Roman" w:cs="Times New Roman"/>
          <w:sz w:val="24"/>
          <w:szCs w:val="24"/>
        </w:rPr>
        <w:t>;</w:t>
      </w:r>
    </w:p>
    <w:p w14:paraId="4A7BC35B" w14:textId="77777777" w:rsidR="00535F70" w:rsidRDefault="00535F70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kierować się dobr</w:t>
      </w:r>
      <w:r w:rsidRPr="008C20CA">
        <w:rPr>
          <w:rFonts w:ascii="Times New Roman" w:hAnsi="Times New Roman" w:cs="Times New Roman"/>
          <w:sz w:val="24"/>
          <w:szCs w:val="24"/>
        </w:rPr>
        <w:t xml:space="preserve">em uczniów, troską </w:t>
      </w:r>
      <w:r>
        <w:rPr>
          <w:rFonts w:ascii="Times New Roman" w:hAnsi="Times New Roman" w:cs="Times New Roman"/>
          <w:sz w:val="24"/>
          <w:szCs w:val="24"/>
        </w:rPr>
        <w:t>o ich zdrowie a także szanować godność osobistą</w:t>
      </w:r>
      <w:r w:rsidRPr="008C20CA">
        <w:rPr>
          <w:rFonts w:ascii="Times New Roman" w:hAnsi="Times New Roman" w:cs="Times New Roman"/>
          <w:sz w:val="24"/>
          <w:szCs w:val="24"/>
        </w:rPr>
        <w:t xml:space="preserve"> ucznia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024956" w14:textId="705D6367" w:rsidR="00CF1427" w:rsidRPr="00CF1427" w:rsidRDefault="00CF1427">
      <w:pPr>
        <w:pStyle w:val="Akapitzlist"/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rozpowszechniać negatywnych informacji o uczniu i jego środowisku rodzinnym, z wyjątkiem sytuacji wyższej konieczności</w:t>
      </w:r>
      <w:r w:rsidR="006E3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np. gdy wyma</w:t>
      </w:r>
      <w:r w:rsidR="006E3E53">
        <w:rPr>
          <w:rFonts w:ascii="Times New Roman" w:hAnsi="Times New Roman" w:cs="Times New Roman"/>
          <w:sz w:val="24"/>
          <w:szCs w:val="24"/>
        </w:rPr>
        <w:t>ga tego dobro ucznia lub Szkoły;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42276" w14:textId="77777777" w:rsidR="00700919" w:rsidRDefault="00456181">
      <w:pPr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7D2C">
        <w:rPr>
          <w:rFonts w:ascii="Times New Roman" w:hAnsi="Times New Roman" w:cs="Times New Roman"/>
          <w:sz w:val="24"/>
          <w:szCs w:val="24"/>
        </w:rPr>
        <w:t>ndywidualizować pracę</w:t>
      </w:r>
      <w:r w:rsidR="00700919" w:rsidRPr="008C20CA">
        <w:rPr>
          <w:rFonts w:ascii="Times New Roman" w:hAnsi="Times New Roman" w:cs="Times New Roman"/>
          <w:sz w:val="24"/>
          <w:szCs w:val="24"/>
        </w:rPr>
        <w:t xml:space="preserve"> z uczniem na obowiązkowych i dodatkowych zajęciach edukacyjnych, odpowiednio do potrzeb rozwojowych i edukacyjnych oraz możliwości psychofiz</w:t>
      </w:r>
      <w:r w:rsidR="00267D2C">
        <w:rPr>
          <w:rFonts w:ascii="Times New Roman" w:hAnsi="Times New Roman" w:cs="Times New Roman"/>
          <w:sz w:val="24"/>
          <w:szCs w:val="24"/>
        </w:rPr>
        <w:t>ycznych ucznia, tj. dostosować wymagania edukacyjne</w:t>
      </w:r>
      <w:r w:rsidR="00700919" w:rsidRPr="008C20CA">
        <w:rPr>
          <w:rFonts w:ascii="Times New Roman" w:hAnsi="Times New Roman" w:cs="Times New Roman"/>
          <w:sz w:val="24"/>
          <w:szCs w:val="24"/>
        </w:rPr>
        <w:t xml:space="preserve"> do indywidualnych potrzeb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7A6AE7DF" w14:textId="15F6F119" w:rsidR="00A462A8" w:rsidRDefault="00267D2C">
      <w:pPr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</w:t>
      </w:r>
      <w:r w:rsidRPr="00AD7EC8">
        <w:rPr>
          <w:rFonts w:ascii="Times New Roman" w:hAnsi="Times New Roman" w:cs="Times New Roman"/>
          <w:sz w:val="24"/>
          <w:szCs w:val="24"/>
        </w:rPr>
        <w:t>nia</w:t>
      </w:r>
      <w:r w:rsidR="00AD7EC8" w:rsidRPr="00AD7EC8">
        <w:rPr>
          <w:rFonts w:ascii="Times New Roman" w:hAnsi="Times New Roman" w:cs="Times New Roman"/>
          <w:sz w:val="24"/>
          <w:szCs w:val="24"/>
        </w:rPr>
        <w:t>ć</w:t>
      </w:r>
      <w:r w:rsidR="00A462A8" w:rsidRPr="00A462A8">
        <w:rPr>
          <w:rFonts w:ascii="Times New Roman" w:hAnsi="Times New Roman" w:cs="Times New Roman"/>
          <w:sz w:val="24"/>
          <w:szCs w:val="24"/>
        </w:rPr>
        <w:t xml:space="preserve"> ucznia zgodnie z rozporządzeniem ministra właściwego ds. oświaty i wychowania w sprawie zasad oceniania, klasyfikowania i promowania uczniów</w:t>
      </w:r>
      <w:r w:rsidR="003665EC">
        <w:rPr>
          <w:rFonts w:ascii="Times New Roman" w:hAnsi="Times New Roman" w:cs="Times New Roman"/>
          <w:sz w:val="24"/>
          <w:szCs w:val="24"/>
        </w:rPr>
        <w:t xml:space="preserve"> zasadami</w:t>
      </w:r>
      <w:r w:rsidR="00A462A8" w:rsidRPr="00A462A8">
        <w:rPr>
          <w:rFonts w:ascii="Times New Roman" w:hAnsi="Times New Roman" w:cs="Times New Roman"/>
          <w:sz w:val="24"/>
          <w:szCs w:val="24"/>
        </w:rPr>
        <w:t xml:space="preserve"> </w:t>
      </w:r>
      <w:r w:rsidR="00AB7018" w:rsidRPr="00A462A8">
        <w:rPr>
          <w:rFonts w:ascii="Times New Roman" w:hAnsi="Times New Roman" w:cs="Times New Roman"/>
          <w:sz w:val="24"/>
          <w:szCs w:val="24"/>
        </w:rPr>
        <w:t>wewnątrzszkoln</w:t>
      </w:r>
      <w:r w:rsidR="003665EC">
        <w:rPr>
          <w:rFonts w:ascii="Times New Roman" w:hAnsi="Times New Roman" w:cs="Times New Roman"/>
          <w:sz w:val="24"/>
          <w:szCs w:val="24"/>
        </w:rPr>
        <w:t>ego</w:t>
      </w:r>
      <w:r w:rsidR="00AB7018" w:rsidRPr="00A462A8">
        <w:rPr>
          <w:rFonts w:ascii="Times New Roman" w:hAnsi="Times New Roman" w:cs="Times New Roman"/>
          <w:sz w:val="24"/>
          <w:szCs w:val="24"/>
        </w:rPr>
        <w:t xml:space="preserve"> oceniani</w:t>
      </w:r>
      <w:r w:rsidR="003665EC">
        <w:rPr>
          <w:rFonts w:ascii="Times New Roman" w:hAnsi="Times New Roman" w:cs="Times New Roman"/>
          <w:sz w:val="24"/>
          <w:szCs w:val="24"/>
        </w:rPr>
        <w:t>a</w:t>
      </w:r>
      <w:r w:rsidR="00A462A8" w:rsidRPr="00A462A8">
        <w:rPr>
          <w:rFonts w:ascii="Times New Roman" w:hAnsi="Times New Roman" w:cs="Times New Roman"/>
          <w:sz w:val="24"/>
          <w:szCs w:val="24"/>
        </w:rPr>
        <w:t xml:space="preserve"> i ustawą o systemie oświaty</w:t>
      </w:r>
      <w:r w:rsidR="00A462A8">
        <w:rPr>
          <w:rFonts w:ascii="Times New Roman" w:hAnsi="Times New Roman" w:cs="Times New Roman"/>
          <w:sz w:val="24"/>
          <w:szCs w:val="24"/>
        </w:rPr>
        <w:t>;</w:t>
      </w:r>
    </w:p>
    <w:p w14:paraId="724E6280" w14:textId="77777777" w:rsidR="00A462A8" w:rsidRDefault="00267D2C">
      <w:pPr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prowadzić dokumentację nauczania zgodnie z obowiązującymi przepisami, dokonywać systematycznych wpisów w dzienniczku elektronicznym.</w:t>
      </w:r>
    </w:p>
    <w:p w14:paraId="4425B885" w14:textId="77777777" w:rsidR="00CF1427" w:rsidRDefault="00CF1427">
      <w:pPr>
        <w:widowControl w:val="0"/>
        <w:numPr>
          <w:ilvl w:val="0"/>
          <w:numId w:val="110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nie może włączać, angażować, namawiać  uczniów do strajków i protestów.</w:t>
      </w:r>
    </w:p>
    <w:p w14:paraId="76248F12" w14:textId="3E9E5A5F" w:rsidR="00700919" w:rsidRDefault="00A33CFA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b/>
          <w:bCs/>
          <w:sz w:val="24"/>
          <w:szCs w:val="24"/>
        </w:rPr>
        <w:t>Wychowawca klasy</w:t>
      </w:r>
      <w:r w:rsidR="00700919" w:rsidRPr="008C20CA">
        <w:rPr>
          <w:rFonts w:ascii="Times New Roman" w:hAnsi="Times New Roman" w:cs="Times New Roman"/>
          <w:sz w:val="24"/>
          <w:szCs w:val="24"/>
        </w:rPr>
        <w:t>:</w:t>
      </w:r>
    </w:p>
    <w:p w14:paraId="6D294C00" w14:textId="7A2452FD" w:rsidR="00A33CFA" w:rsidRPr="00A33CFA" w:rsidRDefault="006D5759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3CFA" w:rsidRPr="00A33CFA">
        <w:rPr>
          <w:rFonts w:ascii="Times New Roman" w:hAnsi="Times New Roman" w:cs="Times New Roman"/>
          <w:sz w:val="24"/>
          <w:szCs w:val="24"/>
        </w:rPr>
        <w:t>Dyrektor Szkoły powierza każdy oddział opiece wychowawczej jednemu z nauczycieli, zwanemu wychowawcą.</w:t>
      </w:r>
    </w:p>
    <w:p w14:paraId="645581D3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2.</w:t>
      </w:r>
      <w:r w:rsidRPr="00A33CFA">
        <w:rPr>
          <w:rFonts w:ascii="Times New Roman" w:hAnsi="Times New Roman" w:cs="Times New Roman"/>
          <w:sz w:val="24"/>
          <w:szCs w:val="24"/>
        </w:rPr>
        <w:tab/>
        <w:t>Zadaniem wychowawcy klasy jest sprawowanie opieki wychowawczej nad uczniami, a w szczególności:</w:t>
      </w:r>
    </w:p>
    <w:p w14:paraId="3F627629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1)</w:t>
      </w:r>
      <w:r w:rsidRPr="00A33CFA">
        <w:rPr>
          <w:rFonts w:ascii="Times New Roman" w:hAnsi="Times New Roman" w:cs="Times New Roman"/>
          <w:sz w:val="24"/>
          <w:szCs w:val="24"/>
        </w:rPr>
        <w:tab/>
        <w:t>tworzenie warunków wspomagających rozwój ucznia, przygotowywanie do życia w zespole, rodzinie, społeczeństwie,</w:t>
      </w:r>
    </w:p>
    <w:p w14:paraId="3F5BDC0F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2)</w:t>
      </w:r>
      <w:r w:rsidRPr="00A33CFA">
        <w:rPr>
          <w:rFonts w:ascii="Times New Roman" w:hAnsi="Times New Roman" w:cs="Times New Roman"/>
          <w:sz w:val="24"/>
          <w:szCs w:val="24"/>
        </w:rPr>
        <w:tab/>
        <w:t>rozwiązywanie ewentualnych konfliktów w zespole, a także między wychowankami a społecznością Szkoły,</w:t>
      </w:r>
    </w:p>
    <w:p w14:paraId="42160B22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4)</w:t>
      </w:r>
      <w:r w:rsidRPr="00A33CFA">
        <w:rPr>
          <w:rFonts w:ascii="Times New Roman" w:hAnsi="Times New Roman" w:cs="Times New Roman"/>
          <w:sz w:val="24"/>
          <w:szCs w:val="24"/>
        </w:rPr>
        <w:tab/>
        <w:t>współdziałanie z nauczycielami i trenerami uczącymi w klasie, koordynowanie ich działań wychowawczych, organizowanie indywidualnej opieki nad uczniami z trudnościami,</w:t>
      </w:r>
    </w:p>
    <w:p w14:paraId="78B09972" w14:textId="14EADFA3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5)</w:t>
      </w:r>
      <w:r w:rsidRPr="00A33CFA">
        <w:rPr>
          <w:rFonts w:ascii="Times New Roman" w:hAnsi="Times New Roman" w:cs="Times New Roman"/>
          <w:sz w:val="24"/>
          <w:szCs w:val="24"/>
        </w:rPr>
        <w:tab/>
        <w:t>ścisła współpraca z rodzicami/opiekunami prawnymi wychowanków, z klasową radą rodziców, informowanie ich o wynikach i problemach w kształceniu i wychowaniu uczniów,</w:t>
      </w:r>
    </w:p>
    <w:p w14:paraId="29FB95DD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włączanie  rodziców/opiekunów  prawnych  w  programowe i organizacyjne sprawy klasy,</w:t>
      </w:r>
    </w:p>
    <w:p w14:paraId="33B1050B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6)</w:t>
      </w:r>
      <w:r w:rsidRPr="00A33CFA">
        <w:rPr>
          <w:rFonts w:ascii="Times New Roman" w:hAnsi="Times New Roman" w:cs="Times New Roman"/>
          <w:sz w:val="24"/>
          <w:szCs w:val="24"/>
        </w:rPr>
        <w:tab/>
        <w:t>prawidłowe prowadzenie dokumentacji klasy i każdego ucznia (dziennik, arkusze ocen, świadectwa szkolne).</w:t>
      </w:r>
    </w:p>
    <w:p w14:paraId="291B54F5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3.</w:t>
      </w:r>
      <w:r w:rsidRPr="00A33CFA">
        <w:rPr>
          <w:rFonts w:ascii="Times New Roman" w:hAnsi="Times New Roman" w:cs="Times New Roman"/>
          <w:sz w:val="24"/>
          <w:szCs w:val="24"/>
        </w:rPr>
        <w:tab/>
        <w:t>Uprawnienia wychowawcy:</w:t>
      </w:r>
    </w:p>
    <w:p w14:paraId="18970C4E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1)</w:t>
      </w:r>
      <w:r w:rsidRPr="00A33CFA">
        <w:rPr>
          <w:rFonts w:ascii="Times New Roman" w:hAnsi="Times New Roman" w:cs="Times New Roman"/>
          <w:sz w:val="24"/>
          <w:szCs w:val="24"/>
        </w:rPr>
        <w:tab/>
        <w:t>współdecyduje z uczniami, z rodzicami/opiekunami prawnymi uczniów o programie i planie działań wychowawczych na rok szkolny lub dłuższe okresy,</w:t>
      </w:r>
    </w:p>
    <w:p w14:paraId="75BFC2E1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2)</w:t>
      </w:r>
      <w:r w:rsidRPr="00A33CFA">
        <w:rPr>
          <w:rFonts w:ascii="Times New Roman" w:hAnsi="Times New Roman" w:cs="Times New Roman"/>
          <w:sz w:val="24"/>
          <w:szCs w:val="24"/>
        </w:rPr>
        <w:tab/>
        <w:t>ma prawo do uzyskania pomocy merytorycznej i psychologiczno- pedagogicznej w pracy wychowawczej od kierownictwa Szkoły i innych instytucji wspomagających Szkołę,</w:t>
      </w:r>
    </w:p>
    <w:p w14:paraId="58A43AEE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3)</w:t>
      </w:r>
      <w:r w:rsidRPr="00A33CFA">
        <w:rPr>
          <w:rFonts w:ascii="Times New Roman" w:hAnsi="Times New Roman" w:cs="Times New Roman"/>
          <w:sz w:val="24"/>
          <w:szCs w:val="24"/>
        </w:rPr>
        <w:tab/>
        <w:t>ustala ocenę zachowania swoich wychowanków,</w:t>
      </w:r>
    </w:p>
    <w:p w14:paraId="2F75ACC8" w14:textId="3933DAE0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4)</w:t>
      </w:r>
      <w:r w:rsidRPr="00A33CFA">
        <w:rPr>
          <w:rFonts w:ascii="Times New Roman" w:hAnsi="Times New Roman" w:cs="Times New Roman"/>
          <w:sz w:val="24"/>
          <w:szCs w:val="24"/>
        </w:rPr>
        <w:tab/>
        <w:t>ma prawo wnioskować o pomoc w rozwiązywaniu problemów zdrowotnych, psychologicznych, społecznych i materialnych swoich wychowanków do specjalistycznych komórek Szkoły, służby zdrowia i kierownictwa Szkoły.</w:t>
      </w:r>
    </w:p>
    <w:p w14:paraId="507232D9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4.</w:t>
      </w:r>
      <w:r w:rsidRPr="00A33CFA">
        <w:rPr>
          <w:rFonts w:ascii="Times New Roman" w:hAnsi="Times New Roman" w:cs="Times New Roman"/>
          <w:sz w:val="24"/>
          <w:szCs w:val="24"/>
        </w:rPr>
        <w:tab/>
        <w:t>Wychowawca odpowiada:</w:t>
      </w:r>
    </w:p>
    <w:p w14:paraId="48157F88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1)</w:t>
      </w:r>
      <w:r w:rsidRPr="00A33CFA">
        <w:rPr>
          <w:rFonts w:ascii="Times New Roman" w:hAnsi="Times New Roman" w:cs="Times New Roman"/>
          <w:sz w:val="24"/>
          <w:szCs w:val="24"/>
        </w:rPr>
        <w:tab/>
        <w:t>służbowo przed dyrektorem Szkoły za osiąganie celów wychowania w swojej klasie,</w:t>
      </w:r>
    </w:p>
    <w:p w14:paraId="7BCA4FEE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2)</w:t>
      </w:r>
      <w:r w:rsidRPr="00A33CFA">
        <w:rPr>
          <w:rFonts w:ascii="Times New Roman" w:hAnsi="Times New Roman" w:cs="Times New Roman"/>
          <w:sz w:val="24"/>
          <w:szCs w:val="24"/>
        </w:rPr>
        <w:tab/>
        <w:t xml:space="preserve">za integrowanie wysiłków nauczycieli i rodziców/opiekunów prawnych wokół programu </w:t>
      </w:r>
      <w:r w:rsidRPr="00A33CFA">
        <w:rPr>
          <w:rFonts w:ascii="Times New Roman" w:hAnsi="Times New Roman" w:cs="Times New Roman"/>
          <w:sz w:val="24"/>
          <w:szCs w:val="24"/>
        </w:rPr>
        <w:lastRenderedPageBreak/>
        <w:t>wychowawczo profilaktycznego Szkoły,</w:t>
      </w:r>
    </w:p>
    <w:p w14:paraId="1B696143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3)</w:t>
      </w:r>
      <w:r w:rsidRPr="00A33CFA">
        <w:rPr>
          <w:rFonts w:ascii="Times New Roman" w:hAnsi="Times New Roman" w:cs="Times New Roman"/>
          <w:sz w:val="24"/>
          <w:szCs w:val="24"/>
        </w:rPr>
        <w:tab/>
        <w:t>za poziom opieki i pomocy indywidualnej dla swoich wychowanków będących w trudnej sytuacji szkolnej lub społeczno-wychowawczej,</w:t>
      </w:r>
    </w:p>
    <w:p w14:paraId="34C50E4C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4)</w:t>
      </w:r>
      <w:r w:rsidRPr="00A33CFA">
        <w:rPr>
          <w:rFonts w:ascii="Times New Roman" w:hAnsi="Times New Roman" w:cs="Times New Roman"/>
          <w:sz w:val="24"/>
          <w:szCs w:val="24"/>
        </w:rPr>
        <w:tab/>
        <w:t>za prawidłowość prowadzenia dokumentacji swojej klasy.</w:t>
      </w:r>
    </w:p>
    <w:p w14:paraId="06C253FA" w14:textId="59980CE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5.</w:t>
      </w:r>
      <w:r w:rsidRPr="00A33CFA">
        <w:rPr>
          <w:rFonts w:ascii="Times New Roman" w:hAnsi="Times New Roman" w:cs="Times New Roman"/>
          <w:sz w:val="24"/>
          <w:szCs w:val="24"/>
        </w:rPr>
        <w:tab/>
        <w:t>Wychowawca informuje na początku każdego roku szkolnego uczniów i ich rodziców/opiekunów prawnych o:</w:t>
      </w:r>
    </w:p>
    <w:p w14:paraId="681C538B" w14:textId="77777777" w:rsidR="00A33CFA" w:rsidRP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1)</w:t>
      </w:r>
      <w:r w:rsidRPr="00A33CFA">
        <w:rPr>
          <w:rFonts w:ascii="Times New Roman" w:hAnsi="Times New Roman" w:cs="Times New Roman"/>
          <w:sz w:val="24"/>
          <w:szCs w:val="24"/>
        </w:rPr>
        <w:tab/>
        <w:t>warunkach i sposobie oraz kryteriach oceniania zachowania,</w:t>
      </w:r>
    </w:p>
    <w:p w14:paraId="0C09E645" w14:textId="7E083AE7" w:rsidR="00A33CFA" w:rsidRPr="00A33CFA" w:rsidRDefault="00A33CFA" w:rsidP="00494089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2)</w:t>
      </w:r>
      <w:r w:rsidRPr="00A33CFA">
        <w:rPr>
          <w:rFonts w:ascii="Times New Roman" w:hAnsi="Times New Roman" w:cs="Times New Roman"/>
          <w:sz w:val="24"/>
          <w:szCs w:val="24"/>
        </w:rPr>
        <w:tab/>
        <w:t>warunkach i trybie otrzymania wyższej niż przewidywana rocznej oceny klasyfikacyjnej zachowania</w:t>
      </w:r>
    </w:p>
    <w:p w14:paraId="5EB435FF" w14:textId="3DF0157D" w:rsidR="00A33CFA" w:rsidRDefault="00A33CFA" w:rsidP="00A33CFA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6.</w:t>
      </w:r>
      <w:r w:rsidRPr="00A33CFA">
        <w:rPr>
          <w:rFonts w:ascii="Times New Roman" w:hAnsi="Times New Roman" w:cs="Times New Roman"/>
          <w:sz w:val="24"/>
          <w:szCs w:val="24"/>
        </w:rPr>
        <w:tab/>
        <w:t>Na miesiąc przed śródrocznym/rocznym zebraniem klasyfikacyjnym Rady Pedagogicznej, wychowawca jest zobowiązany poinformować ucznia w formie ustnej i jego rodziców/prawnych opiekunów o przewidywanych dla niego ocenach</w:t>
      </w:r>
      <w:r w:rsidR="003665EC">
        <w:rPr>
          <w:rFonts w:ascii="Times New Roman" w:hAnsi="Times New Roman" w:cs="Times New Roman"/>
          <w:sz w:val="24"/>
          <w:szCs w:val="24"/>
        </w:rPr>
        <w:t xml:space="preserve"> niedostatecznych lub nagannym zachowaniu</w:t>
      </w:r>
      <w:r w:rsidRPr="00A33CFA">
        <w:rPr>
          <w:rFonts w:ascii="Times New Roman" w:hAnsi="Times New Roman" w:cs="Times New Roman"/>
          <w:sz w:val="24"/>
          <w:szCs w:val="24"/>
        </w:rPr>
        <w:t>.</w:t>
      </w:r>
    </w:p>
    <w:p w14:paraId="33F056F8" w14:textId="77777777" w:rsidR="004F7FBC" w:rsidRDefault="004F7FB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F4759">
        <w:rPr>
          <w:rFonts w:ascii="Times New Roman" w:hAnsi="Times New Roman" w:cs="Times New Roman"/>
          <w:b/>
          <w:sz w:val="24"/>
          <w:szCs w:val="24"/>
        </w:rPr>
        <w:t>Trenerzy</w:t>
      </w:r>
      <w:r w:rsidRPr="004F7FBC">
        <w:rPr>
          <w:rFonts w:ascii="Times New Roman" w:hAnsi="Times New Roman" w:cs="Times New Roman"/>
          <w:sz w:val="24"/>
          <w:szCs w:val="24"/>
        </w:rPr>
        <w:t xml:space="preserve"> prowadzący zajęcia sportowe:</w:t>
      </w:r>
    </w:p>
    <w:p w14:paraId="264525B0" w14:textId="77777777" w:rsidR="004F7FBC" w:rsidRDefault="00460F35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7FBC" w:rsidRPr="008C20CA">
        <w:rPr>
          <w:rFonts w:ascii="Times New Roman" w:hAnsi="Times New Roman" w:cs="Times New Roman"/>
          <w:sz w:val="24"/>
          <w:szCs w:val="24"/>
        </w:rPr>
        <w:t>osiadają kwalifikacje trenerskie z prowadzonej dyscypliny sportowej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45C39040" w14:textId="77777777" w:rsidR="004F7FBC" w:rsidRDefault="00460F35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F7FBC" w:rsidRPr="008C20CA">
        <w:rPr>
          <w:rFonts w:ascii="Times New Roman" w:hAnsi="Times New Roman" w:cs="Times New Roman"/>
          <w:sz w:val="24"/>
          <w:szCs w:val="24"/>
        </w:rPr>
        <w:t>pracowują i realizują plan szkolenia sportowego dla prowadzonej grupy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7A81D3BE" w14:textId="77777777" w:rsidR="004F7FBC" w:rsidRDefault="00460F35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7FBC" w:rsidRPr="008C20CA">
        <w:rPr>
          <w:rFonts w:ascii="Times New Roman" w:hAnsi="Times New Roman" w:cs="Times New Roman"/>
          <w:sz w:val="24"/>
          <w:szCs w:val="24"/>
        </w:rPr>
        <w:t>rowadzą dokumentację związaną z realizacją programu szkoleniowego zgodnie z programem właściwego polskiego związku sportowego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61A520D3" w14:textId="77777777" w:rsidR="004F7FBC" w:rsidRDefault="00460F35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F4759">
        <w:rPr>
          <w:rFonts w:ascii="Times New Roman" w:hAnsi="Times New Roman" w:cs="Times New Roman"/>
          <w:sz w:val="24"/>
          <w:szCs w:val="24"/>
        </w:rPr>
        <w:t>ą</w:t>
      </w:r>
      <w:r w:rsidR="004F7FBC" w:rsidRPr="008C20CA">
        <w:rPr>
          <w:rFonts w:ascii="Times New Roman" w:hAnsi="Times New Roman" w:cs="Times New Roman"/>
          <w:sz w:val="24"/>
          <w:szCs w:val="24"/>
        </w:rPr>
        <w:t>żą do wszechstronnego rozwoju ucznia- zawodnika poprzez pracę dydaktyczną, wychowawczą i opiekuńczą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16E921C9" w14:textId="77777777" w:rsidR="004F7FBC" w:rsidRDefault="00460F35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F4759" w:rsidRPr="008C20CA">
        <w:rPr>
          <w:rFonts w:ascii="Times New Roman" w:hAnsi="Times New Roman" w:cs="Times New Roman"/>
          <w:sz w:val="24"/>
          <w:szCs w:val="24"/>
        </w:rPr>
        <w:t>spółpracują</w:t>
      </w:r>
      <w:r w:rsidR="004F7FBC" w:rsidRPr="008C20CA">
        <w:rPr>
          <w:rFonts w:ascii="Times New Roman" w:hAnsi="Times New Roman" w:cs="Times New Roman"/>
          <w:sz w:val="24"/>
          <w:szCs w:val="24"/>
        </w:rPr>
        <w:t xml:space="preserve"> z wychowawcami uczniów-zawodników</w:t>
      </w:r>
      <w:r w:rsidR="004F7FBC">
        <w:rPr>
          <w:rFonts w:ascii="Times New Roman" w:hAnsi="Times New Roman" w:cs="Times New Roman"/>
          <w:sz w:val="24"/>
          <w:szCs w:val="24"/>
        </w:rPr>
        <w:t>;</w:t>
      </w:r>
    </w:p>
    <w:p w14:paraId="08C1DB6A" w14:textId="478081B8" w:rsidR="004F7FBC" w:rsidRPr="004F7FBC" w:rsidRDefault="00460F35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F4759" w:rsidRPr="004F7FBC">
        <w:rPr>
          <w:rFonts w:ascii="Times New Roman" w:hAnsi="Times New Roman" w:cs="Times New Roman"/>
          <w:sz w:val="24"/>
          <w:szCs w:val="24"/>
        </w:rPr>
        <w:t>ealizują</w:t>
      </w:r>
      <w:r w:rsidR="00AB7018">
        <w:rPr>
          <w:rFonts w:ascii="Times New Roman" w:hAnsi="Times New Roman" w:cs="Times New Roman"/>
          <w:sz w:val="24"/>
          <w:szCs w:val="24"/>
        </w:rPr>
        <w:t xml:space="preserve"> zalecenia D</w:t>
      </w:r>
      <w:r w:rsidR="004F7FBC" w:rsidRPr="004F7FBC">
        <w:rPr>
          <w:rFonts w:ascii="Times New Roman" w:hAnsi="Times New Roman" w:cs="Times New Roman"/>
          <w:sz w:val="24"/>
          <w:szCs w:val="24"/>
        </w:rPr>
        <w:t>yrekt</w:t>
      </w:r>
      <w:r w:rsidR="002D2F75">
        <w:rPr>
          <w:rFonts w:ascii="Times New Roman" w:hAnsi="Times New Roman" w:cs="Times New Roman"/>
          <w:sz w:val="24"/>
          <w:szCs w:val="24"/>
        </w:rPr>
        <w:t xml:space="preserve">ora i </w:t>
      </w:r>
      <w:r w:rsidR="00AB7018">
        <w:rPr>
          <w:rFonts w:ascii="Times New Roman" w:hAnsi="Times New Roman" w:cs="Times New Roman"/>
          <w:sz w:val="24"/>
          <w:szCs w:val="24"/>
        </w:rPr>
        <w:t xml:space="preserve"> D</w:t>
      </w:r>
      <w:r w:rsidR="004F7FBC" w:rsidRPr="004F7FBC">
        <w:rPr>
          <w:rFonts w:ascii="Times New Roman" w:hAnsi="Times New Roman" w:cs="Times New Roman"/>
          <w:sz w:val="24"/>
          <w:szCs w:val="24"/>
        </w:rPr>
        <w:t>yrektora</w:t>
      </w:r>
      <w:r w:rsidR="002D2F75">
        <w:rPr>
          <w:rFonts w:ascii="Times New Roman" w:hAnsi="Times New Roman" w:cs="Times New Roman"/>
          <w:sz w:val="24"/>
          <w:szCs w:val="24"/>
        </w:rPr>
        <w:t xml:space="preserve"> ds. sportowych</w:t>
      </w:r>
      <w:r w:rsidR="004F7FBC" w:rsidRPr="004F7FBC">
        <w:rPr>
          <w:rFonts w:ascii="Times New Roman" w:hAnsi="Times New Roman" w:cs="Times New Roman"/>
          <w:sz w:val="24"/>
          <w:szCs w:val="24"/>
        </w:rPr>
        <w:t>.</w:t>
      </w:r>
    </w:p>
    <w:p w14:paraId="100B1840" w14:textId="77777777" w:rsidR="004F7FBC" w:rsidRDefault="004F7FB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F7FBC">
        <w:rPr>
          <w:rFonts w:ascii="Times New Roman" w:hAnsi="Times New Roman" w:cs="Times New Roman"/>
          <w:sz w:val="24"/>
          <w:szCs w:val="24"/>
        </w:rPr>
        <w:t>Praca nauczyciela powinna cechować się bezstronnością i obiektywizmem w ocenie uczniów, podmiotowym i sprawiedliwym ich traktowaniem, indywidualnym podejściem do spraw każdego ucznia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ADFF35" w14:textId="7DFD0A56" w:rsidR="004F7FBC" w:rsidRDefault="003665E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F7FBC" w:rsidRPr="008C20CA">
        <w:rPr>
          <w:rFonts w:ascii="Times New Roman" w:hAnsi="Times New Roman" w:cs="Times New Roman"/>
          <w:sz w:val="24"/>
          <w:szCs w:val="24"/>
        </w:rPr>
        <w:t xml:space="preserve">rener zobowiązany jest do zachowania w tajemnicy informacji uzyskanych od wychowawców, rodziców / prawnych opiekunów, pedagoga szkolnego, Dyrektora lub innych </w:t>
      </w:r>
      <w:r w:rsidR="00517066" w:rsidRPr="008C20CA">
        <w:rPr>
          <w:rFonts w:ascii="Times New Roman" w:hAnsi="Times New Roman" w:cs="Times New Roman"/>
          <w:sz w:val="24"/>
          <w:szCs w:val="24"/>
        </w:rPr>
        <w:t>źródeł</w:t>
      </w:r>
      <w:r w:rsidR="004F7FBC" w:rsidRPr="008C20CA">
        <w:rPr>
          <w:rFonts w:ascii="Times New Roman" w:hAnsi="Times New Roman" w:cs="Times New Roman"/>
          <w:sz w:val="24"/>
          <w:szCs w:val="24"/>
        </w:rPr>
        <w:t xml:space="preserve"> dotyczących spraw osobistych i rodzinnych ucznia</w:t>
      </w:r>
      <w:r w:rsidR="004F7FBC">
        <w:rPr>
          <w:rFonts w:ascii="Times New Roman" w:hAnsi="Times New Roman" w:cs="Times New Roman"/>
          <w:sz w:val="24"/>
          <w:szCs w:val="24"/>
        </w:rPr>
        <w:t>.</w:t>
      </w:r>
    </w:p>
    <w:p w14:paraId="72245151" w14:textId="4B7F3271" w:rsidR="004F7FBC" w:rsidRDefault="004F7FB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Nauczyciele prowadzący zajęcia w danym oddziale tworzą zespół, którego zadaniem jest współpraca w zakresie nauczania i wychowania uczniów danego oddziału oraz wymiany informacji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0920C" w14:textId="77777777" w:rsidR="004F7FBC" w:rsidRPr="008F4514" w:rsidRDefault="004F7FB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F4514">
        <w:rPr>
          <w:rFonts w:ascii="Times New Roman" w:hAnsi="Times New Roman" w:cs="Times New Roman"/>
          <w:sz w:val="24"/>
          <w:szCs w:val="24"/>
        </w:rPr>
        <w:t>W Szkole funkcjonują zespoły przedmiotowe:</w:t>
      </w:r>
      <w:r w:rsidR="00FD5A1C" w:rsidRPr="008F4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FDFDB" w14:textId="77777777" w:rsidR="004F7FBC" w:rsidRPr="008F4514" w:rsidRDefault="00AF4759">
      <w:pPr>
        <w:pStyle w:val="Akapitzlist"/>
        <w:widowControl w:val="0"/>
        <w:numPr>
          <w:ilvl w:val="0"/>
          <w:numId w:val="47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4514">
        <w:rPr>
          <w:rFonts w:ascii="Times New Roman" w:hAnsi="Times New Roman" w:cs="Times New Roman"/>
          <w:sz w:val="24"/>
          <w:szCs w:val="24"/>
        </w:rPr>
        <w:t>h</w:t>
      </w:r>
      <w:r w:rsidR="004F7FBC" w:rsidRPr="008F4514">
        <w:rPr>
          <w:rFonts w:ascii="Times New Roman" w:hAnsi="Times New Roman" w:cs="Times New Roman"/>
          <w:sz w:val="24"/>
          <w:szCs w:val="24"/>
        </w:rPr>
        <w:t>umanistyczny;</w:t>
      </w:r>
    </w:p>
    <w:p w14:paraId="723B9405" w14:textId="4A152A3A" w:rsidR="004F7FBC" w:rsidRDefault="004F7FBC">
      <w:pPr>
        <w:pStyle w:val="Akapitzlist"/>
        <w:widowControl w:val="0"/>
        <w:numPr>
          <w:ilvl w:val="0"/>
          <w:numId w:val="47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4514">
        <w:rPr>
          <w:rFonts w:ascii="Times New Roman" w:hAnsi="Times New Roman" w:cs="Times New Roman"/>
          <w:sz w:val="24"/>
          <w:szCs w:val="24"/>
        </w:rPr>
        <w:t>matematyczno-przyrodniczy;</w:t>
      </w:r>
    </w:p>
    <w:p w14:paraId="2901D00F" w14:textId="73C5902C" w:rsidR="00BA3C7D" w:rsidRPr="008F4514" w:rsidRDefault="00BA3C7D">
      <w:pPr>
        <w:pStyle w:val="Akapitzlist"/>
        <w:widowControl w:val="0"/>
        <w:numPr>
          <w:ilvl w:val="0"/>
          <w:numId w:val="47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sportowy;</w:t>
      </w:r>
    </w:p>
    <w:p w14:paraId="72AA7E3F" w14:textId="5FA2EA4A" w:rsidR="004F7FBC" w:rsidRPr="008F4514" w:rsidRDefault="00BA3C7D">
      <w:pPr>
        <w:pStyle w:val="Akapitzlist"/>
        <w:widowControl w:val="0"/>
        <w:numPr>
          <w:ilvl w:val="0"/>
          <w:numId w:val="47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zadaniowy</w:t>
      </w:r>
      <w:r w:rsidR="004F7FBC" w:rsidRPr="008F4514">
        <w:rPr>
          <w:rFonts w:ascii="Times New Roman" w:hAnsi="Times New Roman" w:cs="Times New Roman"/>
          <w:sz w:val="24"/>
          <w:szCs w:val="24"/>
        </w:rPr>
        <w:t>.</w:t>
      </w:r>
    </w:p>
    <w:p w14:paraId="11BA2F99" w14:textId="77777777" w:rsidR="004F7FBC" w:rsidRDefault="004F7FB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Pracą zespołów kieruje przewodniczący powołany przez Dyrektora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C0CC09" w14:textId="77777777" w:rsidR="004F7FBC" w:rsidRDefault="004F7FB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Cele i zadania zespołu przedmiotowego obejmują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604BBD" w14:textId="77777777" w:rsidR="004F7FBC" w:rsidRDefault="004F7FBC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zorganizowanie współpracy nauczycieli dla uzgodnienia sposobów realizacji programów nauczania, korelowania treści nauczania przedmiotów pokrewnych, a także uzgadniania decyzji w sprawie wyboru programów nauczania i podręczników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465CAA" w14:textId="77777777" w:rsidR="004F7FBC" w:rsidRDefault="004F7FBC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wspólne opracowanie szczegółowych kryteriów oceniania uczniów oraz sposobów badania wyników nauczania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5DB8C8" w14:textId="77777777" w:rsidR="004F7FBC" w:rsidRDefault="004F7FBC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uzgadnianie terminów sprawdzianów i badań osiągnięć edukacyjnych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868E07" w14:textId="77777777" w:rsidR="004F7FBC" w:rsidRDefault="004F7FBC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t>organizowanie wzajemnej pomocy metodycznej, doskonalenia zawodowego oraz doradztwa metodycznego dla poszczególnych nauczycieli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034CF3" w14:textId="77777777" w:rsidR="004F7FBC" w:rsidRPr="004F7FBC" w:rsidRDefault="004F7FBC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20CA">
        <w:rPr>
          <w:rFonts w:ascii="Times New Roman" w:hAnsi="Times New Roman" w:cs="Times New Roman"/>
          <w:sz w:val="24"/>
          <w:szCs w:val="24"/>
        </w:rPr>
        <w:lastRenderedPageBreak/>
        <w:t>opiniowaniu przygotowanych zgodnie z obowiązując</w:t>
      </w:r>
      <w:r w:rsidR="00AF4759">
        <w:rPr>
          <w:rFonts w:ascii="Times New Roman" w:hAnsi="Times New Roman" w:cs="Times New Roman"/>
          <w:sz w:val="24"/>
          <w:szCs w:val="24"/>
        </w:rPr>
        <w:t>ymi</w:t>
      </w:r>
      <w:r w:rsidRPr="008C20CA">
        <w:rPr>
          <w:rFonts w:ascii="Times New Roman" w:hAnsi="Times New Roman" w:cs="Times New Roman"/>
          <w:sz w:val="24"/>
          <w:szCs w:val="24"/>
        </w:rPr>
        <w:t xml:space="preserve"> przepisami autorskich, innowacyjnych i eksperymentalnych programów nauczania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A64EA" w14:textId="77777777" w:rsidR="00E145A6" w:rsidRPr="00E145A6" w:rsidRDefault="004F7FBC">
      <w:pPr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 xml:space="preserve">W Szkole zatrudniony jest </w:t>
      </w:r>
      <w:r w:rsidRPr="00E145A6">
        <w:rPr>
          <w:rFonts w:ascii="Times New Roman" w:hAnsi="Times New Roman" w:cs="Times New Roman"/>
          <w:b/>
          <w:sz w:val="24"/>
          <w:szCs w:val="24"/>
        </w:rPr>
        <w:t>pedagog</w:t>
      </w:r>
      <w:r w:rsidRPr="00E145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ABFF23" w14:textId="1D813CCD" w:rsidR="004F7FBC" w:rsidRPr="00E145A6" w:rsidRDefault="004F7FBC" w:rsidP="00926484">
      <w:pPr>
        <w:pStyle w:val="Akapitzlist"/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Do jego zadań należy:</w:t>
      </w:r>
    </w:p>
    <w:p w14:paraId="6967BB07" w14:textId="77777777" w:rsidR="004F7FBC" w:rsidRPr="00E145A6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14:paraId="4B7EE92A" w14:textId="77777777" w:rsidR="004F7FBC" w:rsidRPr="00E145A6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diagnozowanie sytuacji wychowawczych w Szkole w celu rozwiązywania problemów wychowawczych oraz wspierania rozwoju uczniów;</w:t>
      </w:r>
    </w:p>
    <w:p w14:paraId="5EC3C021" w14:textId="77777777" w:rsidR="004F7FBC" w:rsidRPr="00E145A6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 xml:space="preserve">udzielanie pomocy psychologiczno - pedagogicznej w formach odpowiednich </w:t>
      </w:r>
      <w:r w:rsidRPr="00E145A6">
        <w:rPr>
          <w:rFonts w:ascii="Times New Roman" w:hAnsi="Times New Roman" w:cs="Times New Roman"/>
          <w:sz w:val="24"/>
          <w:szCs w:val="24"/>
        </w:rPr>
        <w:br/>
        <w:t>do rozpoznanych potrzeb;</w:t>
      </w:r>
    </w:p>
    <w:p w14:paraId="16AEA3F5" w14:textId="77777777" w:rsidR="004F7FBC" w:rsidRPr="00E145A6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 xml:space="preserve">podejmowanie działań z zakresu profilaktyki uzależnień i innych problemów dzieci </w:t>
      </w:r>
      <w:r w:rsidRPr="00E145A6">
        <w:rPr>
          <w:rFonts w:ascii="Times New Roman" w:hAnsi="Times New Roman" w:cs="Times New Roman"/>
          <w:sz w:val="24"/>
          <w:szCs w:val="24"/>
        </w:rPr>
        <w:br/>
        <w:t>i młodzieży;</w:t>
      </w:r>
    </w:p>
    <w:p w14:paraId="44D4AC0B" w14:textId="77777777" w:rsidR="004F7FBC" w:rsidRPr="00E145A6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minimalizowanie skutków zaburzeń rozwojowych, zapobieganie zaburzeniom zachowania oraz inicjowanie różnych form pomocy w środowisku szkolnym i pozaszkolnym uczniów;</w:t>
      </w:r>
    </w:p>
    <w:p w14:paraId="2DD90B1F" w14:textId="77777777" w:rsidR="004F7FBC" w:rsidRPr="00E145A6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inicjowanie i prowadzenie działań mediacyjnych i interwencyjnych w sytuacjach kryzysowych;</w:t>
      </w:r>
    </w:p>
    <w:p w14:paraId="7A8C7807" w14:textId="77777777" w:rsidR="004F7FBC" w:rsidRPr="00E145A6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pomoc rodzicom i nauczycielom w rozpoznawaniu i rozwijaniu indywidualnych możliwości, predyspozycji i uzdolnień uczniów;</w:t>
      </w:r>
    </w:p>
    <w:p w14:paraId="7C621944" w14:textId="3E855D62" w:rsidR="00E145A6" w:rsidRPr="00175721" w:rsidRDefault="004F7FBC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>wspieranie nauczycieli</w:t>
      </w:r>
      <w:r w:rsidR="003D6EF5" w:rsidRPr="00E145A6">
        <w:rPr>
          <w:rFonts w:ascii="Times New Roman" w:hAnsi="Times New Roman" w:cs="Times New Roman"/>
          <w:sz w:val="24"/>
          <w:szCs w:val="24"/>
        </w:rPr>
        <w:t xml:space="preserve"> i </w:t>
      </w:r>
      <w:r w:rsidRPr="00E145A6">
        <w:rPr>
          <w:rFonts w:ascii="Times New Roman" w:hAnsi="Times New Roman" w:cs="Times New Roman"/>
          <w:sz w:val="24"/>
          <w:szCs w:val="24"/>
        </w:rPr>
        <w:t>wychowawców w udzielaniu pomocy psychologiczno – pedagogicznej.</w:t>
      </w:r>
    </w:p>
    <w:p w14:paraId="5A704514" w14:textId="42CB6A0E" w:rsidR="00E145A6" w:rsidRPr="00E145A6" w:rsidRDefault="00E145A6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426" w:right="28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FC4">
        <w:rPr>
          <w:rFonts w:ascii="Times New Roman" w:hAnsi="Times New Roman" w:cs="Times New Roman"/>
          <w:b/>
          <w:sz w:val="24"/>
          <w:szCs w:val="24"/>
        </w:rPr>
        <w:t>Pedagog szkolny</w:t>
      </w:r>
      <w:r w:rsidRPr="00C26FC4">
        <w:rPr>
          <w:rFonts w:ascii="Times New Roman" w:hAnsi="Times New Roman" w:cs="Times New Roman"/>
          <w:sz w:val="24"/>
          <w:szCs w:val="24"/>
        </w:rPr>
        <w:t xml:space="preserve"> </w:t>
      </w:r>
      <w:r w:rsidRPr="00E145A6">
        <w:rPr>
          <w:rFonts w:ascii="Times New Roman" w:hAnsi="Times New Roman" w:cs="Times New Roman"/>
          <w:sz w:val="24"/>
          <w:szCs w:val="24"/>
        </w:rPr>
        <w:t>powinien zwracać szczególną uwagę na przestrzeganie przez szkołę</w:t>
      </w:r>
      <w:r w:rsidRPr="00E145A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145A6">
        <w:rPr>
          <w:rFonts w:ascii="Times New Roman" w:hAnsi="Times New Roman" w:cs="Times New Roman"/>
          <w:sz w:val="24"/>
          <w:szCs w:val="24"/>
        </w:rPr>
        <w:t>postanowień</w:t>
      </w:r>
      <w:r w:rsidRPr="00E145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45A6">
        <w:rPr>
          <w:rFonts w:ascii="Times New Roman" w:hAnsi="Times New Roman" w:cs="Times New Roman"/>
          <w:sz w:val="24"/>
          <w:szCs w:val="24"/>
        </w:rPr>
        <w:t>Konwencji o prawach dziecka.</w:t>
      </w:r>
    </w:p>
    <w:p w14:paraId="20170861" w14:textId="7E95CB20" w:rsidR="00E145A6" w:rsidRPr="00DB145F" w:rsidRDefault="0084482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D27">
        <w:rPr>
          <w:rFonts w:ascii="Times New Roman" w:hAnsi="Times New Roman" w:cs="Times New Roman"/>
          <w:sz w:val="24"/>
          <w:szCs w:val="24"/>
        </w:rPr>
        <w:t>P</w:t>
      </w:r>
      <w:r w:rsidR="00E145A6" w:rsidRPr="00DB145F">
        <w:rPr>
          <w:rFonts w:ascii="Times New Roman" w:hAnsi="Times New Roman" w:cs="Times New Roman"/>
          <w:sz w:val="24"/>
          <w:szCs w:val="24"/>
        </w:rPr>
        <w:t>edagog</w:t>
      </w:r>
      <w:r w:rsidR="00E145A6"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145A6" w:rsidRPr="00DB145F">
        <w:rPr>
          <w:rFonts w:ascii="Times New Roman" w:hAnsi="Times New Roman" w:cs="Times New Roman"/>
          <w:sz w:val="24"/>
          <w:szCs w:val="24"/>
        </w:rPr>
        <w:t>szkolny realizuje</w:t>
      </w:r>
      <w:r w:rsidR="00762D27">
        <w:rPr>
          <w:rFonts w:ascii="Times New Roman" w:hAnsi="Times New Roman" w:cs="Times New Roman"/>
          <w:sz w:val="24"/>
          <w:szCs w:val="24"/>
        </w:rPr>
        <w:t xml:space="preserve"> zadania</w:t>
      </w:r>
      <w:r w:rsidR="00E145A6" w:rsidRPr="00DB145F">
        <w:rPr>
          <w:rFonts w:ascii="Times New Roman" w:hAnsi="Times New Roman" w:cs="Times New Roman"/>
          <w:sz w:val="24"/>
          <w:szCs w:val="24"/>
        </w:rPr>
        <w:t>:</w:t>
      </w:r>
    </w:p>
    <w:p w14:paraId="2EA92B3C" w14:textId="77777777" w:rsidR="00E145A6" w:rsidRPr="00DB145F" w:rsidRDefault="00E145A6">
      <w:pPr>
        <w:pStyle w:val="Akapitzlist"/>
        <w:widowControl w:val="0"/>
        <w:numPr>
          <w:ilvl w:val="0"/>
          <w:numId w:val="132"/>
        </w:numPr>
        <w:tabs>
          <w:tab w:val="left" w:pos="671"/>
        </w:tabs>
        <w:autoSpaceDE w:val="0"/>
        <w:autoSpaceDN w:val="0"/>
        <w:spacing w:before="62"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45F">
        <w:rPr>
          <w:rFonts w:ascii="Times New Roman" w:hAnsi="Times New Roman" w:cs="Times New Roman"/>
          <w:sz w:val="24"/>
          <w:szCs w:val="24"/>
        </w:rPr>
        <w:t>we współdziałaniu z nauczycielami, rodzicami, pielęgniarką szkolną, organami szkoły i</w:t>
      </w:r>
      <w:r w:rsidRPr="00DB145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instytucjami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pozaszkolnymi;</w:t>
      </w:r>
    </w:p>
    <w:p w14:paraId="2AEC66E7" w14:textId="49BB5443" w:rsidR="00E145A6" w:rsidRPr="00DB145F" w:rsidRDefault="00E145A6">
      <w:pPr>
        <w:pStyle w:val="Akapitzlist"/>
        <w:widowControl w:val="0"/>
        <w:numPr>
          <w:ilvl w:val="0"/>
          <w:numId w:val="132"/>
        </w:numPr>
        <w:tabs>
          <w:tab w:val="left" w:pos="671"/>
        </w:tabs>
        <w:autoSpaceDE w:val="0"/>
        <w:autoSpaceDN w:val="0"/>
        <w:spacing w:before="2"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45F">
        <w:rPr>
          <w:rFonts w:ascii="Times New Roman" w:hAnsi="Times New Roman" w:cs="Times New Roman"/>
          <w:sz w:val="24"/>
          <w:szCs w:val="24"/>
        </w:rPr>
        <w:t>we współpracy z poradniami psychologiczno-pedagogicznymi i innymi poradniami</w:t>
      </w:r>
      <w:r w:rsidRPr="00DB14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specjalistycznymi</w:t>
      </w:r>
      <w:r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w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zakresie</w:t>
      </w:r>
      <w:r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konsultacji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metod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i</w:t>
      </w:r>
      <w:r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form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pomocy</w:t>
      </w:r>
      <w:r w:rsidRPr="00DB1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udzielanej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uczniom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oraz</w:t>
      </w:r>
      <w:r w:rsidRPr="00DB145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E3E53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                    </w:t>
      </w:r>
      <w:r w:rsidRPr="00DB145F">
        <w:rPr>
          <w:rFonts w:ascii="Times New Roman" w:hAnsi="Times New Roman" w:cs="Times New Roman"/>
          <w:sz w:val="24"/>
          <w:szCs w:val="24"/>
        </w:rPr>
        <w:t>w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zakresie specjalistycznej diagnozy w</w:t>
      </w:r>
      <w:r w:rsidRPr="00DB14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45F">
        <w:rPr>
          <w:rFonts w:ascii="Times New Roman" w:hAnsi="Times New Roman" w:cs="Times New Roman"/>
          <w:sz w:val="24"/>
          <w:szCs w:val="24"/>
        </w:rPr>
        <w:t>indywidualnych przypadkach.</w:t>
      </w:r>
    </w:p>
    <w:p w14:paraId="75779E01" w14:textId="71F8AFE7" w:rsidR="0084037F" w:rsidRDefault="00E145A6">
      <w:pPr>
        <w:pStyle w:val="Akapitzlist"/>
        <w:numPr>
          <w:ilvl w:val="0"/>
          <w:numId w:val="35"/>
        </w:numPr>
        <w:spacing w:after="0" w:line="240" w:lineRule="auto"/>
        <w:ind w:left="426" w:right="28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45A6">
        <w:rPr>
          <w:rFonts w:ascii="Times New Roman" w:hAnsi="Times New Roman" w:cs="Times New Roman"/>
          <w:sz w:val="24"/>
          <w:szCs w:val="24"/>
        </w:rPr>
        <w:t xml:space="preserve">Współpraca pedagoga z Zespołem Poradni Psychologiczno-Pedagogicznych </w:t>
      </w:r>
      <w:r w:rsidR="00FB68BC" w:rsidRPr="00E145A6">
        <w:rPr>
          <w:rFonts w:ascii="Times New Roman" w:hAnsi="Times New Roman" w:cs="Times New Roman"/>
          <w:sz w:val="24"/>
          <w:szCs w:val="24"/>
        </w:rPr>
        <w:t xml:space="preserve">polega </w:t>
      </w:r>
      <w:r w:rsidR="00FB68BC">
        <w:rPr>
          <w:rFonts w:ascii="Times New Roman" w:hAnsi="Times New Roman" w:cs="Times New Roman"/>
          <w:sz w:val="24"/>
          <w:szCs w:val="24"/>
        </w:rPr>
        <w:t>przede</w:t>
      </w:r>
      <w:r w:rsidRPr="00E145A6">
        <w:rPr>
          <w:rFonts w:ascii="Times New Roman" w:hAnsi="Times New Roman" w:cs="Times New Roman"/>
          <w:sz w:val="24"/>
          <w:szCs w:val="24"/>
        </w:rPr>
        <w:t xml:space="preserve"> wszystkim</w:t>
      </w:r>
      <w:r w:rsidR="00254335">
        <w:rPr>
          <w:rFonts w:ascii="Times New Roman" w:hAnsi="Times New Roman" w:cs="Times New Roman"/>
          <w:sz w:val="24"/>
          <w:szCs w:val="24"/>
        </w:rPr>
        <w:t xml:space="preserve"> </w:t>
      </w:r>
      <w:r w:rsidRPr="00E145A6">
        <w:rPr>
          <w:rFonts w:ascii="Times New Roman" w:hAnsi="Times New Roman" w:cs="Times New Roman"/>
          <w:sz w:val="24"/>
          <w:szCs w:val="24"/>
        </w:rPr>
        <w:t xml:space="preserve">na: </w:t>
      </w:r>
      <w:r w:rsidR="00254335" w:rsidRPr="00E145A6">
        <w:rPr>
          <w:rFonts w:ascii="Times New Roman" w:hAnsi="Times New Roman" w:cs="Times New Roman"/>
          <w:sz w:val="24"/>
          <w:szCs w:val="24"/>
        </w:rPr>
        <w:t>diagnozowaniu,</w:t>
      </w:r>
      <w:r w:rsidR="00254335" w:rsidRPr="00E145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4335" w:rsidRPr="00E145A6">
        <w:rPr>
          <w:rFonts w:ascii="Times New Roman" w:hAnsi="Times New Roman" w:cs="Times New Roman"/>
          <w:sz w:val="24"/>
          <w:szCs w:val="24"/>
        </w:rPr>
        <w:t>opiniowaniu</w:t>
      </w:r>
      <w:r w:rsidR="00254335" w:rsidRPr="00E145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54335" w:rsidRPr="00E145A6">
        <w:rPr>
          <w:rFonts w:ascii="Times New Roman" w:hAnsi="Times New Roman" w:cs="Times New Roman"/>
          <w:sz w:val="24"/>
          <w:szCs w:val="24"/>
        </w:rPr>
        <w:t>i</w:t>
      </w:r>
      <w:r w:rsidR="00254335" w:rsidRPr="00E145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4335" w:rsidRPr="00E145A6">
        <w:rPr>
          <w:rFonts w:ascii="Times New Roman" w:hAnsi="Times New Roman" w:cs="Times New Roman"/>
          <w:sz w:val="24"/>
          <w:szCs w:val="24"/>
        </w:rPr>
        <w:t>orzekaniu</w:t>
      </w:r>
      <w:r w:rsidR="00254335">
        <w:rPr>
          <w:rFonts w:ascii="Times New Roman" w:hAnsi="Times New Roman" w:cs="Times New Roman"/>
          <w:sz w:val="24"/>
          <w:szCs w:val="24"/>
        </w:rPr>
        <w:t>.</w:t>
      </w:r>
      <w:r w:rsidRPr="00E145A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044601" w14:textId="2FBBBD7C" w:rsidR="0084037F" w:rsidRPr="00AB7F8A" w:rsidRDefault="0084037F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FBC">
        <w:rPr>
          <w:rFonts w:ascii="Times New Roman" w:hAnsi="Times New Roman" w:cs="Times New Roman"/>
          <w:sz w:val="24"/>
          <w:szCs w:val="24"/>
        </w:rPr>
        <w:t xml:space="preserve">W Szkole zatrudniony jest </w:t>
      </w:r>
      <w:r w:rsidRPr="00AF4759">
        <w:rPr>
          <w:rFonts w:ascii="Times New Roman" w:hAnsi="Times New Roman" w:cs="Times New Roman"/>
          <w:b/>
          <w:sz w:val="24"/>
          <w:szCs w:val="24"/>
        </w:rPr>
        <w:t>pedagog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F8A">
        <w:rPr>
          <w:rFonts w:ascii="Times New Roman" w:hAnsi="Times New Roman" w:cs="Times New Roman"/>
          <w:b/>
          <w:bCs/>
          <w:sz w:val="24"/>
          <w:szCs w:val="24"/>
        </w:rPr>
        <w:t>specjalny.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Pedagog specjalny w ramach pensum realizuje </w:t>
      </w:r>
      <w:r w:rsidR="00292D44">
        <w:rPr>
          <w:rFonts w:ascii="Times New Roman" w:hAnsi="Times New Roman" w:cs="Times New Roman"/>
          <w:sz w:val="24"/>
          <w:szCs w:val="24"/>
        </w:rPr>
        <w:t xml:space="preserve"> </w:t>
      </w:r>
      <w:r w:rsidR="007F7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zajęcia w ramach zadań związanych z:</w:t>
      </w:r>
    </w:p>
    <w:p w14:paraId="06FE8D3A" w14:textId="426696D5" w:rsidR="0084037F" w:rsidRPr="004135AC" w:rsidRDefault="0084037F" w:rsidP="003665EC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rekomendowaniem dyrektorowi </w:t>
      </w:r>
      <w:r w:rsidR="00175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działań w zakresie zapewnienia aktywnego i pełnego uczestnictwa dzieci i młodzieży w życiu szk</w:t>
      </w:r>
      <w:r w:rsidR="00175721">
        <w:rPr>
          <w:rFonts w:ascii="Times New Roman" w:eastAsia="Times New Roman" w:hAnsi="Times New Roman" w:cs="Times New Roman"/>
          <w:sz w:val="24"/>
          <w:szCs w:val="24"/>
          <w:lang w:eastAsia="pl-PL"/>
        </w:rPr>
        <w:t>oły,</w:t>
      </w:r>
    </w:p>
    <w:p w14:paraId="6E7C9D05" w14:textId="77777777" w:rsidR="0084037F" w:rsidRPr="004135AC" w:rsidRDefault="0084037F" w:rsidP="003665EC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b) prowadzeniem badań i działań diagnostycznych związanych z rozpoznawaniem indywidualnych potrzeb rozwojowych i edukacyjnych oraz możliwości psychofizycznych uczniów lub wychowanków w celu określenia:</w:t>
      </w:r>
    </w:p>
    <w:p w14:paraId="3DA0B670" w14:textId="77777777" w:rsidR="0084037F" w:rsidRPr="004135AC" w:rsidRDefault="0084037F">
      <w:pPr>
        <w:numPr>
          <w:ilvl w:val="0"/>
          <w:numId w:val="153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mocnych stron,</w:t>
      </w:r>
    </w:p>
    <w:p w14:paraId="5983B6A2" w14:textId="77777777" w:rsidR="0084037F" w:rsidRPr="004135AC" w:rsidRDefault="0084037F">
      <w:pPr>
        <w:numPr>
          <w:ilvl w:val="0"/>
          <w:numId w:val="153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predyspozycji,</w:t>
      </w:r>
    </w:p>
    <w:p w14:paraId="2D025DCA" w14:textId="77777777" w:rsidR="0084037F" w:rsidRPr="004135AC" w:rsidRDefault="0084037F">
      <w:pPr>
        <w:numPr>
          <w:ilvl w:val="0"/>
          <w:numId w:val="153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zainteresowań i uzdolnień,</w:t>
      </w:r>
    </w:p>
    <w:p w14:paraId="4ED4C84D" w14:textId="77777777" w:rsidR="0084037F" w:rsidRPr="004135AC" w:rsidRDefault="0084037F">
      <w:pPr>
        <w:numPr>
          <w:ilvl w:val="0"/>
          <w:numId w:val="153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 niepowodzeń edukacyjnych lub trudności w funkcjonowaniu,</w:t>
      </w:r>
    </w:p>
    <w:p w14:paraId="54151B79" w14:textId="05790778" w:rsidR="0084037F" w:rsidRPr="004135AC" w:rsidRDefault="0084037F" w:rsidP="003665EC">
      <w:pPr>
        <w:spacing w:after="0" w:line="240" w:lineRule="auto"/>
        <w:ind w:right="2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FB6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wspieraniem nauczycieli w:</w:t>
      </w:r>
    </w:p>
    <w:p w14:paraId="48CBC134" w14:textId="77777777" w:rsidR="0084037F" w:rsidRPr="004135AC" w:rsidRDefault="0084037F">
      <w:pPr>
        <w:numPr>
          <w:ilvl w:val="0"/>
          <w:numId w:val="154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rozpoznawaniu przyczyn niepowodzeń edukacyjnych lub trudności w funkcjonowaniu uczniów lub wychowanków,</w:t>
      </w:r>
    </w:p>
    <w:p w14:paraId="4BBFD656" w14:textId="77777777" w:rsidR="0084037F" w:rsidRPr="004135AC" w:rsidRDefault="0084037F">
      <w:pPr>
        <w:numPr>
          <w:ilvl w:val="0"/>
          <w:numId w:val="154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 pomocy psychologiczno-pedagogicznej w bezpośredniej pracy z uczniem lub wychowankiem,</w:t>
      </w:r>
    </w:p>
    <w:p w14:paraId="198E710B" w14:textId="77777777" w:rsidR="0084037F" w:rsidRPr="004135AC" w:rsidRDefault="0084037F">
      <w:pPr>
        <w:numPr>
          <w:ilvl w:val="0"/>
          <w:numId w:val="154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dostosowaniu sposobów i metod pracy do indywidualnych potrzeb rozwojowych i edukacyjnych ucznia lub wychowanka oraz jego możliwości psychofizycznych,</w:t>
      </w:r>
    </w:p>
    <w:p w14:paraId="089377A2" w14:textId="77777777" w:rsidR="0084037F" w:rsidRPr="004135AC" w:rsidRDefault="0084037F">
      <w:pPr>
        <w:numPr>
          <w:ilvl w:val="0"/>
          <w:numId w:val="154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doborze metod, form kształcenia i środków dydaktycznych do potrzeb uczniów lub wychowanków,</w:t>
      </w:r>
    </w:p>
    <w:p w14:paraId="1C614404" w14:textId="77777777" w:rsidR="0084037F" w:rsidRPr="004135AC" w:rsidRDefault="0084037F" w:rsidP="003665EC">
      <w:pPr>
        <w:spacing w:after="0" w:line="240" w:lineRule="auto"/>
        <w:ind w:right="2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d) rozwiązywaniem problemów dydaktycznych i wychowawczych uczniów lub wychowanków,</w:t>
      </w:r>
    </w:p>
    <w:p w14:paraId="5A7B0FD7" w14:textId="77777777" w:rsidR="0084037F" w:rsidRPr="004135AC" w:rsidRDefault="0084037F" w:rsidP="003665EC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e) dokonywaniem wielospecjalistycznej oceny poziomu funkcjonowania dzieci i młodzieży objętych kształceniem,</w:t>
      </w:r>
    </w:p>
    <w:p w14:paraId="3E1B8266" w14:textId="77777777" w:rsidR="0084037F" w:rsidRPr="004135AC" w:rsidRDefault="0084037F" w:rsidP="003665EC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f) określaniem niezbędnych do nauki warunków, sprzętu specjalistycznego i środków dydaktycznych, odpowiednich ze względu na indywidualne potrzeby rozwojowe i edukacyjne oraz możliwości psychofizyczne ucznia lub wychowanka,</w:t>
      </w:r>
    </w:p>
    <w:p w14:paraId="40664DFC" w14:textId="77777777" w:rsidR="0084037F" w:rsidRPr="004135AC" w:rsidRDefault="0084037F" w:rsidP="003665EC">
      <w:pPr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g) udzielaniem uczniom lub wychowankom, rodzicom i nauczycielom pomocy psychologiczno-pedagogicznej,</w:t>
      </w:r>
    </w:p>
    <w:p w14:paraId="2FCA889A" w14:textId="77777777" w:rsidR="0084037F" w:rsidRDefault="0084037F" w:rsidP="003665EC">
      <w:pPr>
        <w:spacing w:after="0" w:line="240" w:lineRule="auto"/>
        <w:ind w:right="2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AC">
        <w:rPr>
          <w:rFonts w:ascii="Times New Roman" w:eastAsia="Times New Roman" w:hAnsi="Times New Roman" w:cs="Times New Roman"/>
          <w:sz w:val="24"/>
          <w:szCs w:val="24"/>
          <w:lang w:eastAsia="pl-PL"/>
        </w:rPr>
        <w:t>h) prowadzeniem zajęć rewalidacyjnych, resocjalizacyjnych i socjoterapeutycznych.</w:t>
      </w:r>
    </w:p>
    <w:p w14:paraId="07E73D70" w14:textId="38147AB7" w:rsidR="0084037F" w:rsidRDefault="00175721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40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Szkole utworzono stanowisko </w:t>
      </w:r>
      <w:r w:rsidR="0084037F" w:rsidRPr="006C10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psychologa</w:t>
      </w:r>
      <w:r w:rsidR="0084037F">
        <w:rPr>
          <w:rFonts w:ascii="Times New Roman" w:eastAsia="Times New Roman" w:hAnsi="Times New Roman" w:cs="Times New Roman"/>
          <w:sz w:val="24"/>
          <w:szCs w:val="24"/>
          <w:lang w:eastAsia="pl-PL"/>
        </w:rPr>
        <w:t>. Do jego zadań należy:</w:t>
      </w:r>
    </w:p>
    <w:p w14:paraId="4D2C9BB9" w14:textId="22FECC65" w:rsidR="0084037F" w:rsidRDefault="0084037F" w:rsidP="003665EC">
      <w:pPr>
        <w:spacing w:after="0" w:line="240" w:lineRule="auto"/>
        <w:ind w:left="284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366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14:paraId="435EDE3A" w14:textId="77777777" w:rsidR="0084037F" w:rsidRPr="006C1050" w:rsidRDefault="0084037F" w:rsidP="003665EC">
      <w:pPr>
        <w:pStyle w:val="NormalnyWeb"/>
        <w:shd w:val="clear" w:color="auto" w:fill="FFFFFF"/>
        <w:spacing w:before="0" w:beforeAutospacing="0" w:after="0" w:afterAutospacing="0"/>
        <w:ind w:left="284" w:right="280"/>
        <w:jc w:val="both"/>
        <w:rPr>
          <w:color w:val="222222"/>
        </w:rPr>
      </w:pPr>
      <w:r>
        <w:rPr>
          <w:color w:val="222222"/>
        </w:rPr>
        <w:t xml:space="preserve">b) </w:t>
      </w:r>
      <w:r w:rsidRPr="006C1050">
        <w:rPr>
          <w:color w:val="222222"/>
        </w:rPr>
        <w:t>diagnozowanie sytuacji wychowawczych w szkole w celu rozwiązywania problemów wychowawczych oraz wspierania rozwoju uczniów;</w:t>
      </w:r>
    </w:p>
    <w:p w14:paraId="29801EA1" w14:textId="77777777" w:rsidR="0084037F" w:rsidRPr="006C1050" w:rsidRDefault="0084037F" w:rsidP="003665EC">
      <w:pPr>
        <w:pStyle w:val="NormalnyWeb"/>
        <w:shd w:val="clear" w:color="auto" w:fill="FFFFFF"/>
        <w:spacing w:before="0" w:beforeAutospacing="0" w:after="0" w:afterAutospacing="0"/>
        <w:ind w:left="284" w:right="280"/>
        <w:jc w:val="both"/>
        <w:rPr>
          <w:color w:val="222222"/>
        </w:rPr>
      </w:pPr>
      <w:r>
        <w:rPr>
          <w:color w:val="222222"/>
        </w:rPr>
        <w:t>c</w:t>
      </w:r>
      <w:r w:rsidRPr="006C1050">
        <w:rPr>
          <w:color w:val="222222"/>
        </w:rPr>
        <w:t>)   udzielanie pomocy psychologiczno-pedagogicznej w formach odpowiednich do rozpoznanych potrzeb;</w:t>
      </w:r>
    </w:p>
    <w:p w14:paraId="3323CBDF" w14:textId="77777777" w:rsidR="0084037F" w:rsidRPr="006C1050" w:rsidRDefault="0084037F" w:rsidP="003665EC">
      <w:pPr>
        <w:pStyle w:val="NormalnyWeb"/>
        <w:shd w:val="clear" w:color="auto" w:fill="FFFFFF"/>
        <w:spacing w:before="0" w:beforeAutospacing="0" w:after="0" w:afterAutospacing="0"/>
        <w:ind w:left="284" w:right="280"/>
        <w:jc w:val="both"/>
        <w:rPr>
          <w:color w:val="222222"/>
        </w:rPr>
      </w:pPr>
      <w:r>
        <w:rPr>
          <w:color w:val="222222"/>
        </w:rPr>
        <w:t>d</w:t>
      </w:r>
      <w:r w:rsidRPr="006C1050">
        <w:rPr>
          <w:color w:val="222222"/>
        </w:rPr>
        <w:t>)   podejmowanie działań z zakresu profilaktyki uzależnień i innych problemów dzieci i młodzieży;</w:t>
      </w:r>
    </w:p>
    <w:p w14:paraId="7F510B7D" w14:textId="77777777" w:rsidR="0084037F" w:rsidRPr="006C1050" w:rsidRDefault="0084037F" w:rsidP="003665EC">
      <w:pPr>
        <w:pStyle w:val="NormalnyWeb"/>
        <w:shd w:val="clear" w:color="auto" w:fill="FFFFFF"/>
        <w:spacing w:before="0" w:beforeAutospacing="0" w:after="0" w:afterAutospacing="0"/>
        <w:ind w:left="284" w:right="280"/>
        <w:jc w:val="both"/>
        <w:rPr>
          <w:color w:val="222222"/>
        </w:rPr>
      </w:pPr>
      <w:r>
        <w:rPr>
          <w:color w:val="222222"/>
        </w:rPr>
        <w:t>e</w:t>
      </w:r>
      <w:r w:rsidRPr="006C1050">
        <w:rPr>
          <w:color w:val="222222"/>
        </w:rPr>
        <w:t>)   minimalizowanie skutków zaburzeń rozwojowych, zapobieganie zaburzeniom zachowania oraz inicjowanie różnych form pomocy w środowisku szkolnym i pozaszkolnym uczniów;</w:t>
      </w:r>
    </w:p>
    <w:p w14:paraId="6332C6AD" w14:textId="77777777" w:rsidR="0084037F" w:rsidRPr="006C1050" w:rsidRDefault="0084037F" w:rsidP="003665EC">
      <w:pPr>
        <w:pStyle w:val="NormalnyWeb"/>
        <w:shd w:val="clear" w:color="auto" w:fill="FFFFFF"/>
        <w:spacing w:before="0" w:beforeAutospacing="0" w:after="0" w:afterAutospacing="0"/>
        <w:ind w:left="284" w:right="280"/>
        <w:jc w:val="both"/>
        <w:rPr>
          <w:color w:val="222222"/>
        </w:rPr>
      </w:pPr>
      <w:r>
        <w:rPr>
          <w:color w:val="222222"/>
        </w:rPr>
        <w:t>f</w:t>
      </w:r>
      <w:r w:rsidRPr="006C1050">
        <w:rPr>
          <w:color w:val="222222"/>
        </w:rPr>
        <w:t>)   inicjowanie i prowadzenie działań mediacyjnych i interwencyjnych w sytuacjach kryzysowych;</w:t>
      </w:r>
    </w:p>
    <w:p w14:paraId="2DFCB5E3" w14:textId="77777777" w:rsidR="0084037F" w:rsidRPr="006C1050" w:rsidRDefault="0084037F" w:rsidP="003665EC">
      <w:pPr>
        <w:pStyle w:val="NormalnyWeb"/>
        <w:shd w:val="clear" w:color="auto" w:fill="FFFFFF"/>
        <w:spacing w:before="0" w:beforeAutospacing="0" w:after="0" w:afterAutospacing="0"/>
        <w:ind w:left="284" w:right="280"/>
        <w:jc w:val="both"/>
        <w:rPr>
          <w:color w:val="222222"/>
        </w:rPr>
      </w:pPr>
      <w:r>
        <w:rPr>
          <w:color w:val="222222"/>
        </w:rPr>
        <w:t>g</w:t>
      </w:r>
      <w:r w:rsidRPr="006C1050">
        <w:rPr>
          <w:color w:val="222222"/>
        </w:rPr>
        <w:t>)   pomoc rodzicom i nauczycielom w rozpoznawaniu i rozwijaniu indywidualnych możliwości, predyspozycji i uzdolnień uczniów;</w:t>
      </w:r>
    </w:p>
    <w:p w14:paraId="52DA938A" w14:textId="77777777" w:rsidR="0084037F" w:rsidRPr="006C1050" w:rsidRDefault="0084037F" w:rsidP="003665EC">
      <w:pPr>
        <w:pStyle w:val="NormalnyWeb"/>
        <w:shd w:val="clear" w:color="auto" w:fill="FFFFFF"/>
        <w:spacing w:before="0" w:beforeAutospacing="0" w:after="0" w:afterAutospacing="0"/>
        <w:ind w:left="284" w:right="280"/>
        <w:jc w:val="both"/>
        <w:rPr>
          <w:color w:val="222222"/>
        </w:rPr>
      </w:pPr>
      <w:r>
        <w:rPr>
          <w:color w:val="222222"/>
        </w:rPr>
        <w:t>h</w:t>
      </w:r>
      <w:r w:rsidRPr="006C1050">
        <w:rPr>
          <w:color w:val="222222"/>
        </w:rPr>
        <w:t>)   wspieranie nauczycieli i innych specjalistów w udzielaniu pomocy psychologiczno-pedagogicznej.</w:t>
      </w:r>
    </w:p>
    <w:p w14:paraId="7A5B4037" w14:textId="133D85CF" w:rsidR="00535F70" w:rsidRPr="000627FB" w:rsidRDefault="00E145A6" w:rsidP="000627FB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840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19BB81A2" w14:textId="726BB33F" w:rsidR="00700919" w:rsidRDefault="00700919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40</w:t>
      </w:r>
    </w:p>
    <w:p w14:paraId="4968DCDF" w14:textId="77777777" w:rsidR="000A3B70" w:rsidRDefault="000A3B70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E399E" w14:textId="77777777" w:rsidR="000A3B70" w:rsidRPr="000A3B70" w:rsidRDefault="000A3B70">
      <w:pPr>
        <w:pStyle w:val="Akapitzlist"/>
        <w:numPr>
          <w:ilvl w:val="0"/>
          <w:numId w:val="76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B70">
        <w:rPr>
          <w:rFonts w:ascii="Times New Roman" w:hAnsi="Times New Roman" w:cs="Times New Roman"/>
          <w:b/>
          <w:sz w:val="24"/>
          <w:szCs w:val="24"/>
        </w:rPr>
        <w:t>Uczniowie Szkoły mają prawo do:</w:t>
      </w:r>
    </w:p>
    <w:p w14:paraId="0C253DBD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życzliwego i podmiotowego traktowania w procesie dydaktyczno - wychowawczym, </w:t>
      </w:r>
      <w:r>
        <w:rPr>
          <w:rFonts w:ascii="Times New Roman" w:hAnsi="Times New Roman" w:cs="Times New Roman"/>
          <w:sz w:val="24"/>
          <w:szCs w:val="24"/>
        </w:rPr>
        <w:br/>
        <w:t xml:space="preserve">jak również prawo do informacji na temat wymagań edukacyjnych wynikających </w:t>
      </w:r>
      <w:r>
        <w:rPr>
          <w:rFonts w:ascii="Times New Roman" w:hAnsi="Times New Roman" w:cs="Times New Roman"/>
          <w:sz w:val="24"/>
          <w:szCs w:val="24"/>
        </w:rPr>
        <w:br/>
        <w:t>z realizowanego programu oraz o sposobie sprawdzania osiągnięć;</w:t>
      </w:r>
    </w:p>
    <w:p w14:paraId="0BBE3F40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i poszanowania swojej godności z</w:t>
      </w:r>
      <w:r w:rsidR="00733606">
        <w:rPr>
          <w:rFonts w:ascii="Times New Roman" w:hAnsi="Times New Roman" w:cs="Times New Roman"/>
          <w:sz w:val="24"/>
          <w:szCs w:val="24"/>
        </w:rPr>
        <w:t>godnie z Konwencją Praw Dziecka;</w:t>
      </w:r>
    </w:p>
    <w:p w14:paraId="1C8D2796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przed wszelkimi formami p</w:t>
      </w:r>
      <w:r w:rsidR="00733606">
        <w:rPr>
          <w:rFonts w:ascii="Times New Roman" w:hAnsi="Times New Roman" w:cs="Times New Roman"/>
          <w:sz w:val="24"/>
          <w:szCs w:val="24"/>
        </w:rPr>
        <w:t>rzemocy fizycznej i psychicznej;</w:t>
      </w:r>
    </w:p>
    <w:p w14:paraId="6E3454D8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dyskrecji w sprawach o</w:t>
      </w:r>
      <w:r w:rsidR="00733606">
        <w:rPr>
          <w:rFonts w:ascii="Times New Roman" w:hAnsi="Times New Roman" w:cs="Times New Roman"/>
          <w:sz w:val="24"/>
          <w:szCs w:val="24"/>
        </w:rPr>
        <w:t>sobistych;</w:t>
      </w:r>
    </w:p>
    <w:p w14:paraId="68A7DAE0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dokonywania wyboru kół zainteresowań i innych form zajęć pozalekcyjnych, odbywania ich w pomieszczeniach szkolnych korzystając ze sprzętu i pomocy nau</w:t>
      </w:r>
      <w:r w:rsidR="00733606">
        <w:rPr>
          <w:rFonts w:ascii="Times New Roman" w:hAnsi="Times New Roman" w:cs="Times New Roman"/>
          <w:sz w:val="24"/>
          <w:szCs w:val="24"/>
        </w:rPr>
        <w:t>kowych, jakimi dysponuje szkoła;</w:t>
      </w:r>
    </w:p>
    <w:p w14:paraId="0A84BFAF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sprawiedliwej, obiektywnej, bieżącej i jawnej oceny, ustalonych sposobów kontroli postępów w nauce, poinformowania o kryteriach oceniania wiadomości z przedmiotów </w:t>
      </w:r>
      <w:r>
        <w:rPr>
          <w:rFonts w:ascii="Times New Roman" w:hAnsi="Times New Roman" w:cs="Times New Roman"/>
          <w:sz w:val="24"/>
          <w:szCs w:val="24"/>
        </w:rPr>
        <w:br/>
        <w:t>i oceny zachowania ora</w:t>
      </w:r>
      <w:r w:rsidR="00733606">
        <w:rPr>
          <w:rFonts w:ascii="Times New Roman" w:hAnsi="Times New Roman" w:cs="Times New Roman"/>
          <w:sz w:val="24"/>
          <w:szCs w:val="24"/>
        </w:rPr>
        <w:t>z zasad poprawiania swoich ocen;</w:t>
      </w:r>
    </w:p>
    <w:p w14:paraId="21BA5D2A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zwolnienia na okres </w:t>
      </w:r>
      <w:r w:rsidR="00733606">
        <w:rPr>
          <w:rFonts w:ascii="Times New Roman" w:hAnsi="Times New Roman" w:cs="Times New Roman"/>
          <w:sz w:val="24"/>
          <w:szCs w:val="24"/>
        </w:rPr>
        <w:t>ferii i świąt od zadań domowych;</w:t>
      </w:r>
    </w:p>
    <w:p w14:paraId="0594DDC4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wykorzystywania przerw na odpoczynek i posiłek</w:t>
      </w:r>
      <w:r w:rsidR="00733606">
        <w:rPr>
          <w:rFonts w:ascii="Times New Roman" w:hAnsi="Times New Roman" w:cs="Times New Roman"/>
          <w:sz w:val="24"/>
          <w:szCs w:val="24"/>
        </w:rPr>
        <w:t>;</w:t>
      </w:r>
    </w:p>
    <w:p w14:paraId="3B0C62F3" w14:textId="77777777" w:rsidR="000A3B70" w:rsidRDefault="00AB7018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wpływania na życie s</w:t>
      </w:r>
      <w:r w:rsidR="000A3B70">
        <w:rPr>
          <w:rFonts w:ascii="Times New Roman" w:hAnsi="Times New Roman" w:cs="Times New Roman"/>
          <w:sz w:val="24"/>
          <w:szCs w:val="24"/>
        </w:rPr>
        <w:t>zkoły przez działalność samorządów oraz zrzeszenie w orga</w:t>
      </w:r>
      <w:r w:rsidR="00733606">
        <w:rPr>
          <w:rFonts w:ascii="Times New Roman" w:hAnsi="Times New Roman" w:cs="Times New Roman"/>
          <w:sz w:val="24"/>
          <w:szCs w:val="24"/>
        </w:rPr>
        <w:t>nizacjach działających w Szkole;</w:t>
      </w:r>
    </w:p>
    <w:p w14:paraId="653CC756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</w:t>
      </w:r>
      <w:r w:rsidR="00733606">
        <w:rPr>
          <w:rFonts w:ascii="Times New Roman" w:hAnsi="Times New Roman" w:cs="Times New Roman"/>
          <w:sz w:val="24"/>
          <w:szCs w:val="24"/>
        </w:rPr>
        <w:t>iczenia w wycieczkach klasowych;</w:t>
      </w:r>
    </w:p>
    <w:p w14:paraId="67B81DE2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uczestniczenia w dyskotekach szkolnych, wieczorkach klasowych itp., wyłącznie pod opieką wychowawcy klas</w:t>
      </w:r>
      <w:r w:rsidR="00733606">
        <w:rPr>
          <w:rFonts w:ascii="Times New Roman" w:hAnsi="Times New Roman" w:cs="Times New Roman"/>
          <w:sz w:val="24"/>
          <w:szCs w:val="24"/>
        </w:rPr>
        <w:t>y;</w:t>
      </w:r>
    </w:p>
    <w:p w14:paraId="1D5F59AB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zgłaszania się ze swoimi problemami do Samorządu Uczniowskiego, pedagoga s</w:t>
      </w:r>
      <w:r w:rsidR="00733606">
        <w:rPr>
          <w:rFonts w:ascii="Times New Roman" w:hAnsi="Times New Roman" w:cs="Times New Roman"/>
          <w:sz w:val="24"/>
          <w:szCs w:val="24"/>
        </w:rPr>
        <w:t>zkolnego, wychowawcy, Dyrektora;</w:t>
      </w:r>
    </w:p>
    <w:p w14:paraId="6DFFC48B" w14:textId="49B42E5F" w:rsidR="000A3B70" w:rsidRPr="00193D62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bycia nieprzygotowanym do lekcji po usprawiedliwionej absencji trwającej </w:t>
      </w:r>
      <w:r w:rsidR="003665EC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dłużej niż </w:t>
      </w:r>
      <w:r w:rsidR="003665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dni, a jeśli absencja wynosiła więcej niż 5 dni uczeń ma prawo do uzupełnienia braków w</w:t>
      </w:r>
      <w:r w:rsidR="00733606">
        <w:rPr>
          <w:rFonts w:ascii="Times New Roman" w:hAnsi="Times New Roman" w:cs="Times New Roman"/>
          <w:sz w:val="24"/>
          <w:szCs w:val="24"/>
        </w:rPr>
        <w:t xml:space="preserve"> wiadomościach w terminie 7 dni;</w:t>
      </w:r>
    </w:p>
    <w:p w14:paraId="0823F705" w14:textId="77777777" w:rsidR="000A3B70" w:rsidRPr="00193D62" w:rsidRDefault="000A3B70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bezpiecznych i higienicznyc</w:t>
      </w:r>
      <w:r w:rsidR="00AB7018">
        <w:rPr>
          <w:rFonts w:ascii="Times New Roman" w:hAnsi="Times New Roman" w:cs="Times New Roman"/>
          <w:sz w:val="24"/>
          <w:szCs w:val="24"/>
        </w:rPr>
        <w:t>h warunków nauki i rekreacji w S</w:t>
      </w:r>
      <w:r>
        <w:rPr>
          <w:rFonts w:ascii="Times New Roman" w:hAnsi="Times New Roman" w:cs="Times New Roman"/>
          <w:sz w:val="24"/>
          <w:szCs w:val="24"/>
        </w:rPr>
        <w:t xml:space="preserve">zkole oraz bezpiecznego organizowania </w:t>
      </w:r>
      <w:r w:rsidR="00AB7018">
        <w:rPr>
          <w:rFonts w:ascii="Times New Roman" w:hAnsi="Times New Roman" w:cs="Times New Roman"/>
          <w:sz w:val="24"/>
          <w:szCs w:val="24"/>
        </w:rPr>
        <w:t>wycieczek, biwaków, wyjść poza S</w:t>
      </w:r>
      <w:r w:rsidR="00733606">
        <w:rPr>
          <w:rFonts w:ascii="Times New Roman" w:hAnsi="Times New Roman" w:cs="Times New Roman"/>
          <w:sz w:val="24"/>
          <w:szCs w:val="24"/>
        </w:rPr>
        <w:t>zkołę;</w:t>
      </w:r>
    </w:p>
    <w:p w14:paraId="66C82B4B" w14:textId="77777777" w:rsidR="000A3B70" w:rsidRPr="00193D62" w:rsidRDefault="0094339F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A3B70" w:rsidRPr="00193D62">
        <w:rPr>
          <w:rFonts w:ascii="Times New Roman" w:hAnsi="Times New Roman" w:cs="Times New Roman"/>
          <w:sz w:val="24"/>
          <w:szCs w:val="24"/>
        </w:rPr>
        <w:t>czestnictwa w pracach Samorządu Uczniowskiego</w:t>
      </w:r>
      <w:r w:rsidR="00733606">
        <w:rPr>
          <w:rFonts w:ascii="Times New Roman" w:hAnsi="Times New Roman" w:cs="Times New Roman"/>
          <w:sz w:val="24"/>
          <w:szCs w:val="24"/>
        </w:rPr>
        <w:t>;</w:t>
      </w:r>
    </w:p>
    <w:p w14:paraId="2831CA18" w14:textId="77777777" w:rsidR="000A3B70" w:rsidRPr="00193D62" w:rsidRDefault="0094339F">
      <w:pPr>
        <w:pStyle w:val="Akapitzlist"/>
        <w:numPr>
          <w:ilvl w:val="0"/>
          <w:numId w:val="101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A3B70" w:rsidRPr="00193D62">
        <w:rPr>
          <w:rFonts w:ascii="Times New Roman" w:hAnsi="Times New Roman" w:cs="Times New Roman"/>
          <w:sz w:val="24"/>
          <w:szCs w:val="24"/>
        </w:rPr>
        <w:t>pieki wychowawczej i warunków zapewniających ochronę przed wszelkimi formami prze</w:t>
      </w:r>
      <w:r w:rsidR="00733606">
        <w:rPr>
          <w:rFonts w:ascii="Times New Roman" w:hAnsi="Times New Roman" w:cs="Times New Roman"/>
          <w:sz w:val="24"/>
          <w:szCs w:val="24"/>
        </w:rPr>
        <w:t>mocy fizycznej bądź psychicznej;</w:t>
      </w:r>
    </w:p>
    <w:p w14:paraId="1922B923" w14:textId="77777777" w:rsidR="000A3B70" w:rsidRPr="00193D62" w:rsidRDefault="0094339F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B70" w:rsidRPr="00193D62">
        <w:rPr>
          <w:rFonts w:ascii="Times New Roman" w:hAnsi="Times New Roman" w:cs="Times New Roman"/>
          <w:sz w:val="24"/>
          <w:szCs w:val="24"/>
        </w:rPr>
        <w:t>łaściwie zorganizowanego procesu kształcenia, obiektywnej informacji oraz sprawiedliwej oceny uwzględniającej zarówno stan wiedzy jak i umiejętności i</w:t>
      </w:r>
      <w:r w:rsidR="00733606">
        <w:rPr>
          <w:rFonts w:ascii="Times New Roman" w:hAnsi="Times New Roman" w:cs="Times New Roman"/>
          <w:sz w:val="24"/>
          <w:szCs w:val="24"/>
        </w:rPr>
        <w:t xml:space="preserve"> starania;</w:t>
      </w:r>
    </w:p>
    <w:p w14:paraId="642532F4" w14:textId="77777777" w:rsidR="000A3B70" w:rsidRDefault="0094339F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B70" w:rsidRPr="00193D62">
        <w:rPr>
          <w:rFonts w:ascii="Times New Roman" w:hAnsi="Times New Roman" w:cs="Times New Roman"/>
          <w:sz w:val="24"/>
          <w:szCs w:val="24"/>
        </w:rPr>
        <w:t>ystąpienia z pisemną skargą do Dyrektora w przypadku naruszenia praw ucznia. Uczeń lub jego opiekunowie prawni występują do Dyrektora, a Dyrektor po przeprowadzeniu postępowania wyjaśniającego pisemnie informuje strony o zajętym stanowisku i podjętych działaniach. Od postanowienia Dyrektora Szkoły przysługuje stronom odwołanie do Zarządu Fundacji</w:t>
      </w:r>
      <w:r w:rsidR="00733606">
        <w:rPr>
          <w:rFonts w:ascii="Times New Roman" w:hAnsi="Times New Roman" w:cs="Times New Roman"/>
          <w:sz w:val="24"/>
          <w:szCs w:val="24"/>
        </w:rPr>
        <w:t>;</w:t>
      </w:r>
    </w:p>
    <w:p w14:paraId="0220A02C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znajomości kryteriów obowiązujących przy kwalifikowaniu zawodników do kadry, do grup szkoleniowych, do uczestnictwa w zawodach i zgrupowaniach organizowanych przez Polskie Związki Sportowe</w:t>
      </w:r>
      <w:r w:rsidR="00CF1427">
        <w:rPr>
          <w:rFonts w:ascii="Times New Roman" w:hAnsi="Times New Roman" w:cs="Times New Roman"/>
          <w:sz w:val="24"/>
          <w:szCs w:val="24"/>
        </w:rPr>
        <w:t>, Klub z którym Szkoła współpracuje</w:t>
      </w:r>
      <w:r>
        <w:rPr>
          <w:rFonts w:ascii="Times New Roman" w:hAnsi="Times New Roman" w:cs="Times New Roman"/>
          <w:sz w:val="24"/>
          <w:szCs w:val="24"/>
        </w:rPr>
        <w:t xml:space="preserve"> i Szkołę;</w:t>
      </w:r>
    </w:p>
    <w:p w14:paraId="38AD702E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uzyskania pomocy w nauce, jeżeli jego nieobecności na zajęciach szkolnych spowodowane były koniecznością uczestnictwa w zgrupowaniach i zawodach;</w:t>
      </w:r>
    </w:p>
    <w:p w14:paraId="70B57764" w14:textId="77777777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rzetelnej informacji na temat swoich wyników w nauce i sporcie;</w:t>
      </w:r>
    </w:p>
    <w:p w14:paraId="7CB230A2" w14:textId="2FCBA88F" w:rsidR="000A3B70" w:rsidRDefault="000A3B70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wolnego od zajęć dydaktycznych po powrocie z zawodów </w:t>
      </w:r>
      <w:r w:rsidRPr="00FD5A1C">
        <w:rPr>
          <w:rFonts w:ascii="Times New Roman" w:hAnsi="Times New Roman" w:cs="Times New Roman"/>
          <w:sz w:val="24"/>
          <w:szCs w:val="24"/>
        </w:rPr>
        <w:t>po godz.</w:t>
      </w:r>
      <w:r w:rsidR="003665EC">
        <w:rPr>
          <w:rFonts w:ascii="Times New Roman" w:hAnsi="Times New Roman" w:cs="Times New Roman"/>
          <w:sz w:val="24"/>
          <w:szCs w:val="24"/>
        </w:rPr>
        <w:t>0</w:t>
      </w:r>
      <w:r w:rsidRPr="00FD5A1C">
        <w:rPr>
          <w:rFonts w:ascii="Times New Roman" w:hAnsi="Times New Roman" w:cs="Times New Roman"/>
          <w:sz w:val="24"/>
          <w:szCs w:val="24"/>
        </w:rPr>
        <w:t>:00</w:t>
      </w:r>
    </w:p>
    <w:p w14:paraId="2DE2179E" w14:textId="78133593" w:rsidR="00292D44" w:rsidRDefault="005D03A3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704">
        <w:rPr>
          <w:rFonts w:ascii="Times New Roman" w:hAnsi="Times New Roman" w:cs="Times New Roman"/>
          <w:sz w:val="24"/>
          <w:szCs w:val="24"/>
        </w:rPr>
        <w:t xml:space="preserve">uczniowie pełnoletni mają prawo do składania wszelkiego rodzaju zaświadczeń i oświadczeń w sprawach osobistych. </w:t>
      </w:r>
      <w:r w:rsidR="006F2704" w:rsidRPr="006F2704">
        <w:rPr>
          <w:rFonts w:ascii="Times New Roman" w:hAnsi="Times New Roman" w:cs="Times New Roman"/>
          <w:sz w:val="24"/>
          <w:szCs w:val="24"/>
        </w:rPr>
        <w:t>Uczeń może np. złożyć oświadczenie o przyczynach nieobecności na zajęciach szkolnych. Oświadczenie ucznia podlega ocenie nauczyciela co do okoliczności podanych jako powód nieobecności w szkole. Oceny takiej nauczyciel dokonuje w oparciu o doświadczenie zawodowe i życiowe oraz znajomość sytuacji ucznia.</w:t>
      </w:r>
    </w:p>
    <w:p w14:paraId="4420EC32" w14:textId="77777777" w:rsidR="003665EC" w:rsidRDefault="00A33CFA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CFA">
        <w:rPr>
          <w:rFonts w:ascii="Times New Roman" w:hAnsi="Times New Roman" w:cs="Times New Roman"/>
          <w:sz w:val="24"/>
          <w:szCs w:val="24"/>
        </w:rPr>
        <w:t xml:space="preserve">całkowitego lub częściowego zwolnienia z opłat czesnego, w zależności od sytuacji materialnej ucznia, jego osiągnięć sportowych i dydaktycznych oraz środków posiadanych przez Szkołę, </w:t>
      </w:r>
    </w:p>
    <w:p w14:paraId="7190A148" w14:textId="330E3C02" w:rsidR="00A33CFA" w:rsidRPr="006D5759" w:rsidRDefault="00A33CFA">
      <w:pPr>
        <w:pStyle w:val="Akapitzlist"/>
        <w:numPr>
          <w:ilvl w:val="0"/>
          <w:numId w:val="10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lastRenderedPageBreak/>
        <w:t>zapoznania się z programami nauczania, wymaganiami edukacyjnymi oraz kryteriami oceniania z poszczególnych przedmiotów</w:t>
      </w:r>
    </w:p>
    <w:p w14:paraId="5895E504" w14:textId="77777777" w:rsidR="003665EC" w:rsidRDefault="003665EC" w:rsidP="003665EC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E60A9" w14:textId="3E122157" w:rsidR="000A3B70" w:rsidRDefault="000A3B70">
      <w:pPr>
        <w:pStyle w:val="Akapitzlist"/>
        <w:widowControl w:val="0"/>
        <w:numPr>
          <w:ilvl w:val="0"/>
          <w:numId w:val="76"/>
        </w:numPr>
        <w:tabs>
          <w:tab w:val="left" w:pos="284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B70">
        <w:rPr>
          <w:rFonts w:ascii="Times New Roman" w:hAnsi="Times New Roman" w:cs="Times New Roman"/>
          <w:b/>
          <w:sz w:val="24"/>
          <w:szCs w:val="24"/>
        </w:rPr>
        <w:t>Ucz</w:t>
      </w:r>
      <w:r>
        <w:rPr>
          <w:rFonts w:ascii="Times New Roman" w:hAnsi="Times New Roman" w:cs="Times New Roman"/>
          <w:b/>
          <w:sz w:val="24"/>
          <w:szCs w:val="24"/>
        </w:rPr>
        <w:t>niowie</w:t>
      </w:r>
      <w:r w:rsidRPr="000A3B70">
        <w:rPr>
          <w:rFonts w:ascii="Times New Roman" w:hAnsi="Times New Roman" w:cs="Times New Roman"/>
          <w:b/>
          <w:sz w:val="24"/>
          <w:szCs w:val="24"/>
        </w:rPr>
        <w:t xml:space="preserve"> Szkoły ma</w:t>
      </w:r>
      <w:r>
        <w:rPr>
          <w:rFonts w:ascii="Times New Roman" w:hAnsi="Times New Roman" w:cs="Times New Roman"/>
          <w:b/>
          <w:sz w:val="24"/>
          <w:szCs w:val="24"/>
        </w:rPr>
        <w:t>ją</w:t>
      </w:r>
      <w:r w:rsidRPr="000A3B70">
        <w:rPr>
          <w:rFonts w:ascii="Times New Roman" w:hAnsi="Times New Roman" w:cs="Times New Roman"/>
          <w:b/>
          <w:sz w:val="24"/>
          <w:szCs w:val="24"/>
        </w:rPr>
        <w:t xml:space="preserve"> obowiązek:</w:t>
      </w:r>
    </w:p>
    <w:p w14:paraId="06A2DA29" w14:textId="3672612C" w:rsidR="00A33CFA" w:rsidRPr="00494089" w:rsidRDefault="00494089">
      <w:pPr>
        <w:pStyle w:val="Akapitzlist"/>
        <w:widowControl w:val="0"/>
        <w:numPr>
          <w:ilvl w:val="0"/>
          <w:numId w:val="77"/>
        </w:numPr>
        <w:tabs>
          <w:tab w:val="left" w:pos="284"/>
        </w:tabs>
        <w:suppressAutoHyphens/>
        <w:spacing w:after="0" w:line="240" w:lineRule="auto"/>
        <w:ind w:left="717"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089">
        <w:rPr>
          <w:rFonts w:ascii="Times New Roman" w:hAnsi="Times New Roman" w:cs="Times New Roman"/>
          <w:bCs/>
          <w:sz w:val="24"/>
          <w:szCs w:val="24"/>
        </w:rPr>
        <w:t>przestrzegać statutu i innych obowiązujących w szkole przepisów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64FF085C" w14:textId="4BF2C933" w:rsidR="000A3B70" w:rsidRPr="00193D62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egularnego uczęszczania na </w:t>
      </w:r>
      <w:r w:rsidR="00BA3C7D">
        <w:rPr>
          <w:rFonts w:ascii="Times New Roman" w:hAnsi="Times New Roman" w:cs="Times New Roman"/>
          <w:sz w:val="24"/>
          <w:szCs w:val="24"/>
        </w:rPr>
        <w:t>zajęcia dydaktyczne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 i zajęcia </w:t>
      </w:r>
      <w:r w:rsidR="00BA3C7D">
        <w:rPr>
          <w:rFonts w:ascii="Times New Roman" w:hAnsi="Times New Roman" w:cs="Times New Roman"/>
          <w:sz w:val="24"/>
          <w:szCs w:val="24"/>
        </w:rPr>
        <w:t xml:space="preserve">sportowe </w:t>
      </w:r>
      <w:r w:rsidR="000A3B70" w:rsidRPr="00193D62">
        <w:rPr>
          <w:rFonts w:ascii="Times New Roman" w:hAnsi="Times New Roman" w:cs="Times New Roman"/>
          <w:sz w:val="24"/>
          <w:szCs w:val="24"/>
        </w:rPr>
        <w:t>oraz uspraw</w:t>
      </w:r>
      <w:r>
        <w:rPr>
          <w:rFonts w:ascii="Times New Roman" w:hAnsi="Times New Roman" w:cs="Times New Roman"/>
          <w:sz w:val="24"/>
          <w:szCs w:val="24"/>
        </w:rPr>
        <w:t>iedliwiania każdej nieobecności;</w:t>
      </w:r>
    </w:p>
    <w:p w14:paraId="26F0B0E0" w14:textId="77777777" w:rsidR="000A3B70" w:rsidRPr="00193D62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A3B70" w:rsidRPr="00193D62">
        <w:rPr>
          <w:rFonts w:ascii="Times New Roman" w:hAnsi="Times New Roman" w:cs="Times New Roman"/>
          <w:sz w:val="24"/>
          <w:szCs w:val="24"/>
        </w:rPr>
        <w:t>ystematycznego przygotowania do zajęć, rzetelnej pracy podczas lekcji oraz uzupełniania braków w wiadomościa</w:t>
      </w:r>
      <w:r>
        <w:rPr>
          <w:rFonts w:ascii="Times New Roman" w:hAnsi="Times New Roman" w:cs="Times New Roman"/>
          <w:sz w:val="24"/>
          <w:szCs w:val="24"/>
        </w:rPr>
        <w:t>ch spowodowanych przez absencję;</w:t>
      </w:r>
    </w:p>
    <w:p w14:paraId="7ABE5A16" w14:textId="77777777" w:rsidR="000A3B70" w:rsidRPr="00193D62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A3B70" w:rsidRPr="00193D62">
        <w:rPr>
          <w:rFonts w:ascii="Times New Roman" w:hAnsi="Times New Roman" w:cs="Times New Roman"/>
          <w:sz w:val="24"/>
          <w:szCs w:val="24"/>
        </w:rPr>
        <w:t>bałości o kulturę słowa, estetykę ubioru oraz czystość i porządek pomieszczeń w Szkole</w:t>
      </w:r>
      <w:r w:rsidR="000A3B70" w:rsidRPr="00BD6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jej otoczeniu;</w:t>
      </w:r>
    </w:p>
    <w:p w14:paraId="73930097" w14:textId="2D94F1CF" w:rsidR="000A3B70" w:rsidRPr="00193D62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oszenia w czasie zajęć </w:t>
      </w:r>
      <w:r w:rsidR="000A3B70">
        <w:rPr>
          <w:rFonts w:ascii="Times New Roman" w:hAnsi="Times New Roman" w:cs="Times New Roman"/>
          <w:sz w:val="24"/>
          <w:szCs w:val="24"/>
        </w:rPr>
        <w:t xml:space="preserve">szkolnych </w:t>
      </w:r>
      <w:r w:rsidR="00810045" w:rsidRPr="00810045">
        <w:rPr>
          <w:rFonts w:ascii="Times New Roman" w:hAnsi="Times New Roman" w:cs="Times New Roman"/>
          <w:sz w:val="24"/>
          <w:szCs w:val="24"/>
        </w:rPr>
        <w:t>stosownego ubioru</w:t>
      </w:r>
      <w:r w:rsidR="000A3B70" w:rsidRPr="00810045">
        <w:rPr>
          <w:rFonts w:ascii="Times New Roman" w:hAnsi="Times New Roman" w:cs="Times New Roman"/>
          <w:sz w:val="24"/>
          <w:szCs w:val="24"/>
        </w:rPr>
        <w:t xml:space="preserve"> 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oraz noszenia stroju galowego: biała bluzka (dla dziewcząt), biała koszula (dla chłopców) itp. wg uznania; spodnie, spódnica, ewentualnie garnitur w kolorach: szarym, granatowym lub czarnym.  Strój galowy obowiązuje podczas uroczystości szkolnych, związanych z obchodami świąt wynikających ze szkolnego kalendarza uroczystości, a podczas klasowych uroczystości po uzgodnieniu z wychowawcą oraz wszystkich uczniów reprezentujących Szkołę w konkursach międzyszkolnych (wyjątek stanowią zawody sportowe </w:t>
      </w:r>
      <w:r w:rsidR="000A3B70">
        <w:rPr>
          <w:rFonts w:ascii="Times New Roman" w:hAnsi="Times New Roman" w:cs="Times New Roman"/>
          <w:sz w:val="24"/>
          <w:szCs w:val="24"/>
        </w:rPr>
        <w:t>gdzie</w:t>
      </w:r>
      <w:r w:rsidR="000A3B70" w:rsidRPr="00193D62">
        <w:rPr>
          <w:rFonts w:ascii="Times New Roman" w:hAnsi="Times New Roman" w:cs="Times New Roman"/>
          <w:sz w:val="24"/>
          <w:szCs w:val="24"/>
        </w:rPr>
        <w:t xml:space="preserve"> obowiązuje sportowa koszulka reprezentacyjna). </w:t>
      </w:r>
    </w:p>
    <w:p w14:paraId="698A91C5" w14:textId="30ED607A" w:rsidR="000A3B70" w:rsidRPr="00193D62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A3B70" w:rsidRPr="00193D62">
        <w:rPr>
          <w:rFonts w:ascii="Times New Roman" w:hAnsi="Times New Roman" w:cs="Times New Roman"/>
          <w:sz w:val="24"/>
          <w:szCs w:val="24"/>
        </w:rPr>
        <w:t>bania o swoje rzeczy osobiste i zabezpieczania ich przed zniszcz</w:t>
      </w:r>
      <w:r w:rsidR="00574A76">
        <w:rPr>
          <w:rFonts w:ascii="Times New Roman" w:hAnsi="Times New Roman" w:cs="Times New Roman"/>
          <w:sz w:val="24"/>
          <w:szCs w:val="24"/>
        </w:rPr>
        <w:t>eniem, zgubieniem lub kradzieżą;</w:t>
      </w:r>
    </w:p>
    <w:p w14:paraId="04072895" w14:textId="77777777" w:rsidR="000A3B70" w:rsidRPr="00193D62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3B70" w:rsidRPr="00193D62">
        <w:rPr>
          <w:rFonts w:ascii="Times New Roman" w:hAnsi="Times New Roman" w:cs="Times New Roman"/>
          <w:sz w:val="24"/>
          <w:szCs w:val="24"/>
        </w:rPr>
        <w:t>rzestrzegania zakazu:</w:t>
      </w:r>
    </w:p>
    <w:p w14:paraId="21AC92D4" w14:textId="6B67305D" w:rsidR="000A3B70" w:rsidRPr="00AD7EC8" w:rsidRDefault="000A3B70">
      <w:pPr>
        <w:widowControl w:val="0"/>
        <w:numPr>
          <w:ilvl w:val="2"/>
          <w:numId w:val="78"/>
        </w:numPr>
        <w:tabs>
          <w:tab w:val="left" w:pos="284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bezwzględnego </w:t>
      </w:r>
      <w:r w:rsidRPr="00193D62">
        <w:rPr>
          <w:rFonts w:ascii="Times New Roman" w:hAnsi="Times New Roman" w:cs="Times New Roman"/>
          <w:sz w:val="24"/>
          <w:szCs w:val="24"/>
        </w:rPr>
        <w:t xml:space="preserve">używania telefonów komórkowych, tabletów, interaktywnych </w:t>
      </w:r>
      <w:r w:rsidRPr="00AD7EC8">
        <w:rPr>
          <w:rFonts w:ascii="Times New Roman" w:hAnsi="Times New Roman" w:cs="Times New Roman"/>
          <w:sz w:val="24"/>
          <w:szCs w:val="24"/>
        </w:rPr>
        <w:t>zegarków smartwatch i wszelkich urządzeń łączący</w:t>
      </w:r>
      <w:r w:rsidR="00AB7018" w:rsidRPr="00AD7EC8">
        <w:rPr>
          <w:rFonts w:ascii="Times New Roman" w:hAnsi="Times New Roman" w:cs="Times New Roman"/>
          <w:sz w:val="24"/>
          <w:szCs w:val="24"/>
        </w:rPr>
        <w:t>ch się z Internetem na terenie S</w:t>
      </w:r>
      <w:r w:rsidRPr="00AD7EC8">
        <w:rPr>
          <w:rFonts w:ascii="Times New Roman" w:hAnsi="Times New Roman" w:cs="Times New Roman"/>
          <w:sz w:val="24"/>
          <w:szCs w:val="24"/>
        </w:rPr>
        <w:t>zkoły w czasie lekcji, zajęć opiekuńczo-wychowawczych, zajęć sportowych (odbywając</w:t>
      </w:r>
      <w:r w:rsidR="00AB7018" w:rsidRPr="00AD7EC8">
        <w:rPr>
          <w:rFonts w:ascii="Times New Roman" w:hAnsi="Times New Roman" w:cs="Times New Roman"/>
          <w:sz w:val="24"/>
          <w:szCs w:val="24"/>
        </w:rPr>
        <w:t>ych się również poza budynkiem S</w:t>
      </w:r>
      <w:r w:rsidRPr="00AD7EC8">
        <w:rPr>
          <w:rFonts w:ascii="Times New Roman" w:hAnsi="Times New Roman" w:cs="Times New Roman"/>
          <w:sz w:val="24"/>
          <w:szCs w:val="24"/>
        </w:rPr>
        <w:t>zkoły)</w:t>
      </w:r>
      <w:r w:rsidR="00AD7EC8" w:rsidRPr="00AD7EC8">
        <w:rPr>
          <w:rFonts w:ascii="Times New Roman" w:hAnsi="Times New Roman" w:cs="Times New Roman"/>
          <w:sz w:val="24"/>
          <w:szCs w:val="24"/>
        </w:rPr>
        <w:t>.</w:t>
      </w:r>
      <w:r w:rsidRPr="00AD7EC8">
        <w:rPr>
          <w:rFonts w:ascii="Times New Roman" w:hAnsi="Times New Roman" w:cs="Times New Roman"/>
          <w:sz w:val="24"/>
          <w:szCs w:val="24"/>
        </w:rPr>
        <w:t xml:space="preserve"> </w:t>
      </w:r>
      <w:r w:rsidR="009C76F3" w:rsidRPr="00AD7EC8">
        <w:rPr>
          <w:rFonts w:ascii="Times New Roman" w:hAnsi="Times New Roman" w:cs="Times New Roman"/>
          <w:sz w:val="24"/>
          <w:szCs w:val="24"/>
        </w:rPr>
        <w:t>Dopuszcza się użycie telefonów komórkowych na lekcjach w celach edukacyjnych, na polecenie</w:t>
      </w:r>
      <w:r w:rsidR="00574A76">
        <w:rPr>
          <w:rFonts w:ascii="Times New Roman" w:hAnsi="Times New Roman" w:cs="Times New Roman"/>
          <w:sz w:val="24"/>
          <w:szCs w:val="24"/>
        </w:rPr>
        <w:t xml:space="preserve"> lub za zgodą nauczyciela;</w:t>
      </w:r>
    </w:p>
    <w:p w14:paraId="7489996B" w14:textId="17B24C1A" w:rsidR="000A3B70" w:rsidRDefault="000A3B70">
      <w:pPr>
        <w:widowControl w:val="0"/>
        <w:numPr>
          <w:ilvl w:val="2"/>
          <w:numId w:val="78"/>
        </w:numPr>
        <w:tabs>
          <w:tab w:val="left" w:pos="284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193D62">
        <w:rPr>
          <w:rFonts w:ascii="Times New Roman" w:hAnsi="Times New Roman" w:cs="Times New Roman"/>
          <w:sz w:val="24"/>
          <w:szCs w:val="24"/>
        </w:rPr>
        <w:t>przynoszenia do S</w:t>
      </w:r>
      <w:r w:rsidR="00574A76">
        <w:rPr>
          <w:rFonts w:ascii="Times New Roman" w:hAnsi="Times New Roman" w:cs="Times New Roman"/>
          <w:sz w:val="24"/>
          <w:szCs w:val="24"/>
        </w:rPr>
        <w:t>zkoły przedmiotów wartościowych;</w:t>
      </w:r>
    </w:p>
    <w:p w14:paraId="5DCF85DF" w14:textId="2E1E3AD8" w:rsidR="00E42675" w:rsidRPr="00D553C0" w:rsidRDefault="00E42675">
      <w:pPr>
        <w:widowControl w:val="0"/>
        <w:numPr>
          <w:ilvl w:val="2"/>
          <w:numId w:val="78"/>
        </w:numPr>
        <w:tabs>
          <w:tab w:val="left" w:pos="284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D553C0">
        <w:rPr>
          <w:rFonts w:ascii="Times New Roman" w:hAnsi="Times New Roman" w:cs="Times New Roman"/>
          <w:sz w:val="24"/>
          <w:szCs w:val="24"/>
        </w:rPr>
        <w:t>opuszczania terenu Szkoły podczas zajęć lekcyjnych i przerw. (Ustawa- prawo oświatowe art. 68 ust 1 pkt 3, 6 )</w:t>
      </w:r>
      <w:r w:rsidR="00574A76">
        <w:rPr>
          <w:rFonts w:ascii="Times New Roman" w:hAnsi="Times New Roman" w:cs="Times New Roman"/>
          <w:sz w:val="24"/>
          <w:szCs w:val="24"/>
        </w:rPr>
        <w:t>;</w:t>
      </w:r>
    </w:p>
    <w:p w14:paraId="7D4F9A58" w14:textId="77777777" w:rsidR="000A3B70" w:rsidRPr="00193D62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3B70" w:rsidRPr="00193D62">
        <w:rPr>
          <w:rFonts w:ascii="Times New Roman" w:hAnsi="Times New Roman" w:cs="Times New Roman"/>
          <w:sz w:val="24"/>
          <w:szCs w:val="24"/>
        </w:rPr>
        <w:t>rzestrzegania postanowień organów Szkoły oraz poleceń nauczycieli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E1161B" w14:textId="77777777" w:rsidR="000A3B70" w:rsidRDefault="0094339F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B70" w:rsidRPr="00193D62">
        <w:rPr>
          <w:rFonts w:ascii="Times New Roman" w:hAnsi="Times New Roman" w:cs="Times New Roman"/>
          <w:sz w:val="24"/>
          <w:szCs w:val="24"/>
        </w:rPr>
        <w:t>zbogacania życia klasy i szkoły własną ini</w:t>
      </w:r>
      <w:r>
        <w:rPr>
          <w:rFonts w:ascii="Times New Roman" w:hAnsi="Times New Roman" w:cs="Times New Roman"/>
          <w:sz w:val="24"/>
          <w:szCs w:val="24"/>
        </w:rPr>
        <w:t>cjatywą, zdolnościami i energią;</w:t>
      </w:r>
    </w:p>
    <w:p w14:paraId="6319F8A0" w14:textId="77777777" w:rsidR="000A3B70" w:rsidRDefault="000A3B70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systematycznej pracy nad rozwijaniem swej wiedzy i umiejętności oraz jak najlepszego wykorzystania czasu i warunków do pracy;</w:t>
      </w:r>
    </w:p>
    <w:p w14:paraId="766404D6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przygotowanym do odpowiedzi ustnych i</w:t>
      </w:r>
      <w:r w:rsidR="0094339F">
        <w:rPr>
          <w:rFonts w:ascii="Times New Roman" w:hAnsi="Times New Roman" w:cs="Times New Roman"/>
          <w:sz w:val="24"/>
          <w:szCs w:val="24"/>
        </w:rPr>
        <w:t xml:space="preserve"> kartkówek z 3 ostatnich lekcji;</w:t>
      </w:r>
    </w:p>
    <w:p w14:paraId="761A8977" w14:textId="77777777" w:rsidR="000A3B70" w:rsidRDefault="00AB7018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dbać o honor S</w:t>
      </w:r>
      <w:r w:rsidR="000A3B70">
        <w:rPr>
          <w:rFonts w:ascii="Times New Roman" w:hAnsi="Times New Roman" w:cs="Times New Roman"/>
          <w:sz w:val="24"/>
          <w:szCs w:val="24"/>
        </w:rPr>
        <w:t xml:space="preserve">zkoły, godnie ją reprezentować poza nią oraz znać, szanować </w:t>
      </w:r>
      <w:r w:rsidR="0094339F">
        <w:rPr>
          <w:rFonts w:ascii="Times New Roman" w:hAnsi="Times New Roman" w:cs="Times New Roman"/>
          <w:sz w:val="24"/>
          <w:szCs w:val="24"/>
        </w:rPr>
        <w:br/>
        <w:t>i wzbogacać jej dobre tradycje;</w:t>
      </w:r>
    </w:p>
    <w:p w14:paraId="731880A8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odnosić się z szacunkiem do nauczycieli, szanować godność starszych i młodszych koleżanek i kolegów oraz innych pracow</w:t>
      </w:r>
      <w:r w:rsidR="00AB7018">
        <w:rPr>
          <w:rFonts w:ascii="Times New Roman" w:hAnsi="Times New Roman" w:cs="Times New Roman"/>
          <w:sz w:val="24"/>
          <w:szCs w:val="24"/>
        </w:rPr>
        <w:t>ników S</w:t>
      </w:r>
      <w:r w:rsidR="0094339F">
        <w:rPr>
          <w:rFonts w:ascii="Times New Roman" w:hAnsi="Times New Roman" w:cs="Times New Roman"/>
          <w:sz w:val="24"/>
          <w:szCs w:val="24"/>
        </w:rPr>
        <w:t>zkoły;</w:t>
      </w:r>
    </w:p>
    <w:p w14:paraId="0E0C9290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wypełniać pol</w:t>
      </w:r>
      <w:r w:rsidR="0094339F">
        <w:rPr>
          <w:rFonts w:ascii="Times New Roman" w:hAnsi="Times New Roman" w:cs="Times New Roman"/>
          <w:sz w:val="24"/>
          <w:szCs w:val="24"/>
        </w:rPr>
        <w:t>ecenia nauczyciela dyżurującego;</w:t>
      </w:r>
    </w:p>
    <w:p w14:paraId="135F5696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respektować wewnętrzn</w:t>
      </w:r>
      <w:r w:rsidR="00AB7018">
        <w:rPr>
          <w:rFonts w:ascii="Times New Roman" w:hAnsi="Times New Roman" w:cs="Times New Roman"/>
          <w:sz w:val="24"/>
          <w:szCs w:val="24"/>
        </w:rPr>
        <w:t>e zarządzenia regulujące życie S</w:t>
      </w:r>
      <w:r w:rsidR="0094339F">
        <w:rPr>
          <w:rFonts w:ascii="Times New Roman" w:hAnsi="Times New Roman" w:cs="Times New Roman"/>
          <w:sz w:val="24"/>
          <w:szCs w:val="24"/>
        </w:rPr>
        <w:t>zkoły;</w:t>
      </w:r>
    </w:p>
    <w:p w14:paraId="4B897BC7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uczęszczać na zajęcia szkolne i przestr</w:t>
      </w:r>
      <w:r w:rsidR="0094339F">
        <w:rPr>
          <w:rFonts w:ascii="Times New Roman" w:hAnsi="Times New Roman" w:cs="Times New Roman"/>
          <w:sz w:val="24"/>
          <w:szCs w:val="24"/>
        </w:rPr>
        <w:t>zegać czasu trwania zajęć;</w:t>
      </w:r>
    </w:p>
    <w:p w14:paraId="745E5F7A" w14:textId="31FDEC05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dostarczenia pisemnego zwolnienia od rodziców </w:t>
      </w:r>
      <w:r w:rsidR="002D2F75">
        <w:rPr>
          <w:rFonts w:ascii="Times New Roman" w:hAnsi="Times New Roman" w:cs="Times New Roman"/>
          <w:sz w:val="24"/>
          <w:szCs w:val="24"/>
        </w:rPr>
        <w:t xml:space="preserve">( najlepiej za pomocą dzienniczka elektronicznego) </w:t>
      </w:r>
      <w:r>
        <w:rPr>
          <w:rFonts w:ascii="Times New Roman" w:hAnsi="Times New Roman" w:cs="Times New Roman"/>
          <w:sz w:val="24"/>
          <w:szCs w:val="24"/>
        </w:rPr>
        <w:t>z podaniem przyczyny zwolnienia, przed faktem zwolnienia, jeżeli dotyczy to jedn</w:t>
      </w:r>
      <w:r w:rsidR="0094339F">
        <w:rPr>
          <w:rFonts w:ascii="Times New Roman" w:hAnsi="Times New Roman" w:cs="Times New Roman"/>
          <w:sz w:val="24"/>
          <w:szCs w:val="24"/>
        </w:rPr>
        <w:t>ej lub kilku godzin danego dnia;</w:t>
      </w:r>
    </w:p>
    <w:p w14:paraId="6381B185" w14:textId="4D1C644F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przedstawić wychowawcy usprawiedliwienie </w:t>
      </w:r>
      <w:r w:rsidR="002D2F75">
        <w:rPr>
          <w:rFonts w:ascii="Times New Roman" w:hAnsi="Times New Roman" w:cs="Times New Roman"/>
          <w:sz w:val="24"/>
          <w:szCs w:val="24"/>
        </w:rPr>
        <w:t xml:space="preserve">( najlepiej za pomocą dzienniczka elektronicznego) </w:t>
      </w:r>
      <w:r>
        <w:rPr>
          <w:rFonts w:ascii="Times New Roman" w:hAnsi="Times New Roman" w:cs="Times New Roman"/>
          <w:sz w:val="24"/>
          <w:szCs w:val="24"/>
        </w:rPr>
        <w:t>za nieobecne godziny na zajęciach (zwolnienie lekarskie, zwolnienie od rodziców) do najbliższej lekcji wychowawczej. Późniejsze dostarczenie usprawiedliwienia nie zmienia faktu nieobecności nieusprawiedliwionej.</w:t>
      </w:r>
    </w:p>
    <w:p w14:paraId="0184323B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uzupełnienia notatek z lekcji i wiadomości z zakresu materiału po usprawiedliwionej nieobecności w terminie uzgodn</w:t>
      </w:r>
      <w:r w:rsidR="0094339F">
        <w:rPr>
          <w:rFonts w:ascii="Times New Roman" w:hAnsi="Times New Roman" w:cs="Times New Roman"/>
          <w:sz w:val="24"/>
          <w:szCs w:val="24"/>
        </w:rPr>
        <w:t>ionym z nauczycielem przedmiotu;</w:t>
      </w:r>
    </w:p>
    <w:p w14:paraId="4787BF06" w14:textId="300FA963" w:rsidR="000A3B70" w:rsidRDefault="00574A76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dbania</w:t>
      </w:r>
      <w:r w:rsidR="00AB7018">
        <w:rPr>
          <w:rFonts w:ascii="Times New Roman" w:hAnsi="Times New Roman" w:cs="Times New Roman"/>
          <w:sz w:val="24"/>
          <w:szCs w:val="24"/>
        </w:rPr>
        <w:t xml:space="preserve"> o mienie S</w:t>
      </w:r>
      <w:r>
        <w:rPr>
          <w:rFonts w:ascii="Times New Roman" w:hAnsi="Times New Roman" w:cs="Times New Roman"/>
          <w:sz w:val="24"/>
          <w:szCs w:val="24"/>
        </w:rPr>
        <w:t>zkoły, pomagania</w:t>
      </w:r>
      <w:r w:rsidR="000A3B70">
        <w:rPr>
          <w:rFonts w:ascii="Times New Roman" w:hAnsi="Times New Roman" w:cs="Times New Roman"/>
          <w:sz w:val="24"/>
          <w:szCs w:val="24"/>
        </w:rPr>
        <w:t xml:space="preserve"> w utrzymaniu porz</w:t>
      </w:r>
      <w:r w:rsidR="0094339F">
        <w:rPr>
          <w:rFonts w:ascii="Times New Roman" w:hAnsi="Times New Roman" w:cs="Times New Roman"/>
          <w:sz w:val="24"/>
          <w:szCs w:val="24"/>
        </w:rPr>
        <w:t>ądku i czystości na jej terenie;</w:t>
      </w:r>
    </w:p>
    <w:p w14:paraId="3DB82EDC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naprawienia wyrządzonej szkody materialnej lub pokr</w:t>
      </w:r>
      <w:r w:rsidR="0094339F">
        <w:rPr>
          <w:rFonts w:ascii="Times New Roman" w:hAnsi="Times New Roman" w:cs="Times New Roman"/>
          <w:sz w:val="24"/>
          <w:szCs w:val="24"/>
        </w:rPr>
        <w:t>ycia kosztów wyrządzonej szkody;</w:t>
      </w:r>
    </w:p>
    <w:p w14:paraId="5DEA7F84" w14:textId="77777777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dbać o kulturę słowa, walczyć z przejawami brutalności i wulgarności, przeciwdziałać wszelkim nałogom szerzącym się w środowisku uczniowskim, ma obowiązek ochrony zdrowia własnego i</w:t>
      </w:r>
      <w:r w:rsidR="0094339F">
        <w:rPr>
          <w:rFonts w:ascii="Times New Roman" w:hAnsi="Times New Roman" w:cs="Times New Roman"/>
          <w:sz w:val="24"/>
          <w:szCs w:val="24"/>
        </w:rPr>
        <w:t xml:space="preserve"> innych;</w:t>
      </w:r>
    </w:p>
    <w:p w14:paraId="082AE3BE" w14:textId="7EDAF330" w:rsidR="000A3B70" w:rsidRDefault="00574A76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wykonywania prac </w:t>
      </w:r>
      <w:r w:rsidR="000A3B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połecznie użytecznych</w:t>
      </w:r>
      <w:r w:rsidR="00AB7018">
        <w:rPr>
          <w:rFonts w:ascii="Times New Roman" w:hAnsi="Times New Roman" w:cs="Times New Roman"/>
          <w:sz w:val="24"/>
          <w:szCs w:val="24"/>
        </w:rPr>
        <w:t xml:space="preserve"> dla klasy, S</w:t>
      </w:r>
      <w:r w:rsidR="0094339F">
        <w:rPr>
          <w:rFonts w:ascii="Times New Roman" w:hAnsi="Times New Roman" w:cs="Times New Roman"/>
          <w:sz w:val="24"/>
          <w:szCs w:val="24"/>
        </w:rPr>
        <w:t>zkoły, środowiska;</w:t>
      </w:r>
    </w:p>
    <w:p w14:paraId="706F9C01" w14:textId="5FC71874" w:rsidR="000A3B70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przebywania p</w:t>
      </w:r>
      <w:r w:rsidR="00AB7018">
        <w:rPr>
          <w:rFonts w:ascii="Times New Roman" w:hAnsi="Times New Roman" w:cs="Times New Roman"/>
          <w:sz w:val="24"/>
          <w:szCs w:val="24"/>
        </w:rPr>
        <w:t>odczas przerw tylko na terenie S</w:t>
      </w:r>
      <w:r w:rsidR="002C0A62">
        <w:rPr>
          <w:rFonts w:ascii="Times New Roman" w:hAnsi="Times New Roman" w:cs="Times New Roman"/>
          <w:sz w:val="24"/>
          <w:szCs w:val="24"/>
        </w:rPr>
        <w:t xml:space="preserve">zkoły, </w:t>
      </w:r>
    </w:p>
    <w:p w14:paraId="04C0C41C" w14:textId="77777777" w:rsidR="000A3B70" w:rsidRPr="00494089" w:rsidRDefault="000A3B70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przestrzegać zasad bezpieczeństwa podczas</w:t>
      </w:r>
      <w:r w:rsidR="0094339F">
        <w:rPr>
          <w:rFonts w:ascii="Times New Roman" w:hAnsi="Times New Roman" w:cs="Times New Roman"/>
          <w:sz w:val="24"/>
          <w:szCs w:val="24"/>
        </w:rPr>
        <w:t xml:space="preserve"> zajęć szkolnych i na przerwach;</w:t>
      </w:r>
    </w:p>
    <w:p w14:paraId="24DA7642" w14:textId="6B9D60B5" w:rsidR="00494089" w:rsidRDefault="00494089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089">
        <w:rPr>
          <w:rFonts w:ascii="Times New Roman" w:hAnsi="Times New Roman" w:cs="Times New Roman"/>
          <w:bCs/>
          <w:sz w:val="24"/>
          <w:szCs w:val="24"/>
        </w:rPr>
        <w:t>przestrzegać zasad kultury współżycia w odniesieniu do kolegów, nauczycieli i innych pracowników Szkoły, a w szczególności: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089">
        <w:rPr>
          <w:rFonts w:ascii="Times New Roman" w:hAnsi="Times New Roman" w:cs="Times New Roman"/>
          <w:bCs/>
          <w:sz w:val="24"/>
          <w:szCs w:val="24"/>
        </w:rPr>
        <w:t>okazywać szacunek dorosłym i kolegom, przeciwstawiać się przejawom  brutalności  i  wulgarności,  szanować  poglądy i przekonania innych ludzi, szanować wolność i godność osobistą drugiego  człowieka,  zachować  w  tajemnicy  korespondencję i dyskusję w sprawach osobistych powierzonych w zaufaniu, chyba że szkodziłoby to ogółowi lub życiu i zdrowiu powierzającego, naprawić wyrządzoną przez siebie szkodę; być prawdomównym i uczciwym,</w:t>
      </w:r>
    </w:p>
    <w:p w14:paraId="05D9CC65" w14:textId="1832E321" w:rsidR="00494089" w:rsidRPr="00494089" w:rsidRDefault="00494089">
      <w:pPr>
        <w:pStyle w:val="Akapitzlist"/>
        <w:numPr>
          <w:ilvl w:val="0"/>
          <w:numId w:val="77"/>
        </w:num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089">
        <w:rPr>
          <w:rFonts w:ascii="Times New Roman" w:hAnsi="Times New Roman" w:cs="Times New Roman"/>
          <w:bCs/>
          <w:sz w:val="24"/>
          <w:szCs w:val="24"/>
        </w:rPr>
        <w:t>dbać  o  mienie  Szkoły,  jej  estetyczny  wygląd,  starać  się o utrzymanie czystości i porządku na terenie Szkoły; niedopuszczalne jest niszczenie sprzętu, brudzenie ścian, krzeseł i stolików, niszczenie zieleni, zaśmiecanie podłogi, itp., (za spowodowane szkody odpowiadają materialnie rodzice/opiekunowie prawni ucznia, a w przypadku ucznia pełnoletniego sam uczeń),</w:t>
      </w:r>
    </w:p>
    <w:p w14:paraId="72300F74" w14:textId="77777777" w:rsidR="000A3B70" w:rsidRPr="00985D79" w:rsidRDefault="000A3B70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85D79">
        <w:rPr>
          <w:rFonts w:ascii="Times New Roman" w:hAnsi="Times New Roman" w:cs="Times New Roman"/>
          <w:sz w:val="24"/>
          <w:szCs w:val="24"/>
        </w:rPr>
        <w:t>złożyć wyłączony telefon oraz urządzenia rejestrujące dźwięk i obraz w wyznaczonym przez nauczyciela miejscu przy wejściu do klasy</w:t>
      </w:r>
      <w:r w:rsidR="0094339F" w:rsidRPr="00985D79">
        <w:rPr>
          <w:rFonts w:ascii="Times New Roman" w:hAnsi="Times New Roman" w:cs="Times New Roman"/>
          <w:sz w:val="24"/>
          <w:szCs w:val="24"/>
        </w:rPr>
        <w:t>;</w:t>
      </w:r>
    </w:p>
    <w:p w14:paraId="38CDD891" w14:textId="6B850EAE" w:rsidR="000A3B70" w:rsidRPr="002C0A62" w:rsidRDefault="00985D79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 xml:space="preserve">godnie </w:t>
      </w:r>
      <w:r w:rsidR="000A3B70" w:rsidRPr="002C0A62">
        <w:rPr>
          <w:rFonts w:ascii="Times New Roman" w:hAnsi="Times New Roman" w:cs="Times New Roman"/>
          <w:sz w:val="24"/>
          <w:szCs w:val="24"/>
        </w:rPr>
        <w:t>reprezentowa</w:t>
      </w:r>
      <w:r w:rsidRPr="002C0A62">
        <w:rPr>
          <w:rFonts w:ascii="Times New Roman" w:hAnsi="Times New Roman" w:cs="Times New Roman"/>
          <w:sz w:val="24"/>
          <w:szCs w:val="24"/>
        </w:rPr>
        <w:t>ć</w:t>
      </w:r>
      <w:r w:rsidR="000A3B70" w:rsidRPr="002C0A62">
        <w:rPr>
          <w:rFonts w:ascii="Times New Roman" w:hAnsi="Times New Roman" w:cs="Times New Roman"/>
          <w:sz w:val="24"/>
          <w:szCs w:val="24"/>
        </w:rPr>
        <w:t xml:space="preserve"> Szkoł</w:t>
      </w:r>
      <w:r w:rsidRPr="002C0A62">
        <w:rPr>
          <w:rFonts w:ascii="Times New Roman" w:hAnsi="Times New Roman" w:cs="Times New Roman"/>
          <w:sz w:val="24"/>
          <w:szCs w:val="24"/>
        </w:rPr>
        <w:t>ę</w:t>
      </w:r>
      <w:r w:rsidR="000A3B70" w:rsidRPr="002C0A62">
        <w:rPr>
          <w:rFonts w:ascii="Times New Roman" w:hAnsi="Times New Roman" w:cs="Times New Roman"/>
          <w:sz w:val="24"/>
          <w:szCs w:val="24"/>
        </w:rPr>
        <w:t xml:space="preserve"> na wszelkiego rodzaju imprezach sportowych organizowanych przez Szkołę, Klub Sportowy SKRA oraz Polskie Związki Sportowe;</w:t>
      </w:r>
    </w:p>
    <w:p w14:paraId="4BF9FD3B" w14:textId="5B5C56F2" w:rsidR="000A3B70" w:rsidRDefault="000A3B70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>uczestniczeni</w:t>
      </w:r>
      <w:r w:rsidR="00985D79" w:rsidRPr="002C0A62">
        <w:rPr>
          <w:rFonts w:ascii="Times New Roman" w:hAnsi="Times New Roman" w:cs="Times New Roman"/>
          <w:sz w:val="24"/>
          <w:szCs w:val="24"/>
        </w:rPr>
        <w:t>a</w:t>
      </w:r>
      <w:r w:rsidRPr="002C0A62">
        <w:rPr>
          <w:rFonts w:ascii="Times New Roman" w:hAnsi="Times New Roman" w:cs="Times New Roman"/>
          <w:sz w:val="24"/>
          <w:szCs w:val="24"/>
        </w:rPr>
        <w:t xml:space="preserve"> w obozach szkoleniowych </w:t>
      </w:r>
      <w:r>
        <w:rPr>
          <w:rFonts w:ascii="Times New Roman" w:hAnsi="Times New Roman" w:cs="Times New Roman"/>
          <w:sz w:val="24"/>
          <w:szCs w:val="24"/>
        </w:rPr>
        <w:t>oraz zawodach sportowych organizowanych przez Szkołę, Klub oraz Polskie Związki Sportowe, jeżeli otrzyma powołanie lub zostanie na nie zakwalifikowany;</w:t>
      </w:r>
    </w:p>
    <w:p w14:paraId="50749002" w14:textId="7B53714B" w:rsidR="000A3B70" w:rsidRDefault="00574A76">
      <w:pPr>
        <w:widowControl w:val="0"/>
        <w:numPr>
          <w:ilvl w:val="0"/>
          <w:numId w:val="77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B70" w:rsidRPr="00727133">
        <w:rPr>
          <w:rFonts w:ascii="Times New Roman" w:hAnsi="Times New Roman" w:cs="Times New Roman"/>
          <w:sz w:val="24"/>
          <w:szCs w:val="24"/>
        </w:rPr>
        <w:t xml:space="preserve"> przypadku choroby - nat</w:t>
      </w:r>
      <w:r w:rsidR="00E42675">
        <w:rPr>
          <w:rFonts w:ascii="Times New Roman" w:hAnsi="Times New Roman" w:cs="Times New Roman"/>
          <w:sz w:val="24"/>
          <w:szCs w:val="24"/>
        </w:rPr>
        <w:t>ychmiastowego powiadomienia D</w:t>
      </w:r>
      <w:r w:rsidR="000A3B70" w:rsidRPr="00727133">
        <w:rPr>
          <w:rFonts w:ascii="Times New Roman" w:hAnsi="Times New Roman" w:cs="Times New Roman"/>
          <w:sz w:val="24"/>
          <w:szCs w:val="24"/>
        </w:rPr>
        <w:t>yrektora ds. sportowych za pośrednictwem rodziców, trenera lub wychowawcy</w:t>
      </w:r>
      <w:r w:rsidR="0094339F">
        <w:rPr>
          <w:rFonts w:ascii="Times New Roman" w:hAnsi="Times New Roman" w:cs="Times New Roman"/>
          <w:sz w:val="24"/>
          <w:szCs w:val="24"/>
        </w:rPr>
        <w:t>.</w:t>
      </w:r>
    </w:p>
    <w:p w14:paraId="22C572D2" w14:textId="3C49471B" w:rsidR="000A3B70" w:rsidRDefault="000A3B70">
      <w:pPr>
        <w:pStyle w:val="Akapitzlist"/>
        <w:widowControl w:val="0"/>
        <w:numPr>
          <w:ilvl w:val="0"/>
          <w:numId w:val="106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36052">
        <w:rPr>
          <w:rFonts w:ascii="Times New Roman" w:hAnsi="Times New Roman" w:cs="Times New Roman"/>
          <w:sz w:val="24"/>
          <w:szCs w:val="24"/>
        </w:rPr>
        <w:t xml:space="preserve">Postawa wobec obowiązków </w:t>
      </w:r>
      <w:r w:rsidR="00985D79" w:rsidRPr="002C0A62">
        <w:rPr>
          <w:rFonts w:ascii="Times New Roman" w:hAnsi="Times New Roman" w:cs="Times New Roman"/>
          <w:sz w:val="24"/>
          <w:szCs w:val="24"/>
        </w:rPr>
        <w:t xml:space="preserve">odzwierciedla się </w:t>
      </w:r>
      <w:r w:rsidRPr="002C0A62">
        <w:rPr>
          <w:rFonts w:ascii="Times New Roman" w:hAnsi="Times New Roman" w:cs="Times New Roman"/>
          <w:sz w:val="24"/>
          <w:szCs w:val="24"/>
        </w:rPr>
        <w:t xml:space="preserve">w </w:t>
      </w:r>
      <w:r w:rsidRPr="00936052">
        <w:rPr>
          <w:rFonts w:ascii="Times New Roman" w:hAnsi="Times New Roman" w:cs="Times New Roman"/>
          <w:sz w:val="24"/>
          <w:szCs w:val="24"/>
        </w:rPr>
        <w:t>ocenie zachowania.</w:t>
      </w:r>
    </w:p>
    <w:p w14:paraId="1CB8E4AF" w14:textId="24142223" w:rsidR="00535F70" w:rsidRDefault="00574A76">
      <w:pPr>
        <w:pStyle w:val="Akapitzlist"/>
        <w:widowControl w:val="0"/>
        <w:numPr>
          <w:ilvl w:val="0"/>
          <w:numId w:val="106"/>
        </w:numPr>
        <w:tabs>
          <w:tab w:val="left" w:pos="850"/>
        </w:tabs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zobowiązany jest do poste</w:t>
      </w:r>
      <w:r w:rsidR="00E42675">
        <w:rPr>
          <w:rFonts w:ascii="Times New Roman" w:hAnsi="Times New Roman" w:cs="Times New Roman"/>
          <w:sz w:val="24"/>
          <w:szCs w:val="24"/>
        </w:rPr>
        <w:t xml:space="preserve">powania w każdym miejscu zawsze zgodnie z prawem i obowiązującymi zasadami społecznymi jak i wewnętrznymi przepisami szkolnymi. </w:t>
      </w:r>
    </w:p>
    <w:p w14:paraId="498D8CD5" w14:textId="77777777" w:rsidR="00806122" w:rsidRPr="002F0870" w:rsidRDefault="00806122" w:rsidP="00926484">
      <w:pPr>
        <w:pStyle w:val="Akapitzlist"/>
        <w:widowControl w:val="0"/>
        <w:tabs>
          <w:tab w:val="left" w:pos="850"/>
        </w:tabs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7C29E024" w14:textId="04736A97" w:rsidR="000A3B70" w:rsidRDefault="000A3B70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4089">
        <w:rPr>
          <w:rFonts w:ascii="Times New Roman" w:hAnsi="Times New Roman" w:cs="Times New Roman"/>
          <w:b/>
          <w:sz w:val="24"/>
          <w:szCs w:val="24"/>
        </w:rPr>
        <w:t>41</w:t>
      </w:r>
    </w:p>
    <w:p w14:paraId="6D88CBB9" w14:textId="77777777" w:rsidR="000A3B70" w:rsidRDefault="000A3B70" w:rsidP="00926484">
      <w:pPr>
        <w:spacing w:after="0" w:line="240" w:lineRule="auto"/>
        <w:ind w:right="280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</w:p>
    <w:p w14:paraId="33FC61C8" w14:textId="77777777" w:rsidR="000A3B70" w:rsidRPr="00A33026" w:rsidRDefault="000A3B70">
      <w:pPr>
        <w:pStyle w:val="Akapitzlist"/>
        <w:numPr>
          <w:ilvl w:val="6"/>
          <w:numId w:val="107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3026">
        <w:rPr>
          <w:rFonts w:ascii="Times New Roman" w:hAnsi="Times New Roman" w:cs="Times New Roman"/>
          <w:sz w:val="24"/>
          <w:szCs w:val="24"/>
        </w:rPr>
        <w:t xml:space="preserve">Za nieprzestrzeganie obowiązków, uczeń może być </w:t>
      </w:r>
      <w:r w:rsidRPr="00E42675">
        <w:rPr>
          <w:rFonts w:ascii="Times New Roman" w:hAnsi="Times New Roman" w:cs="Times New Roman"/>
          <w:b/>
          <w:sz w:val="24"/>
          <w:szCs w:val="24"/>
        </w:rPr>
        <w:t>ukarany</w:t>
      </w:r>
      <w:r w:rsidRPr="00A33026">
        <w:rPr>
          <w:rFonts w:ascii="Times New Roman" w:hAnsi="Times New Roman" w:cs="Times New Roman"/>
          <w:sz w:val="24"/>
          <w:szCs w:val="24"/>
        </w:rPr>
        <w:t xml:space="preserve"> jedną z niżej wymienionych  kar porządkowych:</w:t>
      </w:r>
    </w:p>
    <w:p w14:paraId="74400CF2" w14:textId="64A2A601" w:rsidR="000A3B70" w:rsidRDefault="000A3B70">
      <w:pPr>
        <w:pStyle w:val="Akapitzlist"/>
        <w:numPr>
          <w:ilvl w:val="1"/>
          <w:numId w:val="10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upomnieniem lub </w:t>
      </w:r>
      <w:r w:rsidR="00082249">
        <w:rPr>
          <w:rFonts w:ascii="Times New Roman" w:hAnsi="Times New Roman" w:cs="Times New Roman"/>
          <w:sz w:val="24"/>
          <w:szCs w:val="24"/>
        </w:rPr>
        <w:t xml:space="preserve">ustną </w:t>
      </w:r>
      <w:r>
        <w:rPr>
          <w:rFonts w:ascii="Times New Roman" w:hAnsi="Times New Roman" w:cs="Times New Roman"/>
          <w:sz w:val="24"/>
          <w:szCs w:val="24"/>
        </w:rPr>
        <w:t>naganą wychowawcy wobec oddziału;</w:t>
      </w:r>
    </w:p>
    <w:p w14:paraId="583D9134" w14:textId="2CE9C549" w:rsidR="000A3B70" w:rsidRDefault="000A3B70">
      <w:pPr>
        <w:pStyle w:val="Akapitzlist"/>
        <w:numPr>
          <w:ilvl w:val="1"/>
          <w:numId w:val="10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upomnieniem lub naganą </w:t>
      </w:r>
      <w:r w:rsidR="00082249">
        <w:rPr>
          <w:rFonts w:ascii="Times New Roman" w:hAnsi="Times New Roman" w:cs="Times New Roman"/>
          <w:sz w:val="24"/>
          <w:szCs w:val="24"/>
        </w:rPr>
        <w:t xml:space="preserve">ustną </w:t>
      </w:r>
      <w:r>
        <w:rPr>
          <w:rFonts w:ascii="Times New Roman" w:hAnsi="Times New Roman" w:cs="Times New Roman"/>
          <w:sz w:val="24"/>
          <w:szCs w:val="24"/>
        </w:rPr>
        <w:t>Dyrektora</w:t>
      </w:r>
      <w:r w:rsidR="00082249">
        <w:rPr>
          <w:rFonts w:ascii="Times New Roman" w:hAnsi="Times New Roman" w:cs="Times New Roman"/>
          <w:sz w:val="24"/>
          <w:szCs w:val="24"/>
        </w:rPr>
        <w:t xml:space="preserve"> wobec oddziału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F86A4E" w14:textId="27607CE7" w:rsidR="000A3B70" w:rsidRDefault="000A3B70">
      <w:pPr>
        <w:pStyle w:val="Akapitzlist"/>
        <w:numPr>
          <w:ilvl w:val="1"/>
          <w:numId w:val="10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upomnieniem lub naganą </w:t>
      </w:r>
      <w:r w:rsidR="00082249">
        <w:rPr>
          <w:rFonts w:ascii="Times New Roman" w:hAnsi="Times New Roman" w:cs="Times New Roman"/>
          <w:sz w:val="24"/>
          <w:szCs w:val="24"/>
        </w:rPr>
        <w:t xml:space="preserve">pisemną </w:t>
      </w:r>
      <w:r>
        <w:rPr>
          <w:rFonts w:ascii="Times New Roman" w:hAnsi="Times New Roman" w:cs="Times New Roman"/>
          <w:sz w:val="24"/>
          <w:szCs w:val="24"/>
        </w:rPr>
        <w:t xml:space="preserve">Dyrektora i pisemnym powiadomieniem rodziców o </w:t>
      </w:r>
      <w:r w:rsidR="00082249">
        <w:rPr>
          <w:rFonts w:ascii="Times New Roman" w:hAnsi="Times New Roman" w:cs="Times New Roman"/>
          <w:sz w:val="24"/>
          <w:szCs w:val="24"/>
        </w:rPr>
        <w:t>otrzymaniu kary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131A2F" w14:textId="77777777" w:rsidR="00A33026" w:rsidRPr="00727133" w:rsidRDefault="00A33026">
      <w:pPr>
        <w:pStyle w:val="Akapitzlist"/>
        <w:numPr>
          <w:ilvl w:val="0"/>
          <w:numId w:val="10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727133">
        <w:rPr>
          <w:rFonts w:ascii="Times New Roman" w:hAnsi="Times New Roman" w:cs="Times New Roman"/>
          <w:sz w:val="24"/>
          <w:szCs w:val="24"/>
        </w:rPr>
        <w:t>Za naruszenie obowiązków uczeń może być ukarany dyscyplinarnie:</w:t>
      </w:r>
    </w:p>
    <w:p w14:paraId="04E073D7" w14:textId="1E33EE49" w:rsidR="00A33026" w:rsidRDefault="00A33026">
      <w:pPr>
        <w:pStyle w:val="Akapitzlist"/>
        <w:numPr>
          <w:ilvl w:val="1"/>
          <w:numId w:val="10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zawieszeniem w prawach sportowca</w:t>
      </w:r>
      <w:r w:rsidR="00BA3C7D">
        <w:rPr>
          <w:rFonts w:ascii="Times New Roman" w:hAnsi="Times New Roman" w:cs="Times New Roman"/>
          <w:sz w:val="24"/>
          <w:szCs w:val="24"/>
        </w:rPr>
        <w:t xml:space="preserve"> – zajęciach sportowych;</w:t>
      </w:r>
    </w:p>
    <w:p w14:paraId="31C8AED6" w14:textId="616C9AF9" w:rsidR="00A33026" w:rsidRDefault="00A33026">
      <w:pPr>
        <w:pStyle w:val="Akapitzlist"/>
        <w:numPr>
          <w:ilvl w:val="1"/>
          <w:numId w:val="10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skreśleniem z listy uczniów - dotyczy pełnoletnich uczniów</w:t>
      </w:r>
      <w:r w:rsidR="00494089">
        <w:rPr>
          <w:rFonts w:ascii="Times New Roman" w:hAnsi="Times New Roman" w:cs="Times New Roman"/>
          <w:sz w:val="24"/>
          <w:szCs w:val="24"/>
        </w:rPr>
        <w:t>,</w:t>
      </w:r>
    </w:p>
    <w:p w14:paraId="6FCC7874" w14:textId="11575168" w:rsidR="006D5759" w:rsidRDefault="00494089">
      <w:pPr>
        <w:pStyle w:val="Akapitzlist"/>
        <w:numPr>
          <w:ilvl w:val="1"/>
          <w:numId w:val="10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skreślenie z listy uczniów – dotyczy niepełnoletnich uczniów – na podstawie art. 84 ust. 2 pkt 5 ustawy o systemie oświaty </w:t>
      </w:r>
      <w:r w:rsidR="00C90C84">
        <w:rPr>
          <w:rFonts w:ascii="Times New Roman" w:hAnsi="Times New Roman" w:cs="Times New Roman"/>
          <w:sz w:val="24"/>
          <w:szCs w:val="24"/>
        </w:rPr>
        <w:t xml:space="preserve">oraz paragrafu </w:t>
      </w:r>
      <w:r w:rsidR="00C90C84" w:rsidRPr="00C90C84">
        <w:rPr>
          <w:rFonts w:ascii="Times New Roman" w:hAnsi="Times New Roman" w:cs="Times New Roman"/>
          <w:sz w:val="24"/>
          <w:szCs w:val="24"/>
        </w:rPr>
        <w:t>36</w:t>
      </w:r>
      <w:r w:rsidR="00C90C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0C84" w:rsidRPr="00C90C84">
        <w:rPr>
          <w:rFonts w:ascii="Times New Roman" w:hAnsi="Times New Roman" w:cs="Times New Roman"/>
          <w:sz w:val="24"/>
          <w:szCs w:val="24"/>
        </w:rPr>
        <w:t>niniejszego statutu.</w:t>
      </w:r>
    </w:p>
    <w:p w14:paraId="0E84389F" w14:textId="6F785425" w:rsidR="00C90C84" w:rsidRPr="00C90C84" w:rsidRDefault="00C90C84" w:rsidP="00C90C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Skreślenie z listy uczniów placówki niepublicznej wiąże się z koniecznością poinformowania o tym fakcie dyrektora szkoły publicznej z obwodu </w:t>
      </w:r>
      <w:r w:rsidR="00082249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81644" w14:textId="77777777" w:rsidR="004751CF" w:rsidRDefault="00A33026">
      <w:pPr>
        <w:pStyle w:val="Akapitzlist"/>
        <w:numPr>
          <w:ilvl w:val="0"/>
          <w:numId w:val="109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nie wolno stosować kar naruszających nietykalność i godność osobistą uczniów. Szkoła ma obowiązek informowania rodziców ucznia o zastosowaniu wobec niego kary. Obowiązek ten spełnia wychowawca ukaranego ucznia. </w:t>
      </w:r>
    </w:p>
    <w:p w14:paraId="34AB1654" w14:textId="77777777" w:rsidR="00277AC2" w:rsidRDefault="00C66ECB">
      <w:pPr>
        <w:pStyle w:val="Akapitzlist"/>
        <w:numPr>
          <w:ilvl w:val="0"/>
          <w:numId w:val="109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7AC2">
        <w:rPr>
          <w:rFonts w:ascii="Times New Roman" w:hAnsi="Times New Roman" w:cs="Times New Roman"/>
          <w:sz w:val="24"/>
          <w:szCs w:val="24"/>
        </w:rPr>
        <w:t>Odwołanie od kary</w:t>
      </w:r>
      <w:r w:rsidR="00535F70" w:rsidRPr="00277AC2">
        <w:rPr>
          <w:rFonts w:ascii="Times New Roman" w:hAnsi="Times New Roman" w:cs="Times New Roman"/>
          <w:sz w:val="24"/>
          <w:szCs w:val="24"/>
        </w:rPr>
        <w:t>:</w:t>
      </w:r>
      <w:r w:rsidRPr="00277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47673" w14:textId="2D5058BA" w:rsidR="00C66ECB" w:rsidRPr="00277AC2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 w:rsidRPr="00277AC2">
        <w:rPr>
          <w:rFonts w:ascii="Times New Roman" w:hAnsi="Times New Roman" w:cs="Times New Roman"/>
          <w:sz w:val="24"/>
          <w:szCs w:val="24"/>
        </w:rPr>
        <w:t xml:space="preserve">Rodzic ukaranego ucznia ma prawo do pisemnego odwołania się od nałożonej kary, w ciągu siedmiu dni do Dyrektora Szkoły. Dyrektor rozpatruje odwołanie po konsultacji </w:t>
      </w:r>
      <w:r w:rsidR="00535F70" w:rsidRPr="00277AC2">
        <w:rPr>
          <w:rFonts w:ascii="Times New Roman" w:hAnsi="Times New Roman" w:cs="Times New Roman"/>
          <w:sz w:val="24"/>
          <w:szCs w:val="24"/>
        </w:rPr>
        <w:t>z wychowawcą</w:t>
      </w:r>
      <w:r w:rsidR="00574A76">
        <w:rPr>
          <w:rFonts w:ascii="Times New Roman" w:hAnsi="Times New Roman" w:cs="Times New Roman"/>
          <w:sz w:val="24"/>
          <w:szCs w:val="24"/>
        </w:rPr>
        <w:t xml:space="preserve"> klasy</w:t>
      </w:r>
      <w:r w:rsidRPr="00277AC2">
        <w:rPr>
          <w:rFonts w:ascii="Times New Roman" w:hAnsi="Times New Roman" w:cs="Times New Roman"/>
          <w:sz w:val="24"/>
          <w:szCs w:val="24"/>
        </w:rPr>
        <w:t xml:space="preserve"> oraz innymi nauczycie</w:t>
      </w:r>
      <w:r w:rsidR="006711AA" w:rsidRPr="00277AC2">
        <w:rPr>
          <w:rFonts w:ascii="Times New Roman" w:hAnsi="Times New Roman" w:cs="Times New Roman"/>
          <w:sz w:val="24"/>
          <w:szCs w:val="24"/>
        </w:rPr>
        <w:t xml:space="preserve">lami i może zmienić wymiar kary. </w:t>
      </w:r>
      <w:r w:rsidR="00BA3C7D">
        <w:rPr>
          <w:rFonts w:ascii="Times New Roman" w:hAnsi="Times New Roman" w:cs="Times New Roman"/>
          <w:sz w:val="24"/>
          <w:szCs w:val="24"/>
        </w:rPr>
        <w:t>J</w:t>
      </w:r>
      <w:r w:rsidRPr="00277AC2">
        <w:rPr>
          <w:rFonts w:ascii="Times New Roman" w:hAnsi="Times New Roman" w:cs="Times New Roman"/>
          <w:sz w:val="24"/>
          <w:szCs w:val="24"/>
        </w:rPr>
        <w:t>eśli uważa,</w:t>
      </w:r>
      <w:r w:rsidR="00E40F86" w:rsidRPr="00277AC2">
        <w:rPr>
          <w:rFonts w:ascii="Times New Roman" w:hAnsi="Times New Roman" w:cs="Times New Roman"/>
          <w:sz w:val="24"/>
          <w:szCs w:val="24"/>
        </w:rPr>
        <w:t xml:space="preserve"> że </w:t>
      </w:r>
      <w:r w:rsidR="00CF2FAA">
        <w:rPr>
          <w:rFonts w:ascii="Times New Roman" w:hAnsi="Times New Roman" w:cs="Times New Roman"/>
          <w:sz w:val="24"/>
          <w:szCs w:val="24"/>
        </w:rPr>
        <w:t xml:space="preserve">uczeń </w:t>
      </w:r>
      <w:r w:rsidR="00E40F86" w:rsidRPr="00277AC2">
        <w:rPr>
          <w:rFonts w:ascii="Times New Roman" w:hAnsi="Times New Roman" w:cs="Times New Roman"/>
          <w:sz w:val="24"/>
          <w:szCs w:val="24"/>
        </w:rPr>
        <w:t>został niesłusznie ukarany</w:t>
      </w:r>
      <w:r w:rsidRPr="00277AC2">
        <w:rPr>
          <w:rFonts w:ascii="Times New Roman" w:hAnsi="Times New Roman" w:cs="Times New Roman"/>
          <w:sz w:val="24"/>
          <w:szCs w:val="24"/>
        </w:rPr>
        <w:t xml:space="preserve"> – </w:t>
      </w:r>
      <w:r w:rsidR="00CF2FAA">
        <w:rPr>
          <w:rFonts w:ascii="Times New Roman" w:hAnsi="Times New Roman" w:cs="Times New Roman"/>
          <w:sz w:val="24"/>
          <w:szCs w:val="24"/>
        </w:rPr>
        <w:t xml:space="preserve">uczniowi </w:t>
      </w:r>
      <w:r w:rsidRPr="00277AC2">
        <w:rPr>
          <w:rFonts w:ascii="Times New Roman" w:hAnsi="Times New Roman" w:cs="Times New Roman"/>
          <w:sz w:val="24"/>
          <w:szCs w:val="24"/>
        </w:rPr>
        <w:t>przysługuje prawo odwołania się do Rady Pedagogicznej , za pośrednictwem Samorządu Uczniowskiego. Ta na posiedzeniu może karę podtrzymać lub ją uchylić.</w:t>
      </w:r>
    </w:p>
    <w:p w14:paraId="765D1EBC" w14:textId="2EC9036B" w:rsidR="00292D44" w:rsidRDefault="00C66ECB">
      <w:pPr>
        <w:pStyle w:val="Akapitzlist"/>
        <w:numPr>
          <w:ilvl w:val="0"/>
          <w:numId w:val="109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7AC2">
        <w:rPr>
          <w:rFonts w:ascii="Times New Roman" w:hAnsi="Times New Roman" w:cs="Times New Roman"/>
          <w:sz w:val="24"/>
          <w:szCs w:val="24"/>
        </w:rPr>
        <w:t xml:space="preserve">W przypadku popełnienia czynu karalnego przez ucznia, </w:t>
      </w:r>
      <w:r w:rsidRPr="004751CF">
        <w:rPr>
          <w:rFonts w:ascii="Times New Roman" w:hAnsi="Times New Roman" w:cs="Times New Roman"/>
          <w:sz w:val="24"/>
          <w:szCs w:val="24"/>
        </w:rPr>
        <w:t>który nie skończył 17 lat</w:t>
      </w:r>
      <w:r w:rsidR="00574A76">
        <w:rPr>
          <w:rFonts w:ascii="Times New Roman" w:hAnsi="Times New Roman" w:cs="Times New Roman"/>
          <w:sz w:val="24"/>
          <w:szCs w:val="24"/>
        </w:rPr>
        <w:t>,</w:t>
      </w:r>
      <w:r w:rsidRPr="004751CF">
        <w:rPr>
          <w:rFonts w:ascii="Times New Roman" w:hAnsi="Times New Roman" w:cs="Times New Roman"/>
          <w:sz w:val="24"/>
          <w:szCs w:val="24"/>
        </w:rPr>
        <w:t xml:space="preserve"> </w:t>
      </w:r>
      <w:r w:rsidR="00082249">
        <w:rPr>
          <w:rFonts w:ascii="Times New Roman" w:hAnsi="Times New Roman" w:cs="Times New Roman"/>
          <w:sz w:val="24"/>
          <w:szCs w:val="24"/>
        </w:rPr>
        <w:t>dyrektor powiadamia</w:t>
      </w:r>
      <w:r w:rsidRPr="004751CF">
        <w:rPr>
          <w:rFonts w:ascii="Times New Roman" w:hAnsi="Times New Roman" w:cs="Times New Roman"/>
          <w:sz w:val="24"/>
          <w:szCs w:val="24"/>
        </w:rPr>
        <w:t xml:space="preserve"> policję lub sąd rodzinny, a w przypadku popełnienia przestępstwa przez ucznia, który skończył 17 lat</w:t>
      </w:r>
      <w:r w:rsidR="00574A76">
        <w:rPr>
          <w:rFonts w:ascii="Times New Roman" w:hAnsi="Times New Roman" w:cs="Times New Roman"/>
          <w:sz w:val="24"/>
          <w:szCs w:val="24"/>
        </w:rPr>
        <w:t>,</w:t>
      </w:r>
      <w:r w:rsidRPr="004751CF">
        <w:rPr>
          <w:rFonts w:ascii="Times New Roman" w:hAnsi="Times New Roman" w:cs="Times New Roman"/>
          <w:sz w:val="24"/>
          <w:szCs w:val="24"/>
        </w:rPr>
        <w:t xml:space="preserve"> prokuratora lub policję, zgodnie z obowiązującymi przepisami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E20D83" w14:textId="1BA725AD" w:rsidR="00C66ECB" w:rsidRPr="00292D44" w:rsidRDefault="00C66ECB">
      <w:pPr>
        <w:pStyle w:val="Akapitzlist"/>
        <w:numPr>
          <w:ilvl w:val="0"/>
          <w:numId w:val="109"/>
        </w:numPr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2D44">
        <w:rPr>
          <w:rFonts w:ascii="Times New Roman" w:hAnsi="Times New Roman" w:cs="Times New Roman"/>
          <w:sz w:val="24"/>
          <w:szCs w:val="24"/>
        </w:rPr>
        <w:t>Przez czyny karalne rozumie się:</w:t>
      </w:r>
    </w:p>
    <w:p w14:paraId="162D5147" w14:textId="77777777" w:rsid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Pr="005D4E9C">
        <w:rPr>
          <w:rFonts w:ascii="Times New Roman" w:hAnsi="Times New Roman" w:cs="Times New Roman"/>
          <w:sz w:val="24"/>
          <w:szCs w:val="24"/>
        </w:rPr>
        <w:t>używanie alkoholu lub innych środków odurzających;</w:t>
      </w:r>
    </w:p>
    <w:p w14:paraId="6393DFD7" w14:textId="77777777" w:rsidR="00C66ECB" w:rsidRP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Pr="00C66ECB">
        <w:rPr>
          <w:rFonts w:ascii="Times New Roman" w:hAnsi="Times New Roman" w:cs="Times New Roman"/>
          <w:sz w:val="24"/>
          <w:szCs w:val="24"/>
        </w:rPr>
        <w:t>uprawianie nierządu;</w:t>
      </w:r>
    </w:p>
    <w:p w14:paraId="3AFF2D26" w14:textId="77777777" w:rsidR="00C66ECB" w:rsidRP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 w:rsidRPr="00C66ECB">
        <w:rPr>
          <w:rFonts w:ascii="Times New Roman" w:hAnsi="Times New Roman" w:cs="Times New Roman"/>
          <w:sz w:val="24"/>
          <w:szCs w:val="24"/>
        </w:rPr>
        <w:t>3)</w:t>
      </w:r>
      <w:r w:rsidRPr="00C66ECB">
        <w:rPr>
          <w:rFonts w:ascii="Times New Roman" w:hAnsi="Times New Roman" w:cs="Times New Roman"/>
          <w:sz w:val="24"/>
          <w:szCs w:val="24"/>
        </w:rPr>
        <w:tab/>
        <w:t>naruszanie zasad współżycia społecznego;</w:t>
      </w:r>
    </w:p>
    <w:p w14:paraId="6A73CFD0" w14:textId="77777777" w:rsidR="00C66ECB" w:rsidRP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 w:rsidRPr="00C66ECB">
        <w:rPr>
          <w:rFonts w:ascii="Times New Roman" w:hAnsi="Times New Roman" w:cs="Times New Roman"/>
          <w:sz w:val="24"/>
          <w:szCs w:val="24"/>
        </w:rPr>
        <w:t>4)</w:t>
      </w:r>
      <w:r w:rsidRPr="00C66ECB">
        <w:rPr>
          <w:rFonts w:ascii="Times New Roman" w:hAnsi="Times New Roman" w:cs="Times New Roman"/>
          <w:sz w:val="24"/>
          <w:szCs w:val="24"/>
        </w:rPr>
        <w:tab/>
        <w:t>systematyczne uchylanie się od obowiązku szkolnego;</w:t>
      </w:r>
    </w:p>
    <w:p w14:paraId="77F84390" w14:textId="79E7FE29" w:rsidR="00C66ECB" w:rsidRDefault="00C66ECB" w:rsidP="00926484">
      <w:pPr>
        <w:pStyle w:val="Akapitzlist"/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 w:rsidRPr="00C66ECB">
        <w:rPr>
          <w:rFonts w:ascii="Times New Roman" w:hAnsi="Times New Roman" w:cs="Times New Roman"/>
          <w:sz w:val="24"/>
          <w:szCs w:val="24"/>
        </w:rPr>
        <w:t>5)</w:t>
      </w:r>
      <w:r w:rsidRPr="00C66ECB">
        <w:rPr>
          <w:rFonts w:ascii="Times New Roman" w:hAnsi="Times New Roman" w:cs="Times New Roman"/>
          <w:sz w:val="24"/>
          <w:szCs w:val="24"/>
        </w:rPr>
        <w:tab/>
        <w:t>udział w grupach przestępczych.</w:t>
      </w:r>
    </w:p>
    <w:p w14:paraId="540E64CD" w14:textId="7094F968" w:rsidR="00A228FE" w:rsidRDefault="00A228FE" w:rsidP="00926484">
      <w:pPr>
        <w:pStyle w:val="Akapitzlist"/>
        <w:spacing w:after="0" w:line="240" w:lineRule="auto"/>
        <w:ind w:left="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bookmarkStart w:id="0" w:name="_Hlk113354565"/>
      <w:r>
        <w:rPr>
          <w:rFonts w:ascii="Times New Roman" w:hAnsi="Times New Roman" w:cs="Times New Roman"/>
          <w:sz w:val="24"/>
          <w:szCs w:val="24"/>
        </w:rPr>
        <w:t xml:space="preserve">Gdy uczeń wykazuje przejawy demoralizacji na terenie szkoły lub w związku z realizacją </w:t>
      </w:r>
      <w:r w:rsidR="002B4038">
        <w:rPr>
          <w:rFonts w:ascii="Times New Roman" w:hAnsi="Times New Roman" w:cs="Times New Roman"/>
          <w:sz w:val="24"/>
          <w:szCs w:val="24"/>
        </w:rPr>
        <w:t>obowiązku szkolnego lub nauki, dyrektor może zastosować środek oddziaływania wychowawczego w postaci:</w:t>
      </w:r>
    </w:p>
    <w:p w14:paraId="35C510AD" w14:textId="28517816" w:rsidR="002B4038" w:rsidRDefault="002B4038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0E7">
        <w:rPr>
          <w:rFonts w:ascii="Times New Roman" w:hAnsi="Times New Roman" w:cs="Times New Roman"/>
          <w:sz w:val="24"/>
          <w:szCs w:val="24"/>
        </w:rPr>
        <w:t>pouczenia,</w:t>
      </w:r>
    </w:p>
    <w:p w14:paraId="5878A0C2" w14:textId="7B3919D3" w:rsid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ostrzeżenia ustnego albo ostrzeżenia na piśmie, </w:t>
      </w:r>
    </w:p>
    <w:p w14:paraId="58A0BA99" w14:textId="183B531E" w:rsid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2D27">
        <w:rPr>
          <w:rFonts w:ascii="Times New Roman" w:hAnsi="Times New Roman" w:cs="Times New Roman"/>
          <w:sz w:val="24"/>
          <w:szCs w:val="24"/>
        </w:rPr>
        <w:t xml:space="preserve">polecenia </w:t>
      </w:r>
      <w:r>
        <w:rPr>
          <w:rFonts w:ascii="Times New Roman" w:hAnsi="Times New Roman" w:cs="Times New Roman"/>
          <w:sz w:val="24"/>
          <w:szCs w:val="24"/>
        </w:rPr>
        <w:t>przeproszenia pokrzywdzonego,</w:t>
      </w:r>
    </w:p>
    <w:p w14:paraId="7BA36216" w14:textId="2E6383E8" w:rsid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przywrócenia </w:t>
      </w:r>
      <w:r w:rsidR="00082249">
        <w:rPr>
          <w:rFonts w:ascii="Times New Roman" w:hAnsi="Times New Roman" w:cs="Times New Roman"/>
          <w:sz w:val="24"/>
          <w:szCs w:val="24"/>
        </w:rPr>
        <w:t xml:space="preserve">zniszczeń do </w:t>
      </w:r>
      <w:r>
        <w:rPr>
          <w:rFonts w:ascii="Times New Roman" w:hAnsi="Times New Roman" w:cs="Times New Roman"/>
          <w:sz w:val="24"/>
          <w:szCs w:val="24"/>
        </w:rPr>
        <w:t>stanu poprzedniego,</w:t>
      </w:r>
    </w:p>
    <w:p w14:paraId="31707B81" w14:textId="24CC8682" w:rsid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wykonania określonych prac porządkowych na rzecz szkoły.</w:t>
      </w:r>
    </w:p>
    <w:p w14:paraId="5550E3BF" w14:textId="4AA6F6B1" w:rsidR="002340E7" w:rsidRPr="002B4038" w:rsidRDefault="00574A76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te nie będą</w:t>
      </w:r>
      <w:r w:rsidR="002340E7">
        <w:rPr>
          <w:rFonts w:ascii="Times New Roman" w:hAnsi="Times New Roman" w:cs="Times New Roman"/>
          <w:sz w:val="24"/>
          <w:szCs w:val="24"/>
        </w:rPr>
        <w:t xml:space="preserve"> </w:t>
      </w:r>
      <w:r w:rsidRPr="00574A7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810045">
        <w:rPr>
          <w:rFonts w:ascii="Times New Roman" w:hAnsi="Times New Roman" w:cs="Times New Roman"/>
          <w:sz w:val="24"/>
          <w:szCs w:val="24"/>
        </w:rPr>
        <w:t>stosowane</w:t>
      </w:r>
      <w:r w:rsidR="002340E7">
        <w:rPr>
          <w:rFonts w:ascii="Times New Roman" w:hAnsi="Times New Roman" w:cs="Times New Roman"/>
          <w:sz w:val="24"/>
          <w:szCs w:val="24"/>
        </w:rPr>
        <w:t xml:space="preserve"> w przypadku, gdy nieletni dopuścił się czynu zabronionego wyczerpującego znamiona przestępstwa ściganego z urzędu lub przestępstwa skarbowego.</w:t>
      </w:r>
    </w:p>
    <w:bookmarkEnd w:id="0"/>
    <w:p w14:paraId="0A44E5D3" w14:textId="62C3FD1F" w:rsidR="00C66ECB" w:rsidRPr="002340E7" w:rsidRDefault="002340E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92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ECB" w:rsidRPr="002340E7">
        <w:rPr>
          <w:rFonts w:ascii="Times New Roman" w:hAnsi="Times New Roman" w:cs="Times New Roman"/>
          <w:sz w:val="24"/>
          <w:szCs w:val="24"/>
        </w:rPr>
        <w:t xml:space="preserve">Postępowanie wobec ucznia - sprawcy czynu karalnego lub przestępstwa określa procedura </w:t>
      </w:r>
      <w:r w:rsidR="00C66ECB" w:rsidRPr="002340E7">
        <w:rPr>
          <w:rFonts w:ascii="Times New Roman" w:hAnsi="Times New Roman" w:cs="Times New Roman"/>
          <w:sz w:val="24"/>
          <w:szCs w:val="24"/>
        </w:rPr>
        <w:br/>
        <w:t>poniżej:</w:t>
      </w:r>
    </w:p>
    <w:p w14:paraId="10318288" w14:textId="77777777" w:rsidR="00C66ECB" w:rsidRDefault="00C66ECB">
      <w:pPr>
        <w:pStyle w:val="Akapitzlist"/>
        <w:numPr>
          <w:ilvl w:val="0"/>
          <w:numId w:val="10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powiadomienie Dyrektora;</w:t>
      </w:r>
    </w:p>
    <w:p w14:paraId="56695BB2" w14:textId="77777777" w:rsidR="00C66ECB" w:rsidRDefault="00C66ECB">
      <w:pPr>
        <w:pStyle w:val="Akapitzlist"/>
        <w:numPr>
          <w:ilvl w:val="0"/>
          <w:numId w:val="10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okoliczności czynu i ewentualnych świadków zdarzenia;</w:t>
      </w:r>
    </w:p>
    <w:p w14:paraId="22EF8FA9" w14:textId="77777777" w:rsidR="00C66ECB" w:rsidRDefault="00C66ECB">
      <w:pPr>
        <w:pStyle w:val="Akapitzlist"/>
        <w:numPr>
          <w:ilvl w:val="0"/>
          <w:numId w:val="10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sprawcy, Dyrektorowi, wychowawcy lub pedagogowi pod opiekę;</w:t>
      </w:r>
    </w:p>
    <w:p w14:paraId="5B67119F" w14:textId="77777777" w:rsidR="00C66ECB" w:rsidRDefault="00C66ECB">
      <w:pPr>
        <w:pStyle w:val="Akapitzlist"/>
        <w:numPr>
          <w:ilvl w:val="0"/>
          <w:numId w:val="10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powiadomienie rodziców sprawcy;</w:t>
      </w:r>
    </w:p>
    <w:p w14:paraId="1C1BE8B1" w14:textId="77777777" w:rsidR="00C66ECB" w:rsidRDefault="00C66ECB">
      <w:pPr>
        <w:pStyle w:val="Akapitzlist"/>
        <w:numPr>
          <w:ilvl w:val="0"/>
          <w:numId w:val="10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powiadomienie policji, jeśli sprawa jest poważna (rozbój, uszkodzenie ciała itp.);</w:t>
      </w:r>
    </w:p>
    <w:p w14:paraId="75BA7F4D" w14:textId="7554D7E7" w:rsidR="00C66ECB" w:rsidRDefault="00C66ECB">
      <w:pPr>
        <w:pStyle w:val="Akapitzlist"/>
        <w:numPr>
          <w:ilvl w:val="0"/>
          <w:numId w:val="10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zabezpieczenie ewentualnych dowodów przestępstwa lub przedmiotów pochodzących </w:t>
      </w:r>
      <w:r>
        <w:rPr>
          <w:rFonts w:ascii="Times New Roman" w:hAnsi="Times New Roman" w:cs="Times New Roman"/>
          <w:sz w:val="24"/>
          <w:szCs w:val="24"/>
        </w:rPr>
        <w:br/>
        <w:t>z przestępstwa i przekazanie</w:t>
      </w:r>
      <w:r w:rsidR="00574A76">
        <w:rPr>
          <w:rFonts w:ascii="Times New Roman" w:hAnsi="Times New Roman" w:cs="Times New Roman"/>
          <w:sz w:val="24"/>
          <w:szCs w:val="24"/>
        </w:rPr>
        <w:t xml:space="preserve"> ich policji;</w:t>
      </w:r>
    </w:p>
    <w:p w14:paraId="3666C5AB" w14:textId="47A5F1EA" w:rsidR="00C66ECB" w:rsidRPr="000E1EA0" w:rsidRDefault="000E1EA0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0E1EA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ECB" w:rsidRPr="000E1EA0">
        <w:rPr>
          <w:rFonts w:ascii="Times New Roman" w:hAnsi="Times New Roman" w:cs="Times New Roman"/>
          <w:sz w:val="24"/>
          <w:szCs w:val="24"/>
        </w:rPr>
        <w:t>W Szkole funkcj</w:t>
      </w:r>
      <w:r w:rsidR="00574A76">
        <w:rPr>
          <w:rFonts w:ascii="Times New Roman" w:hAnsi="Times New Roman" w:cs="Times New Roman"/>
          <w:sz w:val="24"/>
          <w:szCs w:val="24"/>
        </w:rPr>
        <w:t>onuje system nagród i wyróżnień.</w:t>
      </w:r>
    </w:p>
    <w:p w14:paraId="1FB9F9E1" w14:textId="77777777" w:rsidR="00C66ECB" w:rsidRPr="00077C5B" w:rsidRDefault="00C66ECB">
      <w:pPr>
        <w:pStyle w:val="Akapitzlist"/>
        <w:numPr>
          <w:ilvl w:val="0"/>
          <w:numId w:val="102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otrzymać nagrody i wyróżnienia za:</w:t>
      </w:r>
    </w:p>
    <w:p w14:paraId="3CB3EE87" w14:textId="77777777" w:rsidR="00C66ECB" w:rsidRPr="00077C5B" w:rsidRDefault="00C66ECB">
      <w:pPr>
        <w:pStyle w:val="Akapitzlist"/>
        <w:numPr>
          <w:ilvl w:val="2"/>
          <w:numId w:val="108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wybitne osiągnięcia w dziedzinie nauki, kultury i sportu;</w:t>
      </w:r>
    </w:p>
    <w:p w14:paraId="5DD276F3" w14:textId="77777777" w:rsidR="00C66ECB" w:rsidRPr="00077C5B" w:rsidRDefault="00C66ECB">
      <w:pPr>
        <w:pStyle w:val="Akapitzlist"/>
        <w:numPr>
          <w:ilvl w:val="2"/>
          <w:numId w:val="108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celujące i bardzo dobre wyniki w nauce oraz wzorowe zachowanie;</w:t>
      </w:r>
    </w:p>
    <w:p w14:paraId="6E2A342C" w14:textId="77777777" w:rsidR="00C66ECB" w:rsidRPr="00077C5B" w:rsidRDefault="00C66ECB">
      <w:pPr>
        <w:pStyle w:val="Akapitzlist"/>
        <w:numPr>
          <w:ilvl w:val="2"/>
          <w:numId w:val="108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spo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łeczną – zaangażowanie w życie S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i środowiska;</w:t>
      </w:r>
    </w:p>
    <w:p w14:paraId="64206B67" w14:textId="77777777" w:rsidR="00C66ECB" w:rsidRPr="00077C5B" w:rsidRDefault="00C66ECB">
      <w:pPr>
        <w:pStyle w:val="Akapitzlist"/>
        <w:numPr>
          <w:ilvl w:val="2"/>
          <w:numId w:val="108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100% frekwencję.</w:t>
      </w:r>
    </w:p>
    <w:p w14:paraId="4AC52C27" w14:textId="08BEBF7D" w:rsidR="00C66ECB" w:rsidRPr="00077C5B" w:rsidRDefault="00C66ECB">
      <w:pPr>
        <w:pStyle w:val="Akapitzlist"/>
        <w:numPr>
          <w:ilvl w:val="0"/>
          <w:numId w:val="102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przyznaje Dyrektor na ustny wniosek wychowawcy oddziału, samorządu klasowego lub uczniowskiego, Rady Rodziców, opiekunów organizacji i kół zainteresowań lub </w:t>
      </w:r>
      <w:r w:rsidR="00C90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inicjatywy osób spoza szkoły, po uprzednim udokumentowaniu wniosku.</w:t>
      </w:r>
    </w:p>
    <w:p w14:paraId="093BB6ED" w14:textId="77777777" w:rsidR="00C66ECB" w:rsidRPr="00077C5B" w:rsidRDefault="00C66ECB">
      <w:pPr>
        <w:pStyle w:val="Akapitzlist"/>
        <w:numPr>
          <w:ilvl w:val="0"/>
          <w:numId w:val="102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rodzaje</w:t>
      </w:r>
      <w:r w:rsidRPr="00E426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nagród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B5CA21C" w14:textId="77777777" w:rsidR="00574A76" w:rsidRDefault="00C66ECB">
      <w:pPr>
        <w:pStyle w:val="Akapitzlist"/>
        <w:numPr>
          <w:ilvl w:val="2"/>
          <w:numId w:val="64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udzielona przez nau</w:t>
      </w:r>
      <w:r w:rsid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>czyciela uczącego na forum klasy / s</w:t>
      </w:r>
      <w:r w:rsidR="00EF0047"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4560DF6F" w14:textId="1D6A25A2" w:rsidR="00C66ECB" w:rsidRPr="00077C5B" w:rsidRDefault="00C66ECB">
      <w:pPr>
        <w:pStyle w:val="Akapitzlist"/>
        <w:numPr>
          <w:ilvl w:val="2"/>
          <w:numId w:val="64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udzielona </w:t>
      </w:r>
      <w:r w:rsid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wychowawcę ,</w:t>
      </w:r>
      <w:r w:rsidR="00EF0047" w:rsidRP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>na forum klasy / s</w:t>
      </w:r>
      <w:r w:rsidR="00EF0047"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306879C5" w14:textId="34673C95" w:rsidR="00C66ECB" w:rsidRDefault="00C66ECB">
      <w:pPr>
        <w:pStyle w:val="Akapitzlist"/>
        <w:numPr>
          <w:ilvl w:val="2"/>
          <w:numId w:val="64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a udzielona pr</w:t>
      </w:r>
      <w:r w:rsidR="00EF0047">
        <w:rPr>
          <w:rFonts w:ascii="Times New Roman" w:eastAsia="Times New Roman" w:hAnsi="Times New Roman" w:cs="Times New Roman"/>
          <w:sz w:val="24"/>
          <w:szCs w:val="24"/>
          <w:lang w:eastAsia="pl-PL"/>
        </w:rPr>
        <w:t>zez dyrektora na forum klasy / s</w:t>
      </w: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zkoły;</w:t>
      </w:r>
    </w:p>
    <w:p w14:paraId="2C4A9EB9" w14:textId="6E9189FE" w:rsidR="00C66ECB" w:rsidRDefault="00EF0047">
      <w:pPr>
        <w:pStyle w:val="Akapitzlist"/>
        <w:numPr>
          <w:ilvl w:val="2"/>
          <w:numId w:val="64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gratulacyjny dla rodziców ucznia, dyplom dla ucznia np. za 100% frekwencję,</w:t>
      </w:r>
    </w:p>
    <w:p w14:paraId="6067C896" w14:textId="1FC7628D" w:rsidR="00292D44" w:rsidRPr="00EF0047" w:rsidRDefault="00292D44">
      <w:pPr>
        <w:pStyle w:val="Akapitzlist"/>
        <w:numPr>
          <w:ilvl w:val="2"/>
          <w:numId w:val="64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książkowa za znaczące osią</w:t>
      </w:r>
      <w:r w:rsidR="00762D27">
        <w:rPr>
          <w:rFonts w:ascii="Times New Roman" w:eastAsia="Times New Roman" w:hAnsi="Times New Roman" w:cs="Times New Roman"/>
          <w:sz w:val="24"/>
          <w:szCs w:val="24"/>
          <w:lang w:eastAsia="pl-PL"/>
        </w:rPr>
        <w:t>gnięcia sportowe lub dydaktyczne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745B5A0" w14:textId="3C2650F0" w:rsidR="00C66ECB" w:rsidRPr="006D5759" w:rsidRDefault="00C66ECB">
      <w:pPr>
        <w:pStyle w:val="Akapitzlist"/>
        <w:numPr>
          <w:ilvl w:val="2"/>
          <w:numId w:val="64"/>
        </w:numPr>
        <w:spacing w:after="0" w:line="240" w:lineRule="auto"/>
        <w:ind w:left="1128" w:right="280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C5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statuetki o nazwie ''NOBILITKA”;</w:t>
      </w:r>
    </w:p>
    <w:p w14:paraId="0384AA80" w14:textId="4A24AA01" w:rsidR="00EF0047" w:rsidRPr="00810045" w:rsidRDefault="00C60877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Statuetkę NOBILITKĘ otrzymuje uczeń który, uzyskał największą ilość punktów z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realizację poniższych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wymagań :</w:t>
      </w:r>
    </w:p>
    <w:p w14:paraId="138D9FEF" w14:textId="7D6EFBA9" w:rsidR="00EF0047" w:rsidRPr="00810045" w:rsidRDefault="00FF7182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rzez cały rok szkolny czynnie realizował szkolenie sportowe, reprezentował szkołę i klub sportowy w zawodach sportowych  - max 4 punkty.</w:t>
      </w:r>
    </w:p>
    <w:p w14:paraId="3B3D467A" w14:textId="6D8D55FB" w:rsidR="00EF0047" w:rsidRPr="00810045" w:rsidRDefault="00FF7182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zyskał wśród uczniów klas równoległych w</w:t>
      </w: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ysoką średnią ocen – max 3 pkt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( najwyższa średnia 3 pkt, druga średnia 2 pkt, trzecia średnia 1 pkt )</w:t>
      </w:r>
    </w:p>
    <w:p w14:paraId="01FD672C" w14:textId="6AF3C551" w:rsidR="00292D44" w:rsidRPr="009E694D" w:rsidRDefault="00FF7182">
      <w:pPr>
        <w:pStyle w:val="Akapitzlist"/>
        <w:numPr>
          <w:ilvl w:val="0"/>
          <w:numId w:val="10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wzorowe zachowanie – 2 pkt..</w:t>
      </w:r>
    </w:p>
    <w:p w14:paraId="4FA639E1" w14:textId="674920AF" w:rsidR="009E694D" w:rsidRPr="009E694D" w:rsidRDefault="009E694D" w:rsidP="009E694D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Punkty przyznaje wychowawca po konsultacji z zespołem klasowym i informuje Radę Pedagogiczną w czasie posiedzenia plenarnego.</w:t>
      </w:r>
    </w:p>
    <w:p w14:paraId="056DAC2A" w14:textId="5DDACE88" w:rsidR="00EF0047" w:rsidRPr="00C90C84" w:rsidRDefault="00C60877" w:rsidP="00C90C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zdarzy się sytuac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ja, że kilku uczniów uzyskało tę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samą ilość punktów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przyznaniu NOBILITKI</w:t>
      </w:r>
      <w:r w:rsidR="0029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dyrektor szkoły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konsultacjach z Radą Pedagogiczną i fundatorem nagrody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r w:rsidR="00FF7182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F004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zarządem Fundacji Skra Częstochowa </w:t>
      </w:r>
    </w:p>
    <w:p w14:paraId="7397BE7E" w14:textId="3B1EE0B4" w:rsidR="00376075" w:rsidRPr="000627FB" w:rsidRDefault="00D45D03" w:rsidP="00376075">
      <w:pPr>
        <w:pStyle w:val="Akapitzlist"/>
        <w:numPr>
          <w:ilvl w:val="0"/>
          <w:numId w:val="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List gratulacyjny otrzymują rodzice ucznia, który otrzymał statuetkę ,,NOBILITKA</w:t>
      </w:r>
      <w:r w:rsidR="002340E7" w:rsidRPr="00810045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364CA953" w14:textId="77777777" w:rsidR="000627FB" w:rsidRPr="000627FB" w:rsidRDefault="000627FB" w:rsidP="00376075">
      <w:pPr>
        <w:pStyle w:val="Akapitzlist"/>
        <w:numPr>
          <w:ilvl w:val="0"/>
          <w:numId w:val="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778680A3" w14:textId="77777777" w:rsidR="006149F2" w:rsidRDefault="006149F2" w:rsidP="00C90C84">
      <w:pPr>
        <w:spacing w:after="0" w:line="240" w:lineRule="auto"/>
        <w:ind w:right="280"/>
        <w:rPr>
          <w:rFonts w:ascii="Times New Roman" w:hAnsi="Times New Roman" w:cs="Times New Roman"/>
          <w:b/>
          <w:sz w:val="28"/>
          <w:szCs w:val="28"/>
        </w:rPr>
      </w:pPr>
    </w:p>
    <w:p w14:paraId="06D1204D" w14:textId="17119B5E" w:rsidR="00D51DCB" w:rsidRPr="005206C3" w:rsidRDefault="00517066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="00D62A21">
        <w:rPr>
          <w:rFonts w:ascii="Times New Roman" w:hAnsi="Times New Roman" w:cs="Times New Roman"/>
          <w:b/>
          <w:sz w:val="28"/>
          <w:szCs w:val="28"/>
        </w:rPr>
        <w:t>OZDZIAŁ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DCB" w:rsidRPr="005206C3">
        <w:rPr>
          <w:rFonts w:ascii="Times New Roman" w:hAnsi="Times New Roman" w:cs="Times New Roman"/>
          <w:b/>
          <w:sz w:val="28"/>
          <w:szCs w:val="28"/>
        </w:rPr>
        <w:t>V</w:t>
      </w:r>
      <w:r w:rsidR="000231BD">
        <w:rPr>
          <w:rFonts w:ascii="Times New Roman" w:hAnsi="Times New Roman" w:cs="Times New Roman"/>
          <w:b/>
          <w:sz w:val="28"/>
          <w:szCs w:val="28"/>
        </w:rPr>
        <w:t>I</w:t>
      </w:r>
    </w:p>
    <w:p w14:paraId="1FD0E7F1" w14:textId="77777777" w:rsidR="007C481F" w:rsidRPr="005206C3" w:rsidRDefault="007C481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F3BDC" w14:textId="7B77C086" w:rsidR="005E6968" w:rsidRPr="009E694D" w:rsidRDefault="00905E4F" w:rsidP="009E694D">
      <w:pPr>
        <w:ind w:right="2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7066">
        <w:rPr>
          <w:rFonts w:ascii="Times New Roman" w:hAnsi="Times New Roman" w:cs="Times New Roman"/>
          <w:b/>
          <w:i/>
          <w:sz w:val="28"/>
          <w:szCs w:val="28"/>
        </w:rPr>
        <w:t>Zasady finansowania</w:t>
      </w:r>
    </w:p>
    <w:p w14:paraId="59C8433B" w14:textId="75D8B9F9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42</w:t>
      </w:r>
    </w:p>
    <w:p w14:paraId="72C8263E" w14:textId="77777777" w:rsidR="00531514" w:rsidRPr="000253DA" w:rsidRDefault="00531514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00360" w14:textId="77777777" w:rsidR="00905E4F" w:rsidRDefault="00905E4F">
      <w:pPr>
        <w:pStyle w:val="Akapitzlist"/>
        <w:numPr>
          <w:ilvl w:val="3"/>
          <w:numId w:val="4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1514">
        <w:rPr>
          <w:rFonts w:ascii="Times New Roman" w:hAnsi="Times New Roman" w:cs="Times New Roman"/>
          <w:sz w:val="24"/>
          <w:szCs w:val="24"/>
        </w:rPr>
        <w:t>Działalność Szkoły jest finansowana z:</w:t>
      </w:r>
    </w:p>
    <w:p w14:paraId="7B3E2E3F" w14:textId="77777777" w:rsidR="00531514" w:rsidRDefault="00531514">
      <w:pPr>
        <w:pStyle w:val="Akapitzlist"/>
        <w:numPr>
          <w:ilvl w:val="0"/>
          <w:numId w:val="4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066">
        <w:rPr>
          <w:rFonts w:ascii="Times New Roman" w:hAnsi="Times New Roman" w:cs="Times New Roman"/>
          <w:sz w:val="24"/>
          <w:szCs w:val="24"/>
        </w:rPr>
        <w:t>wpłat czesnego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8125D1" w14:textId="77777777" w:rsidR="00531514" w:rsidRDefault="00531514">
      <w:pPr>
        <w:pStyle w:val="Akapitzlist"/>
        <w:numPr>
          <w:ilvl w:val="0"/>
          <w:numId w:val="4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066">
        <w:rPr>
          <w:rFonts w:ascii="Times New Roman" w:hAnsi="Times New Roman" w:cs="Times New Roman"/>
          <w:sz w:val="24"/>
          <w:szCs w:val="24"/>
        </w:rPr>
        <w:t>ustalonej dotacji budżetowej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949160" w14:textId="77777777" w:rsidR="00531514" w:rsidRDefault="00531514">
      <w:pPr>
        <w:pStyle w:val="Akapitzlist"/>
        <w:numPr>
          <w:ilvl w:val="0"/>
          <w:numId w:val="4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066">
        <w:rPr>
          <w:rFonts w:ascii="Times New Roman" w:hAnsi="Times New Roman" w:cs="Times New Roman"/>
          <w:sz w:val="24"/>
          <w:szCs w:val="24"/>
        </w:rPr>
        <w:t>darowizn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99F089" w14:textId="46206A3A" w:rsidR="00531514" w:rsidRPr="00531514" w:rsidRDefault="00531514" w:rsidP="00762D27">
      <w:pPr>
        <w:pStyle w:val="Akapitzlist"/>
        <w:spacing w:after="0" w:line="240" w:lineRule="auto"/>
        <w:ind w:left="714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36AD7762" w14:textId="77777777" w:rsidR="00905E4F" w:rsidRPr="000253DA" w:rsidRDefault="00905E4F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37C9CC9C" w14:textId="7722C530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43</w:t>
      </w:r>
    </w:p>
    <w:p w14:paraId="53BB46A0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14CAE" w14:textId="30F2C164" w:rsidR="00531514" w:rsidRDefault="00531514">
      <w:pPr>
        <w:widowControl w:val="0"/>
        <w:numPr>
          <w:ilvl w:val="0"/>
          <w:numId w:val="41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1514">
        <w:rPr>
          <w:rFonts w:ascii="Times New Roman" w:hAnsi="Times New Roman" w:cs="Times New Roman"/>
          <w:sz w:val="24"/>
          <w:szCs w:val="24"/>
        </w:rPr>
        <w:t xml:space="preserve">Wysokość czesnego i opłat </w:t>
      </w:r>
      <w:r w:rsidR="002902CD">
        <w:rPr>
          <w:rFonts w:ascii="Times New Roman" w:hAnsi="Times New Roman" w:cs="Times New Roman"/>
          <w:sz w:val="24"/>
          <w:szCs w:val="24"/>
        </w:rPr>
        <w:t xml:space="preserve">dodatkowych </w:t>
      </w:r>
      <w:r w:rsidRPr="00531514">
        <w:rPr>
          <w:rFonts w:ascii="Times New Roman" w:hAnsi="Times New Roman" w:cs="Times New Roman"/>
          <w:sz w:val="24"/>
          <w:szCs w:val="24"/>
        </w:rPr>
        <w:t>określa Zarząd Fundacji</w:t>
      </w:r>
      <w:r w:rsidR="002902CD">
        <w:rPr>
          <w:rFonts w:ascii="Times New Roman" w:hAnsi="Times New Roman" w:cs="Times New Roman"/>
          <w:sz w:val="24"/>
          <w:szCs w:val="24"/>
        </w:rPr>
        <w:t xml:space="preserve"> </w:t>
      </w:r>
      <w:r w:rsidR="00926484">
        <w:rPr>
          <w:rFonts w:ascii="Times New Roman" w:hAnsi="Times New Roman" w:cs="Times New Roman"/>
          <w:sz w:val="24"/>
          <w:szCs w:val="24"/>
        </w:rPr>
        <w:t>w porozumieni</w:t>
      </w:r>
      <w:r w:rsidR="00E356F2">
        <w:rPr>
          <w:rFonts w:ascii="Times New Roman" w:hAnsi="Times New Roman" w:cs="Times New Roman"/>
          <w:sz w:val="24"/>
          <w:szCs w:val="24"/>
        </w:rPr>
        <w:t>u</w:t>
      </w:r>
      <w:r w:rsidR="002902CD">
        <w:rPr>
          <w:rFonts w:ascii="Times New Roman" w:hAnsi="Times New Roman" w:cs="Times New Roman"/>
          <w:sz w:val="24"/>
          <w:szCs w:val="24"/>
        </w:rPr>
        <w:t xml:space="preserve"> </w:t>
      </w:r>
      <w:r w:rsidRPr="00531514">
        <w:rPr>
          <w:rFonts w:ascii="Times New Roman" w:hAnsi="Times New Roman" w:cs="Times New Roman"/>
          <w:sz w:val="24"/>
          <w:szCs w:val="24"/>
        </w:rPr>
        <w:t>z Dyrektorem</w:t>
      </w:r>
      <w:r w:rsidR="00FF7182">
        <w:rPr>
          <w:rFonts w:ascii="Times New Roman" w:hAnsi="Times New Roman" w:cs="Times New Roman"/>
          <w:sz w:val="24"/>
          <w:szCs w:val="24"/>
        </w:rPr>
        <w:t>,</w:t>
      </w:r>
      <w:r w:rsidRPr="00531514">
        <w:rPr>
          <w:rFonts w:ascii="Times New Roman" w:hAnsi="Times New Roman" w:cs="Times New Roman"/>
          <w:sz w:val="24"/>
          <w:szCs w:val="24"/>
        </w:rPr>
        <w:t xml:space="preserve"> kierując się zasadami ekonomicznymi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377FE9" w14:textId="77777777" w:rsidR="00531514" w:rsidRDefault="00531514">
      <w:pPr>
        <w:widowControl w:val="0"/>
        <w:numPr>
          <w:ilvl w:val="0"/>
          <w:numId w:val="41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1514">
        <w:rPr>
          <w:rFonts w:ascii="Times New Roman" w:hAnsi="Times New Roman" w:cs="Times New Roman"/>
          <w:sz w:val="24"/>
          <w:szCs w:val="24"/>
        </w:rPr>
        <w:t>Wpłat dokonuje się na konto bankowe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32D92D" w14:textId="77777777" w:rsidR="002902CD" w:rsidRDefault="002902CD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sz w:val="24"/>
          <w:szCs w:val="24"/>
        </w:rPr>
      </w:pPr>
    </w:p>
    <w:p w14:paraId="17FC7C85" w14:textId="77777777" w:rsidR="00C90C84" w:rsidRDefault="00C90C84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24A6C" w14:textId="15473833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44</w:t>
      </w:r>
    </w:p>
    <w:p w14:paraId="10ADD81F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FF73C" w14:textId="77777777" w:rsidR="00AD7EC8" w:rsidRPr="00AD7EC8" w:rsidRDefault="00905E4F">
      <w:pPr>
        <w:widowControl w:val="0"/>
        <w:numPr>
          <w:ilvl w:val="0"/>
          <w:numId w:val="42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D7EC8">
        <w:rPr>
          <w:rFonts w:ascii="Times New Roman" w:hAnsi="Times New Roman" w:cs="Times New Roman"/>
          <w:sz w:val="24"/>
          <w:szCs w:val="24"/>
        </w:rPr>
        <w:t xml:space="preserve">Czesne wpłaca się do dnia piątego każdego miesiąca przez </w:t>
      </w:r>
      <w:r w:rsidR="00CF2FAA" w:rsidRPr="00AD7EC8">
        <w:rPr>
          <w:rFonts w:ascii="Times New Roman" w:hAnsi="Times New Roman" w:cs="Times New Roman"/>
          <w:sz w:val="24"/>
          <w:szCs w:val="24"/>
        </w:rPr>
        <w:t>dwanaście</w:t>
      </w:r>
      <w:r w:rsidRPr="00AD7EC8">
        <w:rPr>
          <w:rFonts w:ascii="Times New Roman" w:hAnsi="Times New Roman" w:cs="Times New Roman"/>
          <w:sz w:val="24"/>
          <w:szCs w:val="24"/>
        </w:rPr>
        <w:t xml:space="preserve"> miesięcy w roku.</w:t>
      </w:r>
      <w:r w:rsidR="00AD7EC8" w:rsidRPr="00AD7EC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48CA4A" w14:textId="1FB24279" w:rsidR="00D45D03" w:rsidRPr="00AD7EC8" w:rsidRDefault="005A3FAD" w:rsidP="00926484">
      <w:pPr>
        <w:widowControl w:val="0"/>
        <w:suppressAutoHyphens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Wyjątek stanowią  klas maturalne,</w:t>
      </w:r>
      <w:r w:rsidR="00AD7EC8" w:rsidRPr="00AD7EC8">
        <w:rPr>
          <w:rFonts w:ascii="Times New Roman" w:hAnsi="Times New Roman" w:cs="Times New Roman"/>
          <w:sz w:val="24"/>
          <w:szCs w:val="24"/>
        </w:rPr>
        <w:t xml:space="preserve"> które czesne </w:t>
      </w:r>
      <w:r>
        <w:rPr>
          <w:rFonts w:ascii="Times New Roman" w:hAnsi="Times New Roman" w:cs="Times New Roman"/>
          <w:sz w:val="24"/>
          <w:szCs w:val="24"/>
        </w:rPr>
        <w:t>obowiązuje przez dziesięć</w:t>
      </w:r>
      <w:r w:rsidR="00AD7EC8" w:rsidRPr="00AD7EC8">
        <w:rPr>
          <w:rFonts w:ascii="Times New Roman" w:hAnsi="Times New Roman" w:cs="Times New Roman"/>
          <w:sz w:val="24"/>
          <w:szCs w:val="24"/>
        </w:rPr>
        <w:t xml:space="preserve"> miesięcy w ro</w:t>
      </w:r>
      <w:r>
        <w:rPr>
          <w:rFonts w:ascii="Times New Roman" w:hAnsi="Times New Roman" w:cs="Times New Roman"/>
          <w:sz w:val="24"/>
          <w:szCs w:val="24"/>
        </w:rPr>
        <w:t>ku.</w:t>
      </w:r>
    </w:p>
    <w:p w14:paraId="1B857F75" w14:textId="330444F4" w:rsidR="00905E4F" w:rsidRPr="007D7878" w:rsidRDefault="00D45D03">
      <w:pPr>
        <w:widowControl w:val="0"/>
        <w:numPr>
          <w:ilvl w:val="0"/>
          <w:numId w:val="42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FD5A1C">
        <w:rPr>
          <w:rFonts w:ascii="Times New Roman" w:hAnsi="Times New Roman" w:cs="Times New Roman"/>
          <w:sz w:val="24"/>
          <w:szCs w:val="24"/>
        </w:rPr>
        <w:t>Czesne pokrywa część kosztów prowadzenia Szkoły</w:t>
      </w:r>
      <w:r w:rsidR="00FF7182">
        <w:rPr>
          <w:rFonts w:ascii="Times New Roman" w:hAnsi="Times New Roman" w:cs="Times New Roman"/>
          <w:sz w:val="24"/>
          <w:szCs w:val="24"/>
        </w:rPr>
        <w:t>,</w:t>
      </w:r>
      <w:r w:rsidRPr="00FD5A1C">
        <w:rPr>
          <w:rFonts w:ascii="Times New Roman" w:hAnsi="Times New Roman" w:cs="Times New Roman"/>
          <w:sz w:val="24"/>
          <w:szCs w:val="24"/>
        </w:rPr>
        <w:t xml:space="preserve"> łącznie z kosztami zajęć dydaktycznych i specjalistycznych</w:t>
      </w:r>
      <w:r w:rsidR="00905E4F" w:rsidRPr="007D7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767AB" w14:textId="77777777" w:rsidR="00905E4F" w:rsidRPr="007D7878" w:rsidRDefault="00905E4F">
      <w:pPr>
        <w:widowControl w:val="0"/>
        <w:numPr>
          <w:ilvl w:val="0"/>
          <w:numId w:val="42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7D7878">
        <w:rPr>
          <w:rFonts w:ascii="Times New Roman" w:hAnsi="Times New Roman" w:cs="Times New Roman"/>
          <w:sz w:val="24"/>
          <w:szCs w:val="24"/>
        </w:rPr>
        <w:t>Opłaty dodatkowe obejmują:</w:t>
      </w:r>
    </w:p>
    <w:p w14:paraId="5ED105DA" w14:textId="77777777" w:rsidR="00905E4F" w:rsidRPr="007D7878" w:rsidRDefault="0094339F">
      <w:pPr>
        <w:widowControl w:val="0"/>
        <w:numPr>
          <w:ilvl w:val="0"/>
          <w:numId w:val="43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obiadu;</w:t>
      </w:r>
    </w:p>
    <w:p w14:paraId="13DA6A6B" w14:textId="77777777" w:rsidR="00905E4F" w:rsidRPr="007D7878" w:rsidRDefault="00905E4F">
      <w:pPr>
        <w:widowControl w:val="0"/>
        <w:numPr>
          <w:ilvl w:val="0"/>
          <w:numId w:val="43"/>
        </w:numPr>
        <w:suppressAutoHyphens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7878">
        <w:rPr>
          <w:rFonts w:ascii="Times New Roman" w:hAnsi="Times New Roman" w:cs="Times New Roman"/>
          <w:sz w:val="24"/>
          <w:szCs w:val="24"/>
        </w:rPr>
        <w:t xml:space="preserve">dodatkowe koła zainteresowań </w:t>
      </w:r>
      <w:r w:rsidR="0094339F">
        <w:rPr>
          <w:rFonts w:ascii="Times New Roman" w:hAnsi="Times New Roman" w:cs="Times New Roman"/>
          <w:sz w:val="24"/>
          <w:szCs w:val="24"/>
        </w:rPr>
        <w:t>organizowane na prośbę rodziców.</w:t>
      </w:r>
    </w:p>
    <w:p w14:paraId="3D3145C4" w14:textId="1307F11B" w:rsidR="00905E4F" w:rsidRDefault="00905E4F">
      <w:pPr>
        <w:widowControl w:val="0"/>
        <w:numPr>
          <w:ilvl w:val="0"/>
          <w:numId w:val="42"/>
        </w:numPr>
        <w:suppressAutoHyphens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7D7878">
        <w:rPr>
          <w:rFonts w:ascii="Times New Roman" w:hAnsi="Times New Roman" w:cs="Times New Roman"/>
          <w:sz w:val="24"/>
          <w:szCs w:val="24"/>
        </w:rPr>
        <w:t>W przypadku uczęszczania do Szkoły dziecka nauczyciela lub pracownika, zatrudnionego na podstawie umowy o pracę, przysługuje mu zniżka czesnego w wysokości ustalonej przez Zarząd Fundacji.</w:t>
      </w:r>
    </w:p>
    <w:p w14:paraId="264E4134" w14:textId="77777777" w:rsidR="00905E4F" w:rsidRPr="000253DA" w:rsidRDefault="00905E4F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232828EE" w14:textId="42D0BA17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D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45</w:t>
      </w:r>
    </w:p>
    <w:p w14:paraId="56B6FF69" w14:textId="77777777" w:rsidR="00905E4F" w:rsidRPr="000253DA" w:rsidRDefault="00905E4F" w:rsidP="00806122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14DE3" w14:textId="0E76D1CB" w:rsidR="00905E4F" w:rsidRDefault="00905E4F">
      <w:pPr>
        <w:pStyle w:val="Akapitzlist"/>
        <w:numPr>
          <w:ilvl w:val="0"/>
          <w:numId w:val="50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D7878">
        <w:rPr>
          <w:rFonts w:ascii="Times New Roman" w:hAnsi="Times New Roman" w:cs="Times New Roman"/>
          <w:sz w:val="24"/>
          <w:szCs w:val="24"/>
        </w:rPr>
        <w:t>Zarząd Fundacji ma prawo do ustanawiania stypendiów dla uczniów</w:t>
      </w:r>
      <w:r w:rsidR="007D7878">
        <w:rPr>
          <w:rFonts w:ascii="Times New Roman" w:hAnsi="Times New Roman" w:cs="Times New Roman"/>
          <w:sz w:val="20"/>
          <w:szCs w:val="20"/>
        </w:rPr>
        <w:t>.</w:t>
      </w:r>
    </w:p>
    <w:p w14:paraId="709923D3" w14:textId="27AB7A32" w:rsidR="002C0A62" w:rsidRDefault="002C0A62" w:rsidP="00806122">
      <w:pPr>
        <w:ind w:right="850"/>
        <w:rPr>
          <w:rFonts w:ascii="Times New Roman" w:hAnsi="Times New Roman" w:cs="Times New Roman"/>
          <w:b/>
          <w:sz w:val="28"/>
          <w:szCs w:val="28"/>
        </w:rPr>
      </w:pPr>
    </w:p>
    <w:p w14:paraId="309CABDD" w14:textId="19822045" w:rsidR="007D7878" w:rsidRPr="007D7878" w:rsidRDefault="007D7878" w:rsidP="00806122">
      <w:pPr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78">
        <w:rPr>
          <w:rFonts w:ascii="Times New Roman" w:hAnsi="Times New Roman" w:cs="Times New Roman"/>
          <w:b/>
          <w:sz w:val="28"/>
          <w:szCs w:val="28"/>
        </w:rPr>
        <w:t>ROZDZIAŁ VI</w:t>
      </w:r>
      <w:r w:rsidR="000231BD">
        <w:rPr>
          <w:rFonts w:ascii="Times New Roman" w:hAnsi="Times New Roman" w:cs="Times New Roman"/>
          <w:b/>
          <w:sz w:val="28"/>
          <w:szCs w:val="28"/>
        </w:rPr>
        <w:t>I</w:t>
      </w:r>
    </w:p>
    <w:p w14:paraId="057A1B10" w14:textId="77777777" w:rsidR="00905E4F" w:rsidRPr="007D7878" w:rsidRDefault="00905E4F" w:rsidP="00806122">
      <w:pPr>
        <w:ind w:right="8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878">
        <w:rPr>
          <w:rFonts w:ascii="Times New Roman" w:hAnsi="Times New Roman" w:cs="Times New Roman"/>
          <w:b/>
          <w:i/>
          <w:sz w:val="28"/>
          <w:szCs w:val="28"/>
        </w:rPr>
        <w:t xml:space="preserve"> Osoba prowadząca Szkołę</w:t>
      </w:r>
    </w:p>
    <w:p w14:paraId="386CF883" w14:textId="77777777" w:rsidR="005E6968" w:rsidRDefault="005E6968" w:rsidP="00806122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6848E" w14:textId="2C6D2D1B" w:rsidR="00905E4F" w:rsidRDefault="00905E4F" w:rsidP="00756007">
      <w:pPr>
        <w:spacing w:after="0" w:line="240" w:lineRule="auto"/>
        <w:ind w:right="85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46</w:t>
      </w:r>
    </w:p>
    <w:p w14:paraId="0E981E58" w14:textId="77777777" w:rsidR="007D7878" w:rsidRDefault="007D7878" w:rsidP="00806122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26BBA" w14:textId="27FAE0C7" w:rsidR="00AD7EC8" w:rsidRPr="002F0870" w:rsidRDefault="00905E4F">
      <w:pPr>
        <w:pStyle w:val="Tekstpodstawowy"/>
        <w:numPr>
          <w:ilvl w:val="0"/>
          <w:numId w:val="51"/>
        </w:numPr>
        <w:spacing w:after="0"/>
        <w:ind w:right="280"/>
        <w:jc w:val="both"/>
        <w:rPr>
          <w:rFonts w:cs="Times New Roman"/>
          <w:sz w:val="24"/>
          <w:szCs w:val="24"/>
        </w:rPr>
      </w:pPr>
      <w:r w:rsidRPr="007D7878">
        <w:rPr>
          <w:rFonts w:cs="Times New Roman"/>
          <w:sz w:val="24"/>
          <w:szCs w:val="24"/>
        </w:rPr>
        <w:t xml:space="preserve">Fundacja SKRA Częstochowa – posiadająca osobowość prawną – jest właścicielem, </w:t>
      </w:r>
      <w:r w:rsidR="00BA3E87" w:rsidRPr="007D7878">
        <w:rPr>
          <w:rFonts w:cs="Times New Roman"/>
          <w:sz w:val="24"/>
          <w:szCs w:val="24"/>
        </w:rPr>
        <w:t>założycielem i</w:t>
      </w:r>
      <w:r w:rsidRPr="007D7878">
        <w:rPr>
          <w:rFonts w:cs="Times New Roman"/>
          <w:sz w:val="24"/>
          <w:szCs w:val="24"/>
        </w:rPr>
        <w:t xml:space="preserve"> organem prowadzącym Szkołę</w:t>
      </w:r>
      <w:r w:rsidR="007D7878" w:rsidRPr="007D7878">
        <w:rPr>
          <w:rFonts w:cs="Times New Roman"/>
          <w:sz w:val="24"/>
          <w:szCs w:val="24"/>
        </w:rPr>
        <w:t>.</w:t>
      </w:r>
    </w:p>
    <w:p w14:paraId="58926F38" w14:textId="77777777" w:rsidR="00AD7EC8" w:rsidRPr="007D7878" w:rsidRDefault="00AD7EC8" w:rsidP="00926484">
      <w:pPr>
        <w:pStyle w:val="Tekstpodstawowy"/>
        <w:spacing w:after="0"/>
        <w:ind w:right="280"/>
        <w:jc w:val="both"/>
        <w:rPr>
          <w:rFonts w:cs="Times New Roman"/>
          <w:sz w:val="24"/>
          <w:szCs w:val="24"/>
        </w:rPr>
      </w:pPr>
    </w:p>
    <w:p w14:paraId="731D1171" w14:textId="77777777" w:rsidR="00905E4F" w:rsidRPr="001D2526" w:rsidRDefault="00905E4F" w:rsidP="00926484">
      <w:pPr>
        <w:pStyle w:val="Tekstpodstawowy"/>
        <w:spacing w:after="0"/>
        <w:ind w:right="280"/>
        <w:jc w:val="both"/>
        <w:rPr>
          <w:rFonts w:cs="Times New Roman"/>
        </w:rPr>
      </w:pPr>
      <w:r w:rsidRPr="001D2526">
        <w:rPr>
          <w:rFonts w:cs="Times New Roman"/>
        </w:rPr>
        <w:t xml:space="preserve">. </w:t>
      </w:r>
    </w:p>
    <w:p w14:paraId="3D3316DC" w14:textId="069F9F0E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47</w:t>
      </w:r>
    </w:p>
    <w:p w14:paraId="6C00C4AB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5D0A6" w14:textId="77777777" w:rsidR="00905E4F" w:rsidRDefault="00905E4F">
      <w:pPr>
        <w:pStyle w:val="Tekstpodstawowy"/>
        <w:numPr>
          <w:ilvl w:val="0"/>
          <w:numId w:val="52"/>
        </w:numPr>
        <w:spacing w:after="0"/>
        <w:ind w:right="280"/>
        <w:jc w:val="both"/>
        <w:rPr>
          <w:rFonts w:cs="Times New Roman"/>
          <w:sz w:val="24"/>
          <w:szCs w:val="24"/>
        </w:rPr>
      </w:pPr>
      <w:r w:rsidRPr="007D7878">
        <w:rPr>
          <w:rFonts w:cs="Times New Roman"/>
          <w:sz w:val="24"/>
          <w:szCs w:val="24"/>
        </w:rPr>
        <w:t xml:space="preserve">Decyzje Fundacji dotyczące działalności Szkoły zapadają w formie uchwał Zarządu </w:t>
      </w:r>
      <w:r w:rsidR="007D7878">
        <w:rPr>
          <w:rFonts w:cs="Times New Roman"/>
          <w:sz w:val="24"/>
          <w:szCs w:val="24"/>
        </w:rPr>
        <w:t>F</w:t>
      </w:r>
      <w:r w:rsidRPr="007D7878">
        <w:rPr>
          <w:rFonts w:cs="Times New Roman"/>
          <w:sz w:val="24"/>
          <w:szCs w:val="24"/>
        </w:rPr>
        <w:t>undacji, w trybie przewidzianym w Statucie Fundacji.</w:t>
      </w:r>
    </w:p>
    <w:p w14:paraId="4CA26C50" w14:textId="77777777" w:rsidR="007D7878" w:rsidRPr="007D7878" w:rsidRDefault="007D7878" w:rsidP="00926484">
      <w:pPr>
        <w:pStyle w:val="Tekstpodstawowy"/>
        <w:spacing w:after="0"/>
        <w:ind w:left="432" w:right="280"/>
        <w:jc w:val="both"/>
        <w:rPr>
          <w:rFonts w:cs="Times New Roman"/>
          <w:sz w:val="24"/>
          <w:szCs w:val="24"/>
        </w:rPr>
      </w:pPr>
    </w:p>
    <w:p w14:paraId="0E220438" w14:textId="77777777" w:rsidR="00905E4F" w:rsidRPr="000253DA" w:rsidRDefault="00905E4F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A0892F0" w14:textId="74219C0C" w:rsidR="00905E4F" w:rsidRDefault="007D7878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48</w:t>
      </w:r>
    </w:p>
    <w:p w14:paraId="45F9DCAD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3AA5F" w14:textId="77777777" w:rsidR="007D7878" w:rsidRDefault="00905E4F">
      <w:pPr>
        <w:pStyle w:val="Tekstpodstawowy"/>
        <w:numPr>
          <w:ilvl w:val="0"/>
          <w:numId w:val="44"/>
        </w:numPr>
        <w:spacing w:after="0"/>
        <w:ind w:right="280"/>
        <w:jc w:val="both"/>
        <w:rPr>
          <w:rFonts w:cs="Times New Roman"/>
          <w:sz w:val="24"/>
          <w:szCs w:val="24"/>
        </w:rPr>
      </w:pPr>
      <w:r w:rsidRPr="007D7878">
        <w:rPr>
          <w:rFonts w:cs="Times New Roman"/>
          <w:sz w:val="24"/>
          <w:szCs w:val="24"/>
        </w:rPr>
        <w:t>Zarząd Fundacji podejmuje uchwały w następujących sprawach:</w:t>
      </w:r>
    </w:p>
    <w:p w14:paraId="44FBC9F7" w14:textId="77777777" w:rsidR="007D7878" w:rsidRDefault="0094339F">
      <w:pPr>
        <w:pStyle w:val="Tekstpodstawowy"/>
        <w:numPr>
          <w:ilvl w:val="0"/>
          <w:numId w:val="53"/>
        </w:numPr>
        <w:spacing w:after="0"/>
        <w:ind w:left="714" w:right="280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o</w:t>
      </w:r>
      <w:r w:rsidR="007D7878" w:rsidRPr="007D7878">
        <w:rPr>
          <w:rFonts w:cs="Times New Roman"/>
          <w:sz w:val="24"/>
          <w:szCs w:val="24"/>
        </w:rPr>
        <w:t>twarcia i likwidacji Szkoły</w:t>
      </w:r>
      <w:r w:rsidR="007D7878">
        <w:rPr>
          <w:rFonts w:cs="Times New Roman"/>
          <w:sz w:val="24"/>
          <w:szCs w:val="24"/>
        </w:rPr>
        <w:t>;</w:t>
      </w:r>
    </w:p>
    <w:p w14:paraId="0A7FDF34" w14:textId="1A0FCCFA" w:rsidR="007D7878" w:rsidRDefault="0094339F">
      <w:pPr>
        <w:pStyle w:val="Tekstpodstawowy"/>
        <w:numPr>
          <w:ilvl w:val="0"/>
          <w:numId w:val="53"/>
        </w:numPr>
        <w:spacing w:after="0"/>
        <w:ind w:left="714" w:right="280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7D7878" w:rsidRPr="007D7878">
        <w:rPr>
          <w:rFonts w:cs="Times New Roman"/>
          <w:sz w:val="24"/>
          <w:szCs w:val="24"/>
        </w:rPr>
        <w:t>owołania i odwołania Dyrektora Szkoły</w:t>
      </w:r>
      <w:r w:rsidR="00BA3E87">
        <w:rPr>
          <w:rFonts w:cs="Times New Roman"/>
          <w:sz w:val="24"/>
          <w:szCs w:val="24"/>
        </w:rPr>
        <w:t xml:space="preserve"> i Dyrektora ds. </w:t>
      </w:r>
      <w:r w:rsidR="00CF2FAA">
        <w:rPr>
          <w:rFonts w:cs="Times New Roman"/>
          <w:sz w:val="24"/>
          <w:szCs w:val="24"/>
        </w:rPr>
        <w:t>S</w:t>
      </w:r>
      <w:r w:rsidR="00BA3E87">
        <w:rPr>
          <w:rFonts w:cs="Times New Roman"/>
          <w:sz w:val="24"/>
          <w:szCs w:val="24"/>
        </w:rPr>
        <w:t>portowych</w:t>
      </w:r>
      <w:r w:rsidR="007D7878" w:rsidRPr="007D7878">
        <w:rPr>
          <w:rFonts w:cs="Times New Roman"/>
          <w:sz w:val="24"/>
          <w:szCs w:val="24"/>
        </w:rPr>
        <w:t xml:space="preserve">, określenia </w:t>
      </w:r>
      <w:r w:rsidR="00BA3E87">
        <w:rPr>
          <w:rFonts w:cs="Times New Roman"/>
          <w:sz w:val="24"/>
          <w:szCs w:val="24"/>
        </w:rPr>
        <w:t>ich</w:t>
      </w:r>
      <w:r w:rsidR="007D7878" w:rsidRPr="007D7878">
        <w:rPr>
          <w:rFonts w:cs="Times New Roman"/>
          <w:sz w:val="24"/>
          <w:szCs w:val="24"/>
        </w:rPr>
        <w:t xml:space="preserve"> uprawnień i obowiązków oraz zasad wynagrodzenia</w:t>
      </w:r>
      <w:r w:rsidR="007D7878">
        <w:rPr>
          <w:rFonts w:cs="Times New Roman"/>
          <w:sz w:val="24"/>
          <w:szCs w:val="24"/>
        </w:rPr>
        <w:t>;</w:t>
      </w:r>
    </w:p>
    <w:p w14:paraId="66A27287" w14:textId="4162119B" w:rsidR="007D7878" w:rsidRDefault="0094339F">
      <w:pPr>
        <w:pStyle w:val="Tekstpodstawowy"/>
        <w:numPr>
          <w:ilvl w:val="0"/>
          <w:numId w:val="53"/>
        </w:numPr>
        <w:spacing w:after="0"/>
        <w:ind w:left="714" w:right="280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="007D7878" w:rsidRPr="007D7878">
        <w:rPr>
          <w:rFonts w:cs="Times New Roman"/>
          <w:sz w:val="24"/>
          <w:szCs w:val="24"/>
        </w:rPr>
        <w:t>stalania wysokości czesnego i opłat dodatkowych</w:t>
      </w:r>
      <w:r w:rsidR="00FF7182">
        <w:rPr>
          <w:rFonts w:cs="Times New Roman"/>
          <w:sz w:val="24"/>
          <w:szCs w:val="24"/>
        </w:rPr>
        <w:t>.</w:t>
      </w:r>
    </w:p>
    <w:p w14:paraId="01109E6E" w14:textId="77777777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A9F53" w14:textId="0123E30D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2D44">
        <w:rPr>
          <w:rFonts w:ascii="Times New Roman" w:hAnsi="Times New Roman" w:cs="Times New Roman"/>
          <w:b/>
          <w:sz w:val="24"/>
          <w:szCs w:val="24"/>
        </w:rPr>
        <w:t>4</w:t>
      </w:r>
      <w:r w:rsidR="00756007">
        <w:rPr>
          <w:rFonts w:ascii="Times New Roman" w:hAnsi="Times New Roman" w:cs="Times New Roman"/>
          <w:b/>
          <w:sz w:val="24"/>
          <w:szCs w:val="24"/>
        </w:rPr>
        <w:t>9</w:t>
      </w:r>
    </w:p>
    <w:p w14:paraId="47DF2A4A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636EB" w14:textId="77777777" w:rsidR="00905E4F" w:rsidRDefault="00905E4F">
      <w:pPr>
        <w:pStyle w:val="Akapitzlist"/>
        <w:numPr>
          <w:ilvl w:val="0"/>
          <w:numId w:val="5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7D7878">
        <w:rPr>
          <w:rFonts w:ascii="Times New Roman" w:hAnsi="Times New Roman" w:cs="Times New Roman"/>
          <w:sz w:val="24"/>
          <w:szCs w:val="24"/>
        </w:rPr>
        <w:t>Zarząd Fundacji:</w:t>
      </w:r>
    </w:p>
    <w:p w14:paraId="0755ADA4" w14:textId="77777777" w:rsidR="007D7878" w:rsidRDefault="00A02815">
      <w:pPr>
        <w:pStyle w:val="Akapitzlist"/>
        <w:numPr>
          <w:ilvl w:val="0"/>
          <w:numId w:val="4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D7878" w:rsidRPr="007D7878">
        <w:rPr>
          <w:rFonts w:ascii="Times New Roman" w:hAnsi="Times New Roman" w:cs="Times New Roman"/>
          <w:sz w:val="24"/>
          <w:szCs w:val="24"/>
        </w:rPr>
        <w:t>atwierdza Statut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7CF31F00" w14:textId="77777777" w:rsidR="007D7878" w:rsidRDefault="00A02815">
      <w:pPr>
        <w:pStyle w:val="Akapitzlist"/>
        <w:numPr>
          <w:ilvl w:val="0"/>
          <w:numId w:val="4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D7878" w:rsidRPr="007D7878">
        <w:rPr>
          <w:rFonts w:ascii="Times New Roman" w:hAnsi="Times New Roman" w:cs="Times New Roman"/>
          <w:sz w:val="24"/>
          <w:szCs w:val="24"/>
        </w:rPr>
        <w:t>kreśla budżet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15F94C92" w14:textId="77777777" w:rsidR="007D7878" w:rsidRDefault="00A02815">
      <w:pPr>
        <w:pStyle w:val="Akapitzlist"/>
        <w:numPr>
          <w:ilvl w:val="0"/>
          <w:numId w:val="4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D7878" w:rsidRPr="007D7878">
        <w:rPr>
          <w:rFonts w:ascii="Times New Roman" w:hAnsi="Times New Roman" w:cs="Times New Roman"/>
          <w:sz w:val="24"/>
          <w:szCs w:val="24"/>
        </w:rPr>
        <w:t>atwierdza projekt planu finansowego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17FB4366" w14:textId="77777777" w:rsidR="007D7878" w:rsidRDefault="00A02815">
      <w:pPr>
        <w:pStyle w:val="Akapitzlist"/>
        <w:numPr>
          <w:ilvl w:val="0"/>
          <w:numId w:val="4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D7878" w:rsidRPr="007D7878">
        <w:rPr>
          <w:rFonts w:ascii="Times New Roman" w:hAnsi="Times New Roman" w:cs="Times New Roman"/>
          <w:sz w:val="24"/>
          <w:szCs w:val="24"/>
        </w:rPr>
        <w:t>atwierdza regulaminy organów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1D55690A" w14:textId="77777777" w:rsidR="007D7878" w:rsidRDefault="00A02815">
      <w:pPr>
        <w:pStyle w:val="Akapitzlist"/>
        <w:numPr>
          <w:ilvl w:val="0"/>
          <w:numId w:val="4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7878" w:rsidRPr="007D7878">
        <w:rPr>
          <w:rFonts w:ascii="Times New Roman" w:hAnsi="Times New Roman" w:cs="Times New Roman"/>
          <w:sz w:val="24"/>
          <w:szCs w:val="24"/>
        </w:rPr>
        <w:t>rowadzi obsługę finansową Szkoły</w:t>
      </w:r>
      <w:r w:rsidR="007D7878">
        <w:rPr>
          <w:rFonts w:ascii="Times New Roman" w:hAnsi="Times New Roman" w:cs="Times New Roman"/>
          <w:sz w:val="24"/>
          <w:szCs w:val="24"/>
        </w:rPr>
        <w:t>;</w:t>
      </w:r>
    </w:p>
    <w:p w14:paraId="70AB54F5" w14:textId="77777777" w:rsidR="007D7878" w:rsidRDefault="00A02815">
      <w:pPr>
        <w:pStyle w:val="Akapitzlist"/>
        <w:numPr>
          <w:ilvl w:val="0"/>
          <w:numId w:val="4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D7878" w:rsidRPr="007D7878">
        <w:rPr>
          <w:rFonts w:ascii="Times New Roman" w:hAnsi="Times New Roman" w:cs="Times New Roman"/>
          <w:sz w:val="24"/>
          <w:szCs w:val="24"/>
        </w:rPr>
        <w:t>oże powierzyć prowadzenie finansów Dyrektorowi Szkoły w całości lub w określonym zakresie</w:t>
      </w:r>
      <w:r w:rsidR="00BA3E87">
        <w:rPr>
          <w:rFonts w:ascii="Times New Roman" w:hAnsi="Times New Roman" w:cs="Times New Roman"/>
          <w:sz w:val="24"/>
          <w:szCs w:val="24"/>
        </w:rPr>
        <w:t>;</w:t>
      </w:r>
    </w:p>
    <w:p w14:paraId="77E74146" w14:textId="77777777" w:rsidR="00BA3E87" w:rsidRDefault="00A02815">
      <w:pPr>
        <w:pStyle w:val="Akapitzlist"/>
        <w:numPr>
          <w:ilvl w:val="0"/>
          <w:numId w:val="4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3E87">
        <w:rPr>
          <w:rFonts w:ascii="Times New Roman" w:hAnsi="Times New Roman" w:cs="Times New Roman"/>
          <w:sz w:val="24"/>
          <w:szCs w:val="24"/>
        </w:rPr>
        <w:t>rganizuje transport uczniów.</w:t>
      </w:r>
    </w:p>
    <w:p w14:paraId="51C3227D" w14:textId="5DE9C29F" w:rsidR="00C90C68" w:rsidRDefault="00C90C68">
      <w:pPr>
        <w:pStyle w:val="Akapitzlist"/>
        <w:numPr>
          <w:ilvl w:val="0"/>
          <w:numId w:val="5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 SKRA Częstochowa jako organ prowadzący szkołę odpowiada za jej działalność. Do zadań organu prowadzącego szkołę należy w szczególności:</w:t>
      </w:r>
    </w:p>
    <w:p w14:paraId="7CB37964" w14:textId="0AC6A2BE" w:rsidR="00C90C68" w:rsidRDefault="00C90C68">
      <w:pPr>
        <w:pStyle w:val="Akapitzlist"/>
        <w:numPr>
          <w:ilvl w:val="1"/>
          <w:numId w:val="42"/>
        </w:numPr>
        <w:spacing w:after="0" w:line="240" w:lineRule="auto"/>
        <w:ind w:left="709" w:right="28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warunków działania szkoły, w tym bezpiecznych i higienicznych warunków nauki, wychowania i opieki;</w:t>
      </w:r>
    </w:p>
    <w:p w14:paraId="0E8E154A" w14:textId="45BD5852" w:rsidR="00C90C68" w:rsidRDefault="00C90C68">
      <w:pPr>
        <w:pStyle w:val="Akapitzlist"/>
        <w:numPr>
          <w:ilvl w:val="1"/>
          <w:numId w:val="42"/>
        </w:numPr>
        <w:spacing w:after="0" w:line="240" w:lineRule="auto"/>
        <w:ind w:left="709" w:right="28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warunków umożliwiających stosowanie specjalnej organizacji nauki i metod pracy dla dzieci i młodzieży objętych kształceniem specjalnym;</w:t>
      </w:r>
    </w:p>
    <w:p w14:paraId="60041937" w14:textId="41FCF8D7" w:rsidR="00C90C68" w:rsidRDefault="00C90C68">
      <w:pPr>
        <w:pStyle w:val="Akapitzlist"/>
        <w:numPr>
          <w:ilvl w:val="1"/>
          <w:numId w:val="42"/>
        </w:numPr>
        <w:spacing w:after="0" w:line="240" w:lineRule="auto"/>
        <w:ind w:left="709" w:right="28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remontów obiektów szkolnych oraz zadań inwestycyjnych w tym zakresie;</w:t>
      </w:r>
    </w:p>
    <w:p w14:paraId="291A2446" w14:textId="7565235C" w:rsidR="00C90C68" w:rsidRDefault="00C90C68">
      <w:pPr>
        <w:pStyle w:val="Akapitzlist"/>
        <w:numPr>
          <w:ilvl w:val="1"/>
          <w:numId w:val="42"/>
        </w:numPr>
        <w:spacing w:after="0" w:line="240" w:lineRule="auto"/>
        <w:ind w:left="709" w:right="28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obsługi administracyjnej, w tym prawnej, obsługi finansowej, w tym w zakresie </w:t>
      </w:r>
      <w:r w:rsidR="00D93452">
        <w:rPr>
          <w:rFonts w:ascii="Times New Roman" w:hAnsi="Times New Roman" w:cs="Times New Roman"/>
          <w:sz w:val="24"/>
          <w:szCs w:val="24"/>
        </w:rPr>
        <w:t>wykonywania czynności o których mowa w art. 4 ust. 3 pkt 2-6 ustawy z dnia 29 września 1994 r. o rachunkowości, i obsługi organizacyjnej szkoły;</w:t>
      </w:r>
    </w:p>
    <w:p w14:paraId="5E7FF3B4" w14:textId="25CC70F3" w:rsidR="00D93452" w:rsidRPr="00C90C68" w:rsidRDefault="00D93452">
      <w:pPr>
        <w:pStyle w:val="Akapitzlist"/>
        <w:numPr>
          <w:ilvl w:val="1"/>
          <w:numId w:val="42"/>
        </w:numPr>
        <w:spacing w:after="0" w:line="240" w:lineRule="auto"/>
        <w:ind w:left="709" w:right="28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wyposażenie szkoły w pomoce dydaktyczne i sprzęt niezbędny do pełnej realizacji programów nauczania, programów wychowawczo – profilaktycznych, przeprowadzania egzaminów oraz wykonywania innych zadań statutowych.</w:t>
      </w:r>
    </w:p>
    <w:p w14:paraId="421E82D5" w14:textId="77777777" w:rsidR="00DC3E96" w:rsidRPr="000253DA" w:rsidRDefault="00DC3E96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AEAABB5" w14:textId="3A4B36A8" w:rsidR="00905E4F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50</w:t>
      </w:r>
    </w:p>
    <w:p w14:paraId="27CA0C02" w14:textId="77777777" w:rsidR="00905E4F" w:rsidRPr="000253DA" w:rsidRDefault="00905E4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65558" w14:textId="636A23D8" w:rsidR="00D93452" w:rsidRPr="000627FB" w:rsidRDefault="00905E4F" w:rsidP="000627FB">
      <w:pPr>
        <w:pStyle w:val="Akapitzlist"/>
        <w:numPr>
          <w:ilvl w:val="0"/>
          <w:numId w:val="5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E855DA">
        <w:rPr>
          <w:rFonts w:ascii="Times New Roman" w:hAnsi="Times New Roman" w:cs="Times New Roman"/>
          <w:sz w:val="24"/>
          <w:szCs w:val="24"/>
        </w:rPr>
        <w:t xml:space="preserve">Całokształt działalności statutowej Szkoły podlega co najmniej raz w roku kontroli przez </w:t>
      </w:r>
      <w:r w:rsidR="00E855DA">
        <w:rPr>
          <w:rFonts w:ascii="Times New Roman" w:hAnsi="Times New Roman" w:cs="Times New Roman"/>
          <w:sz w:val="24"/>
          <w:szCs w:val="24"/>
        </w:rPr>
        <w:t>Z</w:t>
      </w:r>
      <w:r w:rsidRPr="00E855DA">
        <w:rPr>
          <w:rFonts w:ascii="Times New Roman" w:hAnsi="Times New Roman" w:cs="Times New Roman"/>
          <w:sz w:val="24"/>
          <w:szCs w:val="24"/>
        </w:rPr>
        <w:t>arząd Fundacji SKRA Częstochowa.</w:t>
      </w:r>
    </w:p>
    <w:p w14:paraId="37A666F4" w14:textId="77777777" w:rsidR="00D93452" w:rsidRDefault="00D93452" w:rsidP="00926484">
      <w:pPr>
        <w:tabs>
          <w:tab w:val="left" w:pos="4356"/>
        </w:tabs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67DC0" w14:textId="301CB69B" w:rsidR="00307547" w:rsidRDefault="00307547" w:rsidP="00926484">
      <w:pPr>
        <w:tabs>
          <w:tab w:val="left" w:pos="4356"/>
        </w:tabs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="00292D44">
        <w:rPr>
          <w:rFonts w:ascii="Times New Roman" w:hAnsi="Times New Roman" w:cs="Times New Roman"/>
          <w:b/>
          <w:sz w:val="28"/>
          <w:szCs w:val="28"/>
        </w:rPr>
        <w:t>O</w:t>
      </w:r>
      <w:r w:rsidR="005E6968">
        <w:rPr>
          <w:rFonts w:ascii="Times New Roman" w:hAnsi="Times New Roman" w:cs="Times New Roman"/>
          <w:b/>
          <w:sz w:val="28"/>
          <w:szCs w:val="28"/>
        </w:rPr>
        <w:t>ZDZIAŁ</w:t>
      </w:r>
      <w:r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D62A21">
        <w:rPr>
          <w:rFonts w:ascii="Times New Roman" w:hAnsi="Times New Roman" w:cs="Times New Roman"/>
          <w:b/>
          <w:sz w:val="28"/>
          <w:szCs w:val="28"/>
        </w:rPr>
        <w:t>I</w:t>
      </w:r>
      <w:r w:rsidR="002D1F43">
        <w:rPr>
          <w:rFonts w:ascii="Times New Roman" w:hAnsi="Times New Roman" w:cs="Times New Roman"/>
          <w:b/>
          <w:sz w:val="28"/>
          <w:szCs w:val="28"/>
        </w:rPr>
        <w:t>I</w:t>
      </w:r>
      <w:r w:rsidR="000231BD">
        <w:rPr>
          <w:rFonts w:ascii="Times New Roman" w:hAnsi="Times New Roman" w:cs="Times New Roman"/>
          <w:b/>
          <w:sz w:val="28"/>
          <w:szCs w:val="28"/>
        </w:rPr>
        <w:t>I</w:t>
      </w:r>
    </w:p>
    <w:p w14:paraId="37B2F449" w14:textId="77777777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25D93" w14:textId="6CB2F51B" w:rsidR="00307547" w:rsidRDefault="003C73D4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Zasady w</w:t>
      </w:r>
      <w:r w:rsidR="00307547">
        <w:rPr>
          <w:rFonts w:ascii="Times New Roman" w:hAnsi="Times New Roman" w:cs="Times New Roman"/>
          <w:b/>
          <w:i/>
          <w:sz w:val="28"/>
          <w:szCs w:val="28"/>
        </w:rPr>
        <w:t>ewnątrzszkolne</w:t>
      </w:r>
      <w:r>
        <w:rPr>
          <w:rFonts w:ascii="Times New Roman" w:hAnsi="Times New Roman" w:cs="Times New Roman"/>
          <w:b/>
          <w:i/>
          <w:sz w:val="28"/>
          <w:szCs w:val="28"/>
        </w:rPr>
        <w:t>go oceniania</w:t>
      </w:r>
    </w:p>
    <w:p w14:paraId="5DDCAE10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760E7799" w14:textId="6AC72580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51</w:t>
      </w:r>
    </w:p>
    <w:p w14:paraId="71CAF926" w14:textId="6824B534" w:rsidR="00D62A21" w:rsidRPr="006650B0" w:rsidRDefault="00D62A21" w:rsidP="00926484">
      <w:pPr>
        <w:pStyle w:val="Tekstpodstawowy"/>
        <w:spacing w:after="0"/>
        <w:ind w:right="280"/>
        <w:jc w:val="both"/>
        <w:rPr>
          <w:rFonts w:cs="Times New Roman"/>
          <w:sz w:val="24"/>
          <w:szCs w:val="24"/>
        </w:rPr>
      </w:pPr>
    </w:p>
    <w:p w14:paraId="1871B2D7" w14:textId="05CEE12D" w:rsidR="001F3FF2" w:rsidRPr="001F3FF2" w:rsidRDefault="001F3FF2">
      <w:pPr>
        <w:widowControl w:val="0"/>
        <w:numPr>
          <w:ilvl w:val="0"/>
          <w:numId w:val="80"/>
        </w:numPr>
        <w:suppressAutoHyphens/>
        <w:spacing w:after="0" w:line="240" w:lineRule="auto"/>
        <w:ind w:right="28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F3FF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Zas</w:t>
      </w:r>
      <w:r w:rsidR="00FF718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ady</w:t>
      </w:r>
      <w:r w:rsidR="0075600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FF718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wewnątrzszkolnego oceniania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uczniów</w:t>
      </w:r>
      <w:r w:rsidR="0075600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Szkoły Mistrzostwa</w:t>
      </w:r>
      <w:r w:rsidR="0075600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Sportowego</w:t>
      </w:r>
      <w:r w:rsidR="0075600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„NOBILITO”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Częstochowie został</w:t>
      </w:r>
      <w:r w:rsidR="0075600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opracowane na podstawie rozporządzenia ministra właściwego ds. oświaty i wychowania w sprawie szczegółowych warunków i sposobów oceniania, klasyfikowania i promowania uczniów i słuchaczy oraz przeprowadzania sprawdzianów i 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egzaminów w szkołach publicznych z późniejszymi zmianami oraz ustawy o systemie oświaty. Zasadom wewnątrzszkolnego oceniania podporządkowane są przedmiotowe zasady oceniania, które są spójne z podstawą programową w zakresie nauczania danego przedmiotu, oraz przyjętym do realizacji programem nauczania. </w:t>
      </w:r>
    </w:p>
    <w:p w14:paraId="07D2CAD1" w14:textId="623FB6A4" w:rsidR="001F3FF2" w:rsidRPr="001F3FF2" w:rsidRDefault="001F3FF2">
      <w:pPr>
        <w:widowControl w:val="0"/>
        <w:numPr>
          <w:ilvl w:val="1"/>
          <w:numId w:val="113"/>
        </w:numPr>
        <w:suppressAutoHyphens/>
        <w:spacing w:after="0" w:line="240" w:lineRule="auto"/>
        <w:ind w:left="714" w:right="280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Nauczyciele</w:t>
      </w:r>
      <w:r w:rsidR="00FF718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realizując przyjęty program dydaktyczny i wychowawczo-profilaktyczny, prowadzą ucznia w kierunku rozwoju osobowości, podnoszenia umiejętności i kompetencji, pomagają w kształtowaniu dojrzałej, wewnętrznie zintegro</w:t>
      </w:r>
      <w:r w:rsidR="00FF718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wanej osoby ludzkiej. Przekazują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uczniowi informację co zrobił dobrze i jak powinien się uczyć. Miarą postępów ucznia</w:t>
      </w:r>
      <w:r w:rsidR="00FF718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a także wysiłków nauczyciela</w:t>
      </w:r>
      <w:r w:rsidR="00FF718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1F3F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będą uzyskiwane przez ucznia oceny, wystawiane na podstawie wnikliwej obserwacji ucznia i zebrania na jego temat jak największej ilości informacji.</w:t>
      </w:r>
    </w:p>
    <w:p w14:paraId="302E6CC8" w14:textId="77777777" w:rsidR="00277AC2" w:rsidRPr="006650B0" w:rsidRDefault="00277AC2">
      <w:pPr>
        <w:pStyle w:val="Tekstpodstawowy"/>
        <w:numPr>
          <w:ilvl w:val="0"/>
          <w:numId w:val="80"/>
        </w:numPr>
        <w:spacing w:after="0"/>
        <w:ind w:right="280"/>
        <w:jc w:val="both"/>
        <w:rPr>
          <w:rFonts w:cs="Times New Roman"/>
          <w:b/>
          <w:sz w:val="24"/>
          <w:szCs w:val="24"/>
        </w:rPr>
      </w:pPr>
      <w:r w:rsidRPr="006650B0">
        <w:rPr>
          <w:rFonts w:eastAsia="Times New Roman" w:cs="Times New Roman"/>
          <w:b/>
          <w:sz w:val="24"/>
          <w:szCs w:val="24"/>
          <w:lang w:eastAsia="pl-PL"/>
        </w:rPr>
        <w:t>Ocenianiu podlegają:</w:t>
      </w:r>
    </w:p>
    <w:p w14:paraId="00100FEC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edukacyjne ucznia;</w:t>
      </w:r>
    </w:p>
    <w:p w14:paraId="033F8D5B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ucznia.</w:t>
      </w:r>
    </w:p>
    <w:p w14:paraId="381E8D83" w14:textId="77777777" w:rsidR="0099789D" w:rsidRDefault="0059030C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978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9789D" w:rsidRPr="009978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277AC2" w:rsidRPr="00277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osiągnięć edukacyjnych ucznia polega na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rozpoznawaniu przez nauczycieli </w:t>
      </w:r>
    </w:p>
    <w:p w14:paraId="0727BD98" w14:textId="77777777" w:rsidR="0099789D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poziomu i postępów w opanowaniu przez ucznia wiadomości i umiejętności w stosunku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AA119CE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3167C668" w14:textId="77777777" w:rsidR="00277AC2" w:rsidRPr="00116CF3" w:rsidRDefault="00277AC2">
      <w:pPr>
        <w:pStyle w:val="Akapitzlist"/>
        <w:numPr>
          <w:ilvl w:val="1"/>
          <w:numId w:val="112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określonych w podstawie programowej kształcenia ogólnego oraz wymagań </w:t>
      </w:r>
      <w:r w:rsidR="0099789D"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 wynikających z realizowanych w szkole programów nauczania;</w:t>
      </w:r>
    </w:p>
    <w:p w14:paraId="75336410" w14:textId="77777777" w:rsidR="0099789D" w:rsidRPr="00116CF3" w:rsidRDefault="00277AC2">
      <w:pPr>
        <w:pStyle w:val="Akapitzlist"/>
        <w:numPr>
          <w:ilvl w:val="1"/>
          <w:numId w:val="112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edukacyjnych wynikających z realizowanych w szkole programów </w:t>
      </w:r>
      <w:r w:rsidR="0099789D"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5D2386" w14:textId="79EDEFFB" w:rsidR="00376075" w:rsidRPr="0099789D" w:rsidRDefault="0099789D" w:rsidP="000627FB">
      <w:pPr>
        <w:spacing w:after="0" w:line="240" w:lineRule="auto"/>
        <w:ind w:left="478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nauczania – w przypadku dodatkowych zajęć edukacyjnych.</w:t>
      </w:r>
    </w:p>
    <w:p w14:paraId="47900450" w14:textId="77777777" w:rsidR="0099789D" w:rsidRPr="00116CF3" w:rsidRDefault="00116CF3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2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6B65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277AC2" w:rsidRPr="00116C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zachowania ucznia polega na</w:t>
      </w:r>
      <w:r w:rsidR="00277AC2"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rozpoznawaniu przez wychowawcę oddziału, </w:t>
      </w:r>
      <w:r w:rsidR="0099789D" w:rsidRPr="00116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023924" w14:textId="77777777" w:rsidR="00277AC2" w:rsidRPr="0099789D" w:rsidRDefault="00277AC2" w:rsidP="00926484">
      <w:pPr>
        <w:pStyle w:val="Akapitzlist"/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oraz uczniów danego oddziału stopnia respektowania przez ucznia zasad współżycia społecznego i norm etycznych oraz ob</w:t>
      </w:r>
      <w:r w:rsid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owiązków określonych w statucie S</w:t>
      </w: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zkoły.</w:t>
      </w:r>
    </w:p>
    <w:p w14:paraId="1F57103E" w14:textId="77777777" w:rsidR="0099789D" w:rsidRPr="0099789D" w:rsidRDefault="00277AC2">
      <w:pPr>
        <w:pStyle w:val="Akapitzlist"/>
        <w:numPr>
          <w:ilvl w:val="0"/>
          <w:numId w:val="42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osiągnięć edukacyjnych i zachowania ucznia odbywa się w ramach oceniania </w:t>
      </w:r>
      <w:r w:rsidR="0099789D"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A16DF3B" w14:textId="77777777" w:rsidR="00277AC2" w:rsidRPr="0099789D" w:rsidRDefault="00277AC2" w:rsidP="00926484">
      <w:pPr>
        <w:pStyle w:val="Akapitzlist"/>
        <w:spacing w:after="0" w:line="240" w:lineRule="auto"/>
        <w:ind w:left="3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wewnątrzszkolnego, które ma na celu:</w:t>
      </w:r>
    </w:p>
    <w:p w14:paraId="3D156DBA" w14:textId="4B316249" w:rsidR="00277AC2" w:rsidRPr="00D553C0" w:rsidRDefault="00277AC2">
      <w:pPr>
        <w:pStyle w:val="Akapitzlist"/>
        <w:numPr>
          <w:ilvl w:val="0"/>
          <w:numId w:val="129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ucznia o poziomie jego osiągnięć edukacyjnych i jego zachowaniu</w:t>
      </w:r>
      <w:r w:rsidR="0099789D"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 postępach w tym zakresie;</w:t>
      </w:r>
    </w:p>
    <w:p w14:paraId="1E55FB92" w14:textId="3DDC3352" w:rsidR="00277AC2" w:rsidRPr="00D553C0" w:rsidRDefault="00277AC2">
      <w:pPr>
        <w:pStyle w:val="Akapitzlist"/>
        <w:numPr>
          <w:ilvl w:val="0"/>
          <w:numId w:val="129"/>
        </w:num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uczniowi pomocy w nauce poprzez przekazanie uczniowi informacji </w:t>
      </w:r>
      <w:r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99789D"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3C0">
        <w:rPr>
          <w:rFonts w:ascii="Times New Roman" w:eastAsia="Times New Roman" w:hAnsi="Times New Roman" w:cs="Times New Roman"/>
          <w:sz w:val="24"/>
          <w:szCs w:val="24"/>
          <w:lang w:eastAsia="pl-PL"/>
        </w:rPr>
        <w:t>tym, co zrobił dobrze i jak powinien się dalej uczyć;</w:t>
      </w:r>
    </w:p>
    <w:p w14:paraId="63A0C78F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udzielanie wskazówek do samodzielnego planowania własnego rozwoju;</w:t>
      </w:r>
    </w:p>
    <w:p w14:paraId="2A14A9A5" w14:textId="77777777" w:rsidR="00277AC2" w:rsidRPr="00277AC2" w:rsidRDefault="0099789D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ucznia do dalszych postępów w nauce i zachowaniu;</w:t>
      </w:r>
    </w:p>
    <w:p w14:paraId="68F51820" w14:textId="740577E8" w:rsidR="00277AC2" w:rsidRPr="00277AC2" w:rsidRDefault="0099789D" w:rsidP="00926484">
      <w:pPr>
        <w:spacing w:after="0" w:line="240" w:lineRule="auto"/>
        <w:ind w:left="851" w:right="28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E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dostarczanie rodzicom i nauczycielom informacji o postępach i trudnościach w nauce </w:t>
      </w:r>
      <w:r w:rsidR="005E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i zachowaniu ucznia oraz o szczególnych uzdolnieniach ucznia;</w:t>
      </w:r>
    </w:p>
    <w:p w14:paraId="1BE2BC43" w14:textId="77777777" w:rsidR="00277AC2" w:rsidRPr="00277AC2" w:rsidRDefault="00116CF3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E84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277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wewnątrzszkolne obejmuje:</w:t>
      </w:r>
    </w:p>
    <w:p w14:paraId="2A5C9C12" w14:textId="6AD323F1" w:rsidR="00CF2FAA" w:rsidRPr="00CF2FAA" w:rsidRDefault="00277AC2">
      <w:pPr>
        <w:pStyle w:val="Akapitzlist"/>
        <w:numPr>
          <w:ilvl w:val="0"/>
          <w:numId w:val="147"/>
        </w:numPr>
        <w:spacing w:after="0" w:line="240" w:lineRule="auto"/>
        <w:ind w:left="709" w:right="28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FAA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formułowanie przez nauczycieli wymagań edukacyjnych niezbędnych do otrzymania</w:t>
      </w:r>
    </w:p>
    <w:p w14:paraId="6A35DE20" w14:textId="77777777" w:rsidR="00CF2FAA" w:rsidRDefault="00277AC2" w:rsidP="00926484">
      <w:pPr>
        <w:spacing w:after="0" w:line="240" w:lineRule="auto"/>
        <w:ind w:left="709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ucznia poszczeg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ólnych śródrocznych i rocznych</w:t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, ocen klasyfikacyjnych z</w:t>
      </w:r>
      <w:r w:rsidR="00CF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obowiązkowych i dodatkowych zajęć edukacyjnych</w:t>
      </w:r>
    </w:p>
    <w:p w14:paraId="7EA5A267" w14:textId="7D5CBFC5" w:rsidR="00277AC2" w:rsidRPr="00277AC2" w:rsidRDefault="00277AC2" w:rsidP="00926484">
      <w:pPr>
        <w:spacing w:after="0" w:line="240" w:lineRule="auto"/>
        <w:ind w:left="851" w:right="28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E84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ustalanie kryteriów oceniania zachowania;</w:t>
      </w:r>
    </w:p>
    <w:p w14:paraId="0CD71FBE" w14:textId="3D01AB52" w:rsidR="00277AC2" w:rsidRPr="00D60A3F" w:rsidRDefault="00277AC2" w:rsidP="00926484">
      <w:pPr>
        <w:spacing w:after="0" w:line="240" w:lineRule="auto"/>
        <w:ind w:left="709" w:right="28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D93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ocen bieżących i śródrocznych ocen klasyfikacyjnych z obowiązkowyc</w:t>
      </w:r>
      <w:r w:rsid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326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43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zajęć edukacyjnych, </w:t>
      </w:r>
      <w:r w:rsidRPr="00277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śródrocznej oceny klasyfikacyjnej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zachowania;</w:t>
      </w:r>
    </w:p>
    <w:p w14:paraId="33E96203" w14:textId="0E648CF2" w:rsidR="00436067" w:rsidRPr="00D60A3F" w:rsidRDefault="00E8458E" w:rsidP="00D93452">
      <w:pPr>
        <w:spacing w:after="0" w:line="240" w:lineRule="auto"/>
        <w:ind w:left="284" w:right="28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6CF3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93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116CF3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egzaminów klasyfikacyjnych</w:t>
      </w:r>
    </w:p>
    <w:p w14:paraId="166C240F" w14:textId="6BF837E9" w:rsidR="00277AC2" w:rsidRPr="00D60A3F" w:rsidRDefault="00E8458E" w:rsidP="00D93452">
      <w:pPr>
        <w:spacing w:after="0" w:line="240" w:lineRule="auto"/>
        <w:ind w:left="709" w:right="28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16CF3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3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D934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rocznych, ocen klasyfikacyjnych z obowiązkowych i dodatkowych zajęć</w:t>
      </w:r>
      <w:r w:rsidR="00D93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</w:t>
      </w:r>
      <w:r w:rsidR="00436067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rocznej oceny klasyfikacyjnej zachowania;</w:t>
      </w:r>
    </w:p>
    <w:p w14:paraId="3B732359" w14:textId="73B6C2F2" w:rsidR="00277AC2" w:rsidRPr="00D60A3F" w:rsidRDefault="00E8458E">
      <w:pPr>
        <w:pStyle w:val="Akapitzlist"/>
        <w:numPr>
          <w:ilvl w:val="0"/>
          <w:numId w:val="40"/>
        </w:numPr>
        <w:spacing w:after="0" w:line="240" w:lineRule="auto"/>
        <w:ind w:left="709" w:right="28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warunków i trybu otrzymania wyższych niż p</w:t>
      </w:r>
      <w:r w:rsidR="00436067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rzewidywane rocznych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klasyfikacyjnych z zajęć edukacyjnych oraz rocznej oceny klasyfikacyjnej </w:t>
      </w:r>
      <w:r w:rsidR="00D60A3F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zachowania;</w:t>
      </w:r>
    </w:p>
    <w:p w14:paraId="1E7EFC7E" w14:textId="7CF4142D" w:rsidR="00277AC2" w:rsidRPr="00D60A3F" w:rsidRDefault="00B13219">
      <w:pPr>
        <w:pStyle w:val="Akapitzlist"/>
        <w:numPr>
          <w:ilvl w:val="0"/>
          <w:numId w:val="40"/>
        </w:numPr>
        <w:spacing w:after="0" w:line="240" w:lineRule="auto"/>
        <w:ind w:left="709" w:right="28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warunków i sposobu przekazywania rodzicom informacji o postępach</w:t>
      </w:r>
      <w:r w:rsid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i trudnościach w nauce i zachowaniu ucznia oraz o szczególnych uzdolnieniach ucznia.</w:t>
      </w:r>
    </w:p>
    <w:p w14:paraId="5BDAA102" w14:textId="4F97E92D" w:rsidR="00277AC2" w:rsidRPr="00D60A3F" w:rsidRDefault="00116CF3" w:rsidP="00926484">
      <w:pPr>
        <w:spacing w:after="0" w:line="240" w:lineRule="auto"/>
        <w:ind w:right="28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na początku każdego roku szkolnego informują uczniów oraz ich</w:t>
      </w:r>
      <w:r w:rsidR="0083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219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8458E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odziców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o:</w:t>
      </w:r>
    </w:p>
    <w:p w14:paraId="6D5F9FF7" w14:textId="77777777" w:rsidR="00E8458E" w:rsidRPr="00D60A3F" w:rsidRDefault="00277AC2">
      <w:pPr>
        <w:pStyle w:val="Akapitzlist"/>
        <w:numPr>
          <w:ilvl w:val="0"/>
          <w:numId w:val="130"/>
        </w:numPr>
        <w:spacing w:after="0" w:line="240" w:lineRule="auto"/>
        <w:ind w:left="0" w:right="2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wymaganiach edukacyjnych niezbędnych do otrzymania przez ucznia poszczególnych </w:t>
      </w:r>
      <w:r w:rsidR="00E8458E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88C98F" w14:textId="0D24C467" w:rsidR="00277AC2" w:rsidRPr="00D60A3F" w:rsidRDefault="00277AC2" w:rsidP="00D93452">
      <w:pPr>
        <w:pStyle w:val="Akapitzlist"/>
        <w:spacing w:after="0" w:line="240" w:lineRule="auto"/>
        <w:ind w:left="709"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</w:t>
      </w:r>
      <w:r w:rsidR="00436067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znych i rocznych</w:t>
      </w:r>
      <w:r w:rsidR="0096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ocen klasyfikacyjnych z zajęć edukacyjnych, wynikających z realizowanego przez siebie programu nauczania;</w:t>
      </w:r>
    </w:p>
    <w:p w14:paraId="02A92C20" w14:textId="14DAFD34" w:rsidR="00277AC2" w:rsidRPr="00D60A3F" w:rsidRDefault="00E8458E" w:rsidP="00926484">
      <w:pPr>
        <w:spacing w:after="0" w:line="240" w:lineRule="auto"/>
        <w:ind w:left="142" w:right="28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sposobach sprawdzania osiągnięć edukacyjnych uczniów;</w:t>
      </w:r>
    </w:p>
    <w:p w14:paraId="573CA126" w14:textId="2C85D417" w:rsidR="00277AC2" w:rsidRPr="00D60A3F" w:rsidRDefault="00E8458E" w:rsidP="00926484">
      <w:pPr>
        <w:spacing w:after="0" w:line="240" w:lineRule="auto"/>
        <w:ind w:left="709" w:right="28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i trybie otrzymania wyższej</w:t>
      </w:r>
      <w:r w:rsidR="00436067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przewidywana rocznej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, oceny</w:t>
      </w:r>
      <w:r w:rsid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klasyfikacyjnej z zajęć edukacyjnych.</w:t>
      </w:r>
    </w:p>
    <w:p w14:paraId="1234F108" w14:textId="4DB25821" w:rsidR="00277AC2" w:rsidRPr="00D60A3F" w:rsidRDefault="00116CF3" w:rsidP="00926484">
      <w:pPr>
        <w:spacing w:after="0" w:line="240" w:lineRule="auto"/>
        <w:ind w:right="28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5E4C10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oddziału na początku każdego roku </w:t>
      </w:r>
      <w:r w:rsidR="0037607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informuje uczniów i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</w:t>
      </w:r>
      <w:r w:rsidR="00B13219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 o:</w:t>
      </w:r>
    </w:p>
    <w:p w14:paraId="140F6D3E" w14:textId="77777777" w:rsidR="00277AC2" w:rsidRPr="00D60A3F" w:rsidRDefault="00E8458E" w:rsidP="00926484">
      <w:pPr>
        <w:spacing w:after="0" w:line="240" w:lineRule="auto"/>
        <w:ind w:left="426" w:right="28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5E4C10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i sposobie oraz kryteriach oceniania zachowania;</w:t>
      </w:r>
    </w:p>
    <w:p w14:paraId="2BB593C9" w14:textId="2526464E" w:rsidR="00277AC2" w:rsidRPr="00D60A3F" w:rsidRDefault="005E4C10" w:rsidP="00926484">
      <w:pPr>
        <w:spacing w:after="0" w:line="240" w:lineRule="auto"/>
        <w:ind w:left="709" w:right="28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i trybie otrzymania wyższej niż przewidywana rocznej oceny klasyfikacyjn</w:t>
      </w:r>
      <w:r w:rsidR="00CF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zachowania.</w:t>
      </w:r>
    </w:p>
    <w:p w14:paraId="6FF35BE2" w14:textId="77777777" w:rsidR="00116CF3" w:rsidRPr="00D60A3F" w:rsidRDefault="00116CF3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8458E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4C10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58E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C2" w:rsidRPr="00D60A3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i sposób oceniania wewnątrzszkolnego określa statut szkoły.</w:t>
      </w:r>
    </w:p>
    <w:p w14:paraId="0A10E8A5" w14:textId="3C7081D0" w:rsidR="00F11717" w:rsidRPr="00D60A3F" w:rsidRDefault="00116CF3" w:rsidP="00926484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A3F">
        <w:rPr>
          <w:rFonts w:ascii="Times New Roman" w:hAnsi="Times New Roman" w:cs="Times New Roman"/>
          <w:sz w:val="24"/>
          <w:szCs w:val="24"/>
        </w:rPr>
        <w:t>10</w:t>
      </w:r>
      <w:r w:rsidR="005E4C10" w:rsidRPr="00D60A3F">
        <w:rPr>
          <w:rFonts w:ascii="Times New Roman" w:hAnsi="Times New Roman" w:cs="Times New Roman"/>
          <w:sz w:val="24"/>
          <w:szCs w:val="24"/>
        </w:rPr>
        <w:t>.</w:t>
      </w:r>
      <w:r w:rsidR="00D93452">
        <w:rPr>
          <w:rFonts w:ascii="Times New Roman" w:hAnsi="Times New Roman" w:cs="Times New Roman"/>
          <w:sz w:val="24"/>
          <w:szCs w:val="24"/>
        </w:rPr>
        <w:t xml:space="preserve"> </w:t>
      </w:r>
      <w:r w:rsidR="00F11717" w:rsidRPr="00D60A3F">
        <w:rPr>
          <w:rFonts w:ascii="Times New Roman" w:hAnsi="Times New Roman" w:cs="Times New Roman"/>
          <w:sz w:val="24"/>
          <w:szCs w:val="24"/>
        </w:rPr>
        <w:t>Przy ustalaniu oceny z wychowania fizycznego, techniki, plastyki i muzyki należy</w:t>
      </w:r>
      <w:r w:rsidR="005E4C10" w:rsidRPr="00D60A3F">
        <w:rPr>
          <w:rFonts w:ascii="Times New Roman" w:hAnsi="Times New Roman" w:cs="Times New Roman"/>
          <w:sz w:val="24"/>
          <w:szCs w:val="24"/>
        </w:rPr>
        <w:t xml:space="preserve"> </w:t>
      </w:r>
      <w:r w:rsidR="00F11717" w:rsidRPr="00D60A3F">
        <w:rPr>
          <w:rFonts w:ascii="Times New Roman" w:hAnsi="Times New Roman" w:cs="Times New Roman"/>
          <w:sz w:val="24"/>
          <w:szCs w:val="24"/>
        </w:rPr>
        <w:t>w szczególności brać pod uwagę wysiłek wkładany przez ucznia w wywiązywanie się</w:t>
      </w:r>
      <w:r w:rsidR="00D60A3F">
        <w:rPr>
          <w:rFonts w:ascii="Times New Roman" w:hAnsi="Times New Roman" w:cs="Times New Roman"/>
          <w:sz w:val="24"/>
          <w:szCs w:val="24"/>
        </w:rPr>
        <w:t xml:space="preserve"> </w:t>
      </w:r>
      <w:r w:rsidR="00F11717" w:rsidRPr="00D60A3F">
        <w:rPr>
          <w:rFonts w:ascii="Times New Roman" w:hAnsi="Times New Roman" w:cs="Times New Roman"/>
          <w:sz w:val="24"/>
          <w:szCs w:val="24"/>
        </w:rPr>
        <w:t xml:space="preserve">z obowiązków wynikających ze specyfiki tych zajęć, a w przypadku wychowania fizycznego także systematyczność udziału ucznia w zajęciach oraz aktywność ucznia w działaniach podejmowanych przez </w:t>
      </w:r>
      <w:r w:rsidR="0084464C" w:rsidRPr="00D60A3F">
        <w:rPr>
          <w:rFonts w:ascii="Times New Roman" w:hAnsi="Times New Roman" w:cs="Times New Roman"/>
          <w:sz w:val="24"/>
          <w:szCs w:val="24"/>
        </w:rPr>
        <w:t>Szkołę</w:t>
      </w:r>
      <w:r w:rsidR="00F11717" w:rsidRPr="00D60A3F">
        <w:rPr>
          <w:rFonts w:ascii="Times New Roman" w:hAnsi="Times New Roman" w:cs="Times New Roman"/>
          <w:sz w:val="24"/>
          <w:szCs w:val="24"/>
        </w:rPr>
        <w:t xml:space="preserve"> na rzecz kultury fizycznej, ale również systematyczne podnoszenie sprawności fizycznej i jego osiągnięcia sportowe.</w:t>
      </w:r>
    </w:p>
    <w:p w14:paraId="45B9B9D7" w14:textId="77777777" w:rsidR="0013777E" w:rsidRDefault="0013777E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B33EB" w14:textId="4AE81924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52</w:t>
      </w:r>
    </w:p>
    <w:p w14:paraId="0BA36470" w14:textId="77777777" w:rsidR="00307547" w:rsidRDefault="00307547" w:rsidP="00926484">
      <w:pPr>
        <w:tabs>
          <w:tab w:val="left" w:pos="3926"/>
        </w:tabs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1650DAA8" w14:textId="77777777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Przewiduje się następujące formy sprawdzania osiągnięć edukacyjnych uczniów, które prowadzą do ustalenia oceny bieżącej:</w:t>
      </w:r>
    </w:p>
    <w:p w14:paraId="36E12654" w14:textId="77777777" w:rsidR="00307547" w:rsidRDefault="00307547">
      <w:pPr>
        <w:pStyle w:val="Akapitzlist"/>
        <w:numPr>
          <w:ilvl w:val="0"/>
          <w:numId w:val="5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 pisemne:</w:t>
      </w:r>
    </w:p>
    <w:p w14:paraId="768824B0" w14:textId="77777777" w:rsidR="00307547" w:rsidRDefault="00307547" w:rsidP="00926484">
      <w:pPr>
        <w:spacing w:after="0" w:line="240" w:lineRule="auto"/>
        <w:ind w:left="72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45 minutowy sprawdzian jednopoziomowy;</w:t>
      </w:r>
    </w:p>
    <w:p w14:paraId="5FF4770F" w14:textId="77777777" w:rsidR="00307547" w:rsidRDefault="00307547" w:rsidP="00926484">
      <w:pPr>
        <w:spacing w:after="0" w:line="240" w:lineRule="auto"/>
        <w:ind w:left="72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45 lub 90 minutowy sprawdzian wielopoziomowy;</w:t>
      </w:r>
    </w:p>
    <w:p w14:paraId="408875DB" w14:textId="0744B95A" w:rsidR="00307547" w:rsidRDefault="00307547" w:rsidP="00926484">
      <w:pPr>
        <w:spacing w:after="0" w:line="240" w:lineRule="auto"/>
        <w:ind w:left="72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45 minutow</w:t>
      </w:r>
      <w:r w:rsidR="00D64BBC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prac</w:t>
      </w:r>
      <w:r w:rsidR="00D64BB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klasow</w:t>
      </w:r>
      <w:r w:rsidR="00D64BB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test;</w:t>
      </w:r>
    </w:p>
    <w:p w14:paraId="4E1E329E" w14:textId="3698D6E7" w:rsidR="00307547" w:rsidRPr="002C0A62" w:rsidRDefault="00307547" w:rsidP="00926484">
      <w:pPr>
        <w:spacing w:after="0" w:line="240" w:lineRule="auto"/>
        <w:ind w:right="28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16CF3">
        <w:rPr>
          <w:rFonts w:ascii="Times New Roman" w:hAnsi="Times New Roman" w:cs="Times New Roman"/>
          <w:sz w:val="24"/>
          <w:szCs w:val="24"/>
        </w:rPr>
        <w:t xml:space="preserve"> </w:t>
      </w:r>
      <w:r w:rsidRPr="002C0A62">
        <w:rPr>
          <w:rFonts w:ascii="Times New Roman" w:hAnsi="Times New Roman" w:cs="Times New Roman"/>
          <w:sz w:val="24"/>
          <w:szCs w:val="24"/>
        </w:rPr>
        <w:t>kartkówk</w:t>
      </w:r>
      <w:r w:rsidR="00832246" w:rsidRPr="002C0A62">
        <w:rPr>
          <w:rFonts w:ascii="Times New Roman" w:hAnsi="Times New Roman" w:cs="Times New Roman"/>
          <w:sz w:val="24"/>
          <w:szCs w:val="24"/>
        </w:rPr>
        <w:t>ę</w:t>
      </w:r>
      <w:r w:rsidRPr="002C0A62">
        <w:rPr>
          <w:rFonts w:ascii="Times New Roman" w:hAnsi="Times New Roman" w:cs="Times New Roman"/>
          <w:sz w:val="24"/>
          <w:szCs w:val="24"/>
        </w:rPr>
        <w:t xml:space="preserve"> z bieżących wiadomości i umiejętności;</w:t>
      </w:r>
    </w:p>
    <w:p w14:paraId="7788ABFD" w14:textId="64862B5B" w:rsidR="00307547" w:rsidRPr="002C0A62" w:rsidRDefault="00307547" w:rsidP="00926484">
      <w:pPr>
        <w:spacing w:after="0" w:line="240" w:lineRule="auto"/>
        <w:ind w:right="2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>3)</w:t>
      </w:r>
      <w:r w:rsidR="00116CF3" w:rsidRPr="002C0A62">
        <w:rPr>
          <w:rFonts w:ascii="Times New Roman" w:hAnsi="Times New Roman" w:cs="Times New Roman"/>
          <w:sz w:val="24"/>
          <w:szCs w:val="24"/>
        </w:rPr>
        <w:t xml:space="preserve"> </w:t>
      </w:r>
      <w:r w:rsidRPr="002C0A62">
        <w:rPr>
          <w:rFonts w:ascii="Times New Roman" w:hAnsi="Times New Roman" w:cs="Times New Roman"/>
          <w:sz w:val="24"/>
          <w:szCs w:val="24"/>
        </w:rPr>
        <w:t xml:space="preserve"> odpowiedź ustn</w:t>
      </w:r>
      <w:r w:rsidR="00832246" w:rsidRPr="002C0A62">
        <w:rPr>
          <w:rFonts w:ascii="Times New Roman" w:hAnsi="Times New Roman" w:cs="Times New Roman"/>
          <w:sz w:val="24"/>
          <w:szCs w:val="24"/>
        </w:rPr>
        <w:t>ą</w:t>
      </w:r>
      <w:r w:rsidRPr="002C0A62">
        <w:rPr>
          <w:rFonts w:ascii="Times New Roman" w:hAnsi="Times New Roman" w:cs="Times New Roman"/>
          <w:sz w:val="24"/>
          <w:szCs w:val="24"/>
        </w:rPr>
        <w:t>;</w:t>
      </w:r>
    </w:p>
    <w:p w14:paraId="6143CA6C" w14:textId="23A65C42" w:rsidR="00307547" w:rsidRDefault="00756007" w:rsidP="00926484">
      <w:pPr>
        <w:spacing w:after="0" w:line="240" w:lineRule="auto"/>
        <w:ind w:right="28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7547">
        <w:rPr>
          <w:rFonts w:ascii="Times New Roman" w:hAnsi="Times New Roman" w:cs="Times New Roman"/>
          <w:sz w:val="24"/>
          <w:szCs w:val="24"/>
        </w:rPr>
        <w:t xml:space="preserve">) </w:t>
      </w:r>
      <w:r w:rsidR="00116CF3"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>projekty edukacyjne i inne prace wykonywane przez uczniów indywidualnie i grupowo;</w:t>
      </w:r>
    </w:p>
    <w:p w14:paraId="00B96B9A" w14:textId="45CD8B2F" w:rsidR="00307547" w:rsidRDefault="00756007" w:rsidP="00926484">
      <w:pPr>
        <w:spacing w:after="0" w:line="240" w:lineRule="auto"/>
        <w:ind w:right="28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7547">
        <w:rPr>
          <w:rFonts w:ascii="Times New Roman" w:hAnsi="Times New Roman" w:cs="Times New Roman"/>
          <w:sz w:val="24"/>
          <w:szCs w:val="24"/>
        </w:rPr>
        <w:t>)</w:t>
      </w:r>
      <w:r w:rsidR="00116CF3"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 xml:space="preserve"> aktywność ucznia podczas zajęć.</w:t>
      </w:r>
    </w:p>
    <w:p w14:paraId="6461A8AB" w14:textId="77777777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Pisemne </w:t>
      </w:r>
      <w:r w:rsidR="0084464C">
        <w:rPr>
          <w:rFonts w:ascii="Times New Roman" w:hAnsi="Times New Roman" w:cs="Times New Roman"/>
          <w:sz w:val="24"/>
          <w:szCs w:val="24"/>
        </w:rPr>
        <w:t xml:space="preserve">sprawdziany i prace klasowe </w:t>
      </w:r>
      <w:r>
        <w:rPr>
          <w:rFonts w:ascii="Times New Roman" w:hAnsi="Times New Roman" w:cs="Times New Roman"/>
          <w:sz w:val="24"/>
          <w:szCs w:val="24"/>
        </w:rPr>
        <w:t>są dla ucznia obowiązkowe.</w:t>
      </w:r>
    </w:p>
    <w:p w14:paraId="11908B08" w14:textId="77777777" w:rsidR="00307547" w:rsidRPr="00E117C5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 przyczyn usprawiedliwionych uczeń nie może pisać danego sprawdzianu </w:t>
      </w:r>
      <w:r w:rsidR="0084464C">
        <w:rPr>
          <w:rFonts w:ascii="Times New Roman" w:hAnsi="Times New Roman" w:cs="Times New Roman"/>
          <w:sz w:val="24"/>
          <w:szCs w:val="24"/>
        </w:rPr>
        <w:t xml:space="preserve">lub pracy klasowej </w:t>
      </w:r>
      <w:r>
        <w:rPr>
          <w:rFonts w:ascii="Times New Roman" w:hAnsi="Times New Roman" w:cs="Times New Roman"/>
          <w:sz w:val="24"/>
          <w:szCs w:val="24"/>
        </w:rPr>
        <w:t xml:space="preserve">w terminie ustalonym dla klasy, nauczyciel dokonuje obiektywnej oceny sytuacji </w:t>
      </w:r>
      <w:r>
        <w:rPr>
          <w:rFonts w:ascii="Times New Roman" w:hAnsi="Times New Roman" w:cs="Times New Roman"/>
          <w:sz w:val="24"/>
          <w:szCs w:val="24"/>
        </w:rPr>
        <w:br/>
        <w:t>i wyznacza dla niego drugi termin lub określa inny sposób sprawdzenia wiadomości.</w:t>
      </w:r>
    </w:p>
    <w:p w14:paraId="713267DA" w14:textId="5FED48D8" w:rsidR="00307547" w:rsidRPr="002C0A62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>Pisemne prace sprawdzające z poszczególnych zajęć edukacyjnych (oprócz kartkówek) muszą być zapowiedziane uczniom z wyprzedzeniem co najmniej tygodniowym</w:t>
      </w:r>
      <w:r w:rsidR="00832246" w:rsidRPr="002C0A62">
        <w:rPr>
          <w:rFonts w:ascii="Times New Roman" w:hAnsi="Times New Roman" w:cs="Times New Roman"/>
          <w:sz w:val="24"/>
          <w:szCs w:val="24"/>
        </w:rPr>
        <w:t>.</w:t>
      </w:r>
    </w:p>
    <w:p w14:paraId="647D1305" w14:textId="3CC41EAA" w:rsidR="00832246" w:rsidRPr="002C0A62" w:rsidRDefault="00832246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2C0A62">
        <w:rPr>
          <w:rFonts w:ascii="Times New Roman" w:hAnsi="Times New Roman" w:cs="Times New Roman"/>
          <w:sz w:val="24"/>
          <w:szCs w:val="24"/>
        </w:rPr>
        <w:t>Nauczyciel, informując uczniów o terminie sprawdzianu pisemnego, wpisuje w dzienniku elektronicznym odpowiednią adnotację.</w:t>
      </w:r>
      <w:r w:rsidR="009C76F3" w:rsidRPr="002C0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70E02" w14:textId="77777777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wynikach sprawdzianów i innych prac pisemnych uczniowie winni być informowani nie później niż w terminie 7 dni roboczych od daty sprawdzianu, za wyjątkiem wypracowań </w:t>
      </w:r>
      <w:r w:rsidR="00116CF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z języka polskiego – termin 14 dni. W przypadku absencji nauczyciela termin ulega przesunięciu.</w:t>
      </w:r>
    </w:p>
    <w:p w14:paraId="7FFCFD13" w14:textId="77777777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tygodniu nauki mogą być, co najwyżej trzy sprawdziany pisemne, ale nie więcej niż jeden sprawdzian w tym samym dniu zajęć, chyba że klasa wyrazi na to zgodę.</w:t>
      </w:r>
    </w:p>
    <w:p w14:paraId="2785AEC6" w14:textId="77777777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tydzień przed planowanym sprawdzianem nauczyciel zapoznaje ustnie uczniów </w:t>
      </w:r>
      <w:r>
        <w:rPr>
          <w:rFonts w:ascii="Times New Roman" w:hAnsi="Times New Roman" w:cs="Times New Roman"/>
          <w:sz w:val="24"/>
          <w:szCs w:val="24"/>
        </w:rPr>
        <w:br/>
        <w:t>z zakresem wymagań programowych, jaki będzie obowiązywał na sprawdzianie.</w:t>
      </w:r>
    </w:p>
    <w:p w14:paraId="4E8EB8EC" w14:textId="77777777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są jawne dla ucznia i jego rodziców.</w:t>
      </w:r>
    </w:p>
    <w:p w14:paraId="54590B27" w14:textId="77777777" w:rsidR="00307547" w:rsidRDefault="00307547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</w:t>
      </w:r>
      <w:r w:rsidR="0013777E">
        <w:rPr>
          <w:rFonts w:ascii="Times New Roman" w:hAnsi="Times New Roman" w:cs="Times New Roman"/>
          <w:sz w:val="24"/>
          <w:szCs w:val="24"/>
        </w:rPr>
        <w:t>uzasadnia ustaloną ocenę ustnie w czasie indywidualnej rozmowy z uczniem.</w:t>
      </w:r>
      <w:r w:rsidR="0013777E" w:rsidRPr="001377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3B3E6BE" w14:textId="01C1871B" w:rsidR="00307547" w:rsidRPr="000627FB" w:rsidRDefault="00307547" w:rsidP="00926484">
      <w:pPr>
        <w:pStyle w:val="Akapitzlist"/>
        <w:numPr>
          <w:ilvl w:val="0"/>
          <w:numId w:val="5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Sprawdzone i ocenione pisemne prace kontrolne oraz inna dokumentacja dotycząca oceniania ucznia jest udostępniana uczniowi </w:t>
      </w:r>
      <w:r w:rsidR="0013777E">
        <w:rPr>
          <w:rFonts w:ascii="Times New Roman" w:hAnsi="Times New Roman" w:cs="Times New Roman"/>
          <w:sz w:val="24"/>
          <w:szCs w:val="24"/>
        </w:rPr>
        <w:t xml:space="preserve">w czasie zajęć edukacyjnych, a </w:t>
      </w:r>
      <w:r>
        <w:rPr>
          <w:rFonts w:ascii="Times New Roman" w:hAnsi="Times New Roman" w:cs="Times New Roman"/>
          <w:sz w:val="24"/>
          <w:szCs w:val="24"/>
        </w:rPr>
        <w:t xml:space="preserve"> rodzicom na terenie </w:t>
      </w:r>
      <w:r w:rsidR="0084464C">
        <w:rPr>
          <w:rFonts w:ascii="Times New Roman" w:hAnsi="Times New Roman" w:cs="Times New Roman"/>
          <w:sz w:val="24"/>
          <w:szCs w:val="24"/>
        </w:rPr>
        <w:t>Szkoły</w:t>
      </w:r>
      <w:r w:rsidR="0013777E">
        <w:rPr>
          <w:rFonts w:ascii="Times New Roman" w:hAnsi="Times New Roman" w:cs="Times New Roman"/>
          <w:sz w:val="24"/>
          <w:szCs w:val="24"/>
        </w:rPr>
        <w:t xml:space="preserve"> w czasie konsultacji 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6007">
        <w:rPr>
          <w:rFonts w:ascii="Times New Roman" w:hAnsi="Times New Roman" w:cs="Times New Roman"/>
          <w:sz w:val="24"/>
          <w:szCs w:val="24"/>
        </w:rPr>
        <w:t xml:space="preserve"> Na prośbę rodzica/prawnego opiekuna nauczyciel omawia sprawdzoną i ocenioną pracę ucznia.</w:t>
      </w:r>
    </w:p>
    <w:p w14:paraId="290C10A1" w14:textId="77777777" w:rsidR="00756007" w:rsidRDefault="00756007" w:rsidP="00756007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07A7E5A9" w14:textId="79616928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53</w:t>
      </w:r>
    </w:p>
    <w:p w14:paraId="4F2247AE" w14:textId="77777777" w:rsidR="00307547" w:rsidRDefault="0030754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7124BC65" w14:textId="77777777" w:rsidR="00307547" w:rsidRPr="000D4B7D" w:rsidRDefault="00307547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 xml:space="preserve">Nauczyciele poszczególnych zajęć edukacyjnych stosują w ocenianiu bieżącym, </w:t>
      </w:r>
      <w:r w:rsidRPr="000D4B7D">
        <w:rPr>
          <w:rFonts w:ascii="Times New Roman" w:hAnsi="Times New Roman" w:cs="Times New Roman"/>
          <w:sz w:val="24"/>
          <w:szCs w:val="24"/>
        </w:rPr>
        <w:br/>
        <w:t>śródrocznym i rocznym następujące stopnie</w:t>
      </w:r>
      <w:r w:rsidR="00EE7FA8" w:rsidRPr="000D4B7D">
        <w:rPr>
          <w:rFonts w:ascii="Times New Roman" w:hAnsi="Times New Roman" w:cs="Times New Roman"/>
          <w:sz w:val="24"/>
          <w:szCs w:val="24"/>
        </w:rPr>
        <w:t xml:space="preserve"> </w:t>
      </w:r>
      <w:r w:rsidRPr="000D4B7D">
        <w:rPr>
          <w:rFonts w:ascii="Times New Roman" w:hAnsi="Times New Roman" w:cs="Times New Roman"/>
          <w:sz w:val="24"/>
          <w:szCs w:val="24"/>
        </w:rPr>
        <w:t>:</w:t>
      </w:r>
    </w:p>
    <w:p w14:paraId="295C54E5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1) celujący 6;</w:t>
      </w:r>
    </w:p>
    <w:p w14:paraId="5631A5BD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2) bardzo dobry 5;</w:t>
      </w:r>
    </w:p>
    <w:p w14:paraId="49B0279D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3) dobry 4;</w:t>
      </w:r>
    </w:p>
    <w:p w14:paraId="05EC97B7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4) dostateczny 3;</w:t>
      </w:r>
    </w:p>
    <w:p w14:paraId="60850D9D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5) dopuszczający 2;</w:t>
      </w:r>
    </w:p>
    <w:p w14:paraId="6B681A79" w14:textId="77777777" w:rsidR="001B2875" w:rsidRPr="000D4B7D" w:rsidRDefault="001B2875" w:rsidP="00926484">
      <w:pPr>
        <w:spacing w:after="0" w:line="240" w:lineRule="auto"/>
        <w:ind w:left="360" w:right="28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6) niedostateczny 1;</w:t>
      </w:r>
    </w:p>
    <w:p w14:paraId="13CC7704" w14:textId="77777777" w:rsidR="001B2875" w:rsidRPr="000D4B7D" w:rsidRDefault="001B2875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 xml:space="preserve">Pozytywnymi ocenami klasyfikacyjnymi są oceny, o których mowa w ust. 1 </w:t>
      </w:r>
      <w:r w:rsidR="00E117C5" w:rsidRPr="000D4B7D">
        <w:rPr>
          <w:rFonts w:ascii="Times New Roman" w:hAnsi="Times New Roman" w:cs="Times New Roman"/>
          <w:sz w:val="24"/>
          <w:szCs w:val="24"/>
        </w:rPr>
        <w:t>p</w:t>
      </w:r>
      <w:r w:rsidRPr="000D4B7D">
        <w:rPr>
          <w:rFonts w:ascii="Times New Roman" w:hAnsi="Times New Roman" w:cs="Times New Roman"/>
          <w:sz w:val="24"/>
          <w:szCs w:val="24"/>
        </w:rPr>
        <w:t>pkt 1</w:t>
      </w:r>
      <w:r w:rsidR="00E117C5" w:rsidRPr="000D4B7D">
        <w:rPr>
          <w:rFonts w:ascii="Times New Roman" w:hAnsi="Times New Roman" w:cs="Times New Roman"/>
          <w:sz w:val="24"/>
          <w:szCs w:val="24"/>
        </w:rPr>
        <w:t>)</w:t>
      </w:r>
      <w:r w:rsidRPr="000D4B7D">
        <w:rPr>
          <w:rFonts w:ascii="Times New Roman" w:hAnsi="Times New Roman" w:cs="Times New Roman"/>
          <w:sz w:val="24"/>
          <w:szCs w:val="24"/>
        </w:rPr>
        <w:t>–5</w:t>
      </w:r>
      <w:r w:rsidR="00E117C5" w:rsidRPr="000D4B7D">
        <w:rPr>
          <w:rFonts w:ascii="Times New Roman" w:hAnsi="Times New Roman" w:cs="Times New Roman"/>
          <w:sz w:val="24"/>
          <w:szCs w:val="24"/>
        </w:rPr>
        <w:t>)</w:t>
      </w:r>
      <w:r w:rsidRPr="000D4B7D">
        <w:rPr>
          <w:rFonts w:ascii="Times New Roman" w:hAnsi="Times New Roman" w:cs="Times New Roman"/>
          <w:sz w:val="24"/>
          <w:szCs w:val="24"/>
        </w:rPr>
        <w:t>.</w:t>
      </w:r>
    </w:p>
    <w:p w14:paraId="25FE8D07" w14:textId="77777777" w:rsidR="001B2875" w:rsidRPr="000D4B7D" w:rsidRDefault="001B2875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Negatywną oceną klasyfikacyjną jest ocena, o której mowa w ust. 1 pkt 6</w:t>
      </w:r>
      <w:r w:rsidR="00E117C5" w:rsidRPr="000D4B7D">
        <w:rPr>
          <w:rFonts w:ascii="Times New Roman" w:hAnsi="Times New Roman" w:cs="Times New Roman"/>
          <w:sz w:val="24"/>
          <w:szCs w:val="24"/>
        </w:rPr>
        <w:t>)</w:t>
      </w:r>
      <w:r w:rsidRPr="000D4B7D">
        <w:rPr>
          <w:rFonts w:ascii="Times New Roman" w:hAnsi="Times New Roman" w:cs="Times New Roman"/>
          <w:sz w:val="24"/>
          <w:szCs w:val="24"/>
        </w:rPr>
        <w:t>.</w:t>
      </w:r>
    </w:p>
    <w:p w14:paraId="3174FE57" w14:textId="77777777" w:rsidR="00307547" w:rsidRPr="000D4B7D" w:rsidRDefault="00307547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W ocenianiu bieżącym dopuszcza się stosowanie znaków „+”, „-” oraz tzw. „np.” oznaczających nieprzygotowanie do lekcji.</w:t>
      </w:r>
    </w:p>
    <w:p w14:paraId="704E1D4E" w14:textId="77777777" w:rsidR="00307547" w:rsidRPr="000D4B7D" w:rsidRDefault="006033F4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D4B7D">
        <w:rPr>
          <w:rFonts w:ascii="Times New Roman" w:hAnsi="Times New Roman" w:cs="Times New Roman"/>
          <w:sz w:val="24"/>
          <w:szCs w:val="24"/>
        </w:rPr>
        <w:t>Wymagania procentowe na poszczególne oceny z prac pisemnych</w:t>
      </w:r>
    </w:p>
    <w:p w14:paraId="7FC72108" w14:textId="77777777" w:rsidR="00307547" w:rsidRPr="006033F4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8"/>
        <w:gridCol w:w="4508"/>
      </w:tblGrid>
      <w:tr w:rsidR="00307547" w:rsidRPr="006033F4" w14:paraId="284B98DD" w14:textId="77777777" w:rsidTr="00D60A3F">
        <w:trPr>
          <w:trHeight w:val="358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B3F19" w14:textId="43849EA5" w:rsidR="00307547" w:rsidRPr="006033F4" w:rsidRDefault="00D64BBC" w:rsidP="00926484">
            <w:pPr>
              <w:pStyle w:val="Nagwek3"/>
              <w:keepLines w:val="0"/>
              <w:widowControl w:val="0"/>
              <w:suppressAutoHyphens/>
              <w:snapToGrid w:val="0"/>
              <w:spacing w:before="0" w:line="240" w:lineRule="auto"/>
              <w:ind w:right="280"/>
              <w:jc w:val="center"/>
              <w:rPr>
                <w:rFonts w:ascii="Times New Roman" w:hAnsi="Times New Roman" w:cs="Times New Roman"/>
                <w:color w:val="auto"/>
                <w:kern w:val="2"/>
                <w:lang w:bidi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lang w:bidi="hi-IN"/>
              </w:rPr>
              <w:t>Uzyskany wynik w 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05A0F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</w:tr>
      <w:tr w:rsidR="00307547" w:rsidRPr="006033F4" w14:paraId="344BA3F5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41E97" w14:textId="4DCCF6AC" w:rsidR="00307547" w:rsidRPr="006033F4" w:rsidRDefault="000D4B7D" w:rsidP="00926484">
            <w:pPr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o</w:t>
            </w:r>
            <w:r w:rsidR="00307547" w:rsidRPr="006033F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547" w:rsidRPr="006033F4">
              <w:rPr>
                <w:rFonts w:ascii="Times New Roman" w:hAnsi="Times New Roman" w:cs="Times New Roman"/>
                <w:sz w:val="24"/>
                <w:szCs w:val="24"/>
              </w:rPr>
              <w:t xml:space="preserve"> 0 – </w:t>
            </w:r>
            <w:r w:rsidR="0075600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307547" w:rsidRPr="006033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68290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</w:tr>
      <w:tr w:rsidR="00307547" w:rsidRPr="006033F4" w14:paraId="2A797102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DB915" w14:textId="56DBA786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od 3</w:t>
            </w:r>
            <w:r w:rsidR="007560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 xml:space="preserve"> – 49 %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349E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</w:tr>
      <w:tr w:rsidR="00307547" w:rsidRPr="006033F4" w14:paraId="438F1B68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12AE1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od 50 – 69 %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6A25A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</w:tr>
      <w:tr w:rsidR="00307547" w:rsidRPr="006033F4" w14:paraId="50BEDD18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B2DE9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od 70 – 89 %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D2847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</w:tr>
      <w:tr w:rsidR="00307547" w:rsidRPr="006033F4" w14:paraId="6E01E25D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4CF7E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od 90 – 10</w:t>
            </w:r>
            <w:r w:rsidR="00844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8E33A" w14:textId="77777777" w:rsidR="00307547" w:rsidRPr="006033F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F4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</w:tr>
      <w:tr w:rsidR="00307547" w:rsidRPr="006033F4" w14:paraId="204347A9" w14:textId="77777777" w:rsidTr="00535F70">
        <w:trPr>
          <w:trHeight w:val="265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5EFC3" w14:textId="240EA427" w:rsidR="00307547" w:rsidRPr="00292D4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0047" w:rsidRPr="00292D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2D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F0047" w:rsidRPr="00292D44">
              <w:rPr>
                <w:rFonts w:ascii="Times New Roman" w:hAnsi="Times New Roman" w:cs="Times New Roman"/>
                <w:sz w:val="24"/>
                <w:szCs w:val="24"/>
              </w:rPr>
              <w:t xml:space="preserve"> + polecenie dodatkowe zgodne z podstawą programową.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EDEC" w14:textId="77777777" w:rsidR="00307547" w:rsidRPr="00292D44" w:rsidRDefault="00307547" w:rsidP="00926484">
            <w:pPr>
              <w:snapToGri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4"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</w:tr>
    </w:tbl>
    <w:p w14:paraId="227CE390" w14:textId="77777777" w:rsidR="00292D44" w:rsidRPr="006033F4" w:rsidRDefault="00292D44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171D1E4E" w14:textId="3690DECE" w:rsidR="00307547" w:rsidRDefault="006033F4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Uczeń ma prawo przystąpić do poprawy sprawdzianu w terminie nie dłuższym niż</w:t>
      </w:r>
      <w:r w:rsidR="00C36EF1">
        <w:rPr>
          <w:rFonts w:ascii="Times New Roman" w:hAnsi="Times New Roman" w:cs="Times New Roman"/>
          <w:sz w:val="24"/>
          <w:szCs w:val="24"/>
        </w:rPr>
        <w:t xml:space="preserve">  dwa </w:t>
      </w:r>
      <w:r w:rsidRPr="006033F4">
        <w:rPr>
          <w:rFonts w:ascii="Times New Roman" w:hAnsi="Times New Roman" w:cs="Times New Roman"/>
          <w:sz w:val="24"/>
          <w:szCs w:val="24"/>
        </w:rPr>
        <w:t>tygodnie od dnia omówienia jego wyników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321F">
        <w:rPr>
          <w:rFonts w:ascii="Times New Roman" w:hAnsi="Times New Roman" w:cs="Times New Roman"/>
          <w:sz w:val="24"/>
          <w:szCs w:val="24"/>
        </w:rPr>
        <w:t xml:space="preserve"> Każdą ocenę można poprawiać tylko raz.. Obydwie oceny są wpisywane do dziennika.</w:t>
      </w:r>
    </w:p>
    <w:p w14:paraId="53205E57" w14:textId="77777777" w:rsidR="006033F4" w:rsidRDefault="006033F4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Uczeń ma prawo znać szczegółowy zakres materiału, który objęty jest sprawdzianem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D01ECD" w14:textId="77777777" w:rsidR="006033F4" w:rsidRDefault="006033F4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Ocena śródroczna lub roczna jest wynikiem pracy ucznia w całym okresie lub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70438" w14:textId="094B27EF" w:rsidR="006033F4" w:rsidRDefault="006033F4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 xml:space="preserve">Wszystkie oceny są na bieżąco notowane w dzienniku </w:t>
      </w:r>
      <w:r w:rsidR="0084464C">
        <w:rPr>
          <w:rFonts w:ascii="Times New Roman" w:hAnsi="Times New Roman" w:cs="Times New Roman"/>
          <w:sz w:val="24"/>
          <w:szCs w:val="24"/>
        </w:rPr>
        <w:t>elektronicznym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89C49E" w14:textId="1FCF4DE6" w:rsidR="006033F4" w:rsidRDefault="00F6321F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Trzy razy w ciągu okresu uczeń ma prawo zgłosić nieprzygotowanie do lekcji. Dotyczy to języka polskiego, języka angielskiego i matematyki. Pozostałe przedmioty dwa razy.</w:t>
      </w:r>
      <w:r w:rsidR="006033F4" w:rsidRPr="006033F4">
        <w:rPr>
          <w:rFonts w:ascii="Times New Roman" w:hAnsi="Times New Roman" w:cs="Times New Roman"/>
          <w:sz w:val="24"/>
          <w:szCs w:val="24"/>
        </w:rPr>
        <w:t xml:space="preserve"> Wlicza się tu nieprzygotowanie z powodu choroby,</w:t>
      </w:r>
      <w:r w:rsidR="0084464C">
        <w:rPr>
          <w:rFonts w:ascii="Times New Roman" w:hAnsi="Times New Roman" w:cs="Times New Roman"/>
          <w:sz w:val="24"/>
          <w:szCs w:val="24"/>
        </w:rPr>
        <w:t xml:space="preserve"> </w:t>
      </w:r>
      <w:r w:rsidR="006033F4" w:rsidRPr="006033F4">
        <w:rPr>
          <w:rFonts w:ascii="Times New Roman" w:hAnsi="Times New Roman" w:cs="Times New Roman"/>
          <w:sz w:val="24"/>
          <w:szCs w:val="24"/>
        </w:rPr>
        <w:t xml:space="preserve">(krótszej niż </w:t>
      </w:r>
      <w:r w:rsidR="00C97654">
        <w:rPr>
          <w:rFonts w:ascii="Times New Roman" w:hAnsi="Times New Roman" w:cs="Times New Roman"/>
          <w:sz w:val="24"/>
          <w:szCs w:val="24"/>
        </w:rPr>
        <w:t>pięć</w:t>
      </w:r>
      <w:r w:rsidR="006033F4" w:rsidRPr="006033F4">
        <w:rPr>
          <w:rFonts w:ascii="Times New Roman" w:hAnsi="Times New Roman" w:cs="Times New Roman"/>
          <w:sz w:val="24"/>
          <w:szCs w:val="24"/>
        </w:rPr>
        <w:t xml:space="preserve"> dni), wyjazdu, spraw losowych. </w:t>
      </w:r>
      <w:r w:rsidR="006033F4" w:rsidRPr="006033F4">
        <w:rPr>
          <w:rFonts w:ascii="Times New Roman" w:hAnsi="Times New Roman" w:cs="Times New Roman"/>
          <w:sz w:val="24"/>
          <w:szCs w:val="24"/>
        </w:rPr>
        <w:lastRenderedPageBreak/>
        <w:t>Zwolnienie to nie obowiązuje w przypadku sprawdzianów wcześniej zapowiedzianych. Nauczyciel w porozumieniu z uczniami może ustalić inną liczbę możliwych usprawiedliwień tego typu</w:t>
      </w:r>
      <w:r w:rsidR="006033F4">
        <w:rPr>
          <w:rFonts w:ascii="Times New Roman" w:hAnsi="Times New Roman" w:cs="Times New Roman"/>
          <w:sz w:val="24"/>
          <w:szCs w:val="24"/>
        </w:rPr>
        <w:t>.</w:t>
      </w:r>
    </w:p>
    <w:p w14:paraId="2A4B3618" w14:textId="3D19E887" w:rsidR="00C81303" w:rsidRDefault="00C81303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wystawiane są także za odpowiedzi ustne oraz za aktywność.</w:t>
      </w:r>
    </w:p>
    <w:p w14:paraId="0148A6F0" w14:textId="5433C3B1" w:rsidR="006033F4" w:rsidRDefault="00BF6705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Uczniowie biorący udział w o</w:t>
      </w:r>
      <w:r w:rsidR="00EF0047">
        <w:rPr>
          <w:rFonts w:ascii="Times New Roman" w:hAnsi="Times New Roman" w:cs="Times New Roman"/>
          <w:sz w:val="24"/>
          <w:szCs w:val="24"/>
        </w:rPr>
        <w:t>limpiadach</w:t>
      </w:r>
      <w:r w:rsidRPr="006033F4">
        <w:rPr>
          <w:rFonts w:ascii="Times New Roman" w:hAnsi="Times New Roman" w:cs="Times New Roman"/>
          <w:sz w:val="24"/>
          <w:szCs w:val="24"/>
        </w:rPr>
        <w:t xml:space="preserve"> mają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3F4">
        <w:rPr>
          <w:rFonts w:ascii="Times New Roman" w:hAnsi="Times New Roman" w:cs="Times New Roman"/>
          <w:sz w:val="24"/>
          <w:szCs w:val="24"/>
        </w:rPr>
        <w:t>do</w:t>
      </w:r>
      <w:r w:rsidR="00005018" w:rsidRPr="006033F4">
        <w:rPr>
          <w:rFonts w:ascii="Times New Roman" w:hAnsi="Times New Roman" w:cs="Times New Roman"/>
          <w:sz w:val="24"/>
          <w:szCs w:val="24"/>
        </w:rPr>
        <w:t xml:space="preserve"> zwolnienia z wszystkich form sprawdzania wiadomości z wszystkich przedmiotów</w:t>
      </w:r>
      <w:r w:rsidR="002D1F43">
        <w:rPr>
          <w:rFonts w:ascii="Times New Roman" w:hAnsi="Times New Roman" w:cs="Times New Roman"/>
          <w:sz w:val="24"/>
          <w:szCs w:val="24"/>
        </w:rPr>
        <w:t xml:space="preserve"> </w:t>
      </w:r>
      <w:r w:rsidR="00005018" w:rsidRPr="006033F4">
        <w:rPr>
          <w:rFonts w:ascii="Times New Roman" w:hAnsi="Times New Roman" w:cs="Times New Roman"/>
          <w:sz w:val="24"/>
          <w:szCs w:val="24"/>
        </w:rPr>
        <w:t>w tygodniu poprzedzającym olimpiadę i następnego dnia po jej zakończeniu</w:t>
      </w:r>
      <w:r w:rsidR="00005018">
        <w:rPr>
          <w:rFonts w:ascii="Times New Roman" w:hAnsi="Times New Roman" w:cs="Times New Roman"/>
          <w:sz w:val="24"/>
          <w:szCs w:val="24"/>
        </w:rPr>
        <w:t>.</w:t>
      </w:r>
    </w:p>
    <w:p w14:paraId="5B38E7E1" w14:textId="54E6DC54" w:rsidR="00005018" w:rsidRDefault="00005018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Uczniowie biorący udział w pozaszkolnych rozgrywkach sportowych mają prawo</w:t>
      </w:r>
      <w:r w:rsidR="002D1F43">
        <w:rPr>
          <w:rFonts w:ascii="Times New Roman" w:hAnsi="Times New Roman" w:cs="Times New Roman"/>
          <w:sz w:val="24"/>
          <w:szCs w:val="24"/>
        </w:rPr>
        <w:t xml:space="preserve"> </w:t>
      </w:r>
      <w:r w:rsidRPr="006033F4">
        <w:rPr>
          <w:rFonts w:ascii="Times New Roman" w:hAnsi="Times New Roman" w:cs="Times New Roman"/>
          <w:sz w:val="24"/>
          <w:szCs w:val="24"/>
        </w:rPr>
        <w:t>do zwolnienia z odpowiedzi ustnych i niezapowiedzianych sprawdzianów w dniu następnym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248067" w14:textId="689755F3" w:rsidR="00005018" w:rsidRDefault="00005018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33F4">
        <w:rPr>
          <w:rFonts w:ascii="Times New Roman" w:hAnsi="Times New Roman" w:cs="Times New Roman"/>
          <w:sz w:val="24"/>
          <w:szCs w:val="24"/>
        </w:rPr>
        <w:t>Po dłuższej, usprawiedliwionej nieobecności w szkole uczeń ma prawo być objętym „programem ochronnym”. Jego długość i warunki uczeń ustala indywidualnie</w:t>
      </w:r>
      <w:r w:rsidR="00BF6705">
        <w:rPr>
          <w:rFonts w:ascii="Times New Roman" w:hAnsi="Times New Roman" w:cs="Times New Roman"/>
          <w:sz w:val="24"/>
          <w:szCs w:val="24"/>
        </w:rPr>
        <w:t xml:space="preserve"> </w:t>
      </w:r>
      <w:r w:rsidRPr="006033F4">
        <w:rPr>
          <w:rFonts w:ascii="Times New Roman" w:hAnsi="Times New Roman" w:cs="Times New Roman"/>
          <w:sz w:val="24"/>
          <w:szCs w:val="24"/>
        </w:rPr>
        <w:t>z nauczycielem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5EB04E" w14:textId="5D1255B9" w:rsidR="00307547" w:rsidRDefault="00307547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przyznawania ocen bieżących określone są w zasadach przedmiotowego oceniania ustalonych przez nauczycieli poszczególnych zajęć edukacyjnych.</w:t>
      </w:r>
    </w:p>
    <w:p w14:paraId="236F752C" w14:textId="7F75651C" w:rsidR="00C81303" w:rsidRDefault="00C81303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ocenę śródroczną/roczną uczeń pracuje przez cały </w:t>
      </w:r>
      <w:r w:rsidR="00C97654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>/rok szkolny.</w:t>
      </w:r>
    </w:p>
    <w:p w14:paraId="0B2FB687" w14:textId="66CFF4A5" w:rsidR="00C81303" w:rsidRDefault="00C81303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uczniów niepełnoletnich przez cały rok szkolny mają wgląd do wszystkich prac pisemnych swojego dziecka podczas zebrań i konsultacji w szkole. Ze względu na ochronę danych osobowych i praw autorski</w:t>
      </w:r>
      <w:r w:rsidR="00762D2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, sprawdziany i kartkówki nie mogą być kserowane, a ich oryginalne wersje muszą pozostać w dokumentacji nauczyciela przez cały rok szkolny.</w:t>
      </w:r>
    </w:p>
    <w:p w14:paraId="51A6C50F" w14:textId="4E5D3925" w:rsidR="009B5868" w:rsidRPr="002D1F43" w:rsidRDefault="00307547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Klasyfikowanie śródroczne i roczne odbywa się według ustalonej skali przy zastosowaniu następujących kryteriów oceniania:</w:t>
      </w:r>
    </w:p>
    <w:p w14:paraId="10BA48BE" w14:textId="270E37D6" w:rsidR="00E356F2" w:rsidRPr="00756007" w:rsidRDefault="009B5868">
      <w:pPr>
        <w:pStyle w:val="Akapitzlist"/>
        <w:numPr>
          <w:ilvl w:val="0"/>
          <w:numId w:val="6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1F43">
        <w:rPr>
          <w:rFonts w:ascii="Times New Roman" w:hAnsi="Times New Roman" w:cs="Times New Roman"/>
          <w:sz w:val="24"/>
          <w:szCs w:val="24"/>
        </w:rPr>
        <w:t>stopień -celujący</w:t>
      </w:r>
      <w:r w:rsidR="00307547" w:rsidRPr="002D1F43">
        <w:rPr>
          <w:rFonts w:ascii="Times New Roman" w:hAnsi="Times New Roman" w:cs="Times New Roman"/>
          <w:sz w:val="24"/>
          <w:szCs w:val="24"/>
        </w:rPr>
        <w:t xml:space="preserve"> – (cel. ) – 6 –</w:t>
      </w:r>
      <w:r w:rsidR="00832246" w:rsidRPr="002D1F43">
        <w:rPr>
          <w:rFonts w:ascii="Times New Roman" w:hAnsi="Times New Roman" w:cs="Times New Roman"/>
          <w:iCs/>
          <w:sz w:val="24"/>
          <w:szCs w:val="24"/>
        </w:rPr>
        <w:t xml:space="preserve"> otrzymuje uczeń, który w wysokim stopniu opanował wiedzę i umiejętności z danego przedmiotu  określone programem nauczania</w:t>
      </w:r>
      <w:r w:rsidR="009C76F3" w:rsidRPr="002D1F43">
        <w:rPr>
          <w:rFonts w:ascii="Times New Roman" w:hAnsi="Times New Roman" w:cs="Times New Roman"/>
          <w:iCs/>
          <w:sz w:val="24"/>
          <w:szCs w:val="24"/>
        </w:rPr>
        <w:t xml:space="preserve">  lub</w:t>
      </w:r>
      <w:r w:rsidR="009C76F3" w:rsidRPr="002D1F43">
        <w:rPr>
          <w:rFonts w:ascii="Times New Roman" w:hAnsi="Times New Roman" w:cs="Times New Roman"/>
          <w:sz w:val="24"/>
          <w:szCs w:val="24"/>
        </w:rPr>
        <w:t xml:space="preserve"> </w:t>
      </w:r>
      <w:r w:rsidR="009C76F3" w:rsidRPr="002D1F43">
        <w:rPr>
          <w:rFonts w:ascii="Times New Roman" w:hAnsi="Times New Roman" w:cs="Times New Roman"/>
          <w:iCs/>
          <w:sz w:val="24"/>
          <w:szCs w:val="24"/>
        </w:rPr>
        <w:t xml:space="preserve">osiągnięcia ucznia wyraźnie wykraczają poza poziom osiągnięć edukacyjnych, są oryginalne i twórcze oraz wskazują na dużą samodzielność w ich uzyskaniu; uczeń bierze udział w pracach pozalekcyjnych, konkursach przedmiotowych i zdobywa w nich znaczące wyniki, otrzymuje bardzo dobre i celujące </w:t>
      </w:r>
      <w:r w:rsidR="00C97654">
        <w:rPr>
          <w:rFonts w:ascii="Times New Roman" w:hAnsi="Times New Roman" w:cs="Times New Roman"/>
          <w:iCs/>
          <w:sz w:val="24"/>
          <w:szCs w:val="24"/>
        </w:rPr>
        <w:t xml:space="preserve">oceny </w:t>
      </w:r>
      <w:r w:rsidR="009C76F3" w:rsidRPr="002D1F43">
        <w:rPr>
          <w:rFonts w:ascii="Times New Roman" w:hAnsi="Times New Roman" w:cs="Times New Roman"/>
          <w:iCs/>
          <w:sz w:val="24"/>
          <w:szCs w:val="24"/>
        </w:rPr>
        <w:t>z prac pisemnych</w:t>
      </w:r>
      <w:r w:rsidR="0096517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32246" w:rsidRPr="0096517C">
        <w:rPr>
          <w:rFonts w:ascii="Times New Roman" w:hAnsi="Times New Roman" w:cs="Times New Roman"/>
          <w:sz w:val="24"/>
          <w:szCs w:val="24"/>
        </w:rPr>
        <w:t>Oceniać należy poziom i postępy ucznia w opanowaniu wymagań opisanych w podstawie programowej i wynikających z niej programów nauczania. Nie wolno w wymaganiach edukacyjnych zamieścić zapisu, z którego wynika, że ocenę celującą uczeń może otrzymać tylko za z</w:t>
      </w:r>
      <w:r w:rsidR="006B1CCE">
        <w:rPr>
          <w:rFonts w:ascii="Times New Roman" w:hAnsi="Times New Roman" w:cs="Times New Roman"/>
          <w:sz w:val="24"/>
          <w:szCs w:val="24"/>
        </w:rPr>
        <w:t>realizowanie treści wykraczających</w:t>
      </w:r>
      <w:r w:rsidR="00832246" w:rsidRPr="0096517C">
        <w:rPr>
          <w:rFonts w:ascii="Times New Roman" w:hAnsi="Times New Roman" w:cs="Times New Roman"/>
          <w:sz w:val="24"/>
          <w:szCs w:val="24"/>
        </w:rPr>
        <w:t xml:space="preserve"> poza podstawę programową lub za udział w konkursie czy olimpiadzie. Ocena ucznia ma wynikać ze stopnia przyswojenia przez niego treści wynikających z podstawy programowej.  Nauczyciel może oczekiwać od ucznia spełnienia wymagań wynikających z realizowanego przez niego programu, ale także wiedzy wykraczającej poza ten program, jeżeli uczeń wykazuje zainteresowanie poszerzaniem wiedzy i wówczas można go za to nagrodzić dodatkowo, ale nie może być tak, że wiedza wykraczająca poza program to element konieczny do uzyskania oceny celującej. </w:t>
      </w:r>
    </w:p>
    <w:p w14:paraId="7464665D" w14:textId="4803BE61" w:rsidR="00307547" w:rsidRDefault="00756007">
      <w:pPr>
        <w:pStyle w:val="Akapitzlist"/>
        <w:numPr>
          <w:ilvl w:val="0"/>
          <w:numId w:val="6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</w:t>
      </w:r>
      <w:r w:rsidR="002C0A62">
        <w:rPr>
          <w:rFonts w:ascii="Times New Roman" w:hAnsi="Times New Roman" w:cs="Times New Roman"/>
          <w:sz w:val="24"/>
          <w:szCs w:val="24"/>
        </w:rPr>
        <w:t>-</w:t>
      </w:r>
      <w:r w:rsidR="00307547">
        <w:rPr>
          <w:rFonts w:ascii="Times New Roman" w:hAnsi="Times New Roman" w:cs="Times New Roman"/>
          <w:sz w:val="24"/>
          <w:szCs w:val="24"/>
        </w:rPr>
        <w:t xml:space="preserve"> bardzo dobry – (bdb.) – 5 – oznacza, że uczeń opanował pełny zakres wiadomości i umiejętności przewidzianych w realizowanym programie nauczania, korzysta ze wszystkich dostępnych i wskazanych przez nauczyciela źródeł informacji, wykazuje się aktywna postawą w czasie lekcji, bierze udział w konkursach przedmiotowych, wykonuje zadania dodatkowe;</w:t>
      </w:r>
    </w:p>
    <w:p w14:paraId="4AB805C8" w14:textId="46CEFBC5" w:rsidR="00307547" w:rsidRDefault="004E05BF">
      <w:pPr>
        <w:pStyle w:val="Akapitzlist"/>
        <w:numPr>
          <w:ilvl w:val="0"/>
          <w:numId w:val="6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</w:t>
      </w:r>
      <w:r w:rsidR="002C0A62">
        <w:rPr>
          <w:rFonts w:ascii="Times New Roman" w:hAnsi="Times New Roman" w:cs="Times New Roman"/>
          <w:sz w:val="24"/>
          <w:szCs w:val="24"/>
        </w:rPr>
        <w:t>-</w:t>
      </w:r>
      <w:r w:rsidR="00307547">
        <w:rPr>
          <w:rFonts w:ascii="Times New Roman" w:hAnsi="Times New Roman" w:cs="Times New Roman"/>
          <w:sz w:val="24"/>
          <w:szCs w:val="24"/>
        </w:rPr>
        <w:t xml:space="preserve"> dobry – (db.) – 4 -  oznacza, że opanowanie przez ucznia zakresu wiadomości </w:t>
      </w:r>
      <w:r w:rsidR="00307547">
        <w:rPr>
          <w:rFonts w:ascii="Times New Roman" w:hAnsi="Times New Roman" w:cs="Times New Roman"/>
          <w:sz w:val="24"/>
          <w:szCs w:val="24"/>
        </w:rPr>
        <w:br/>
        <w:t>i umiejętności w danym programie nauczania nie jest pełne, ale nie prognozuje żadnych kłopotów w opanowaniu kolejnych treści kształcenia, uczeń umie samodzielnie rozwiązywać typowe zadania, zadania o wyższym stopniu trudności wykonuje przy pomocy nauczyciela, rozwiązuje zadania dodatkowe o niewielkim stopniu trudności, jest aktywny na lekcji;</w:t>
      </w:r>
    </w:p>
    <w:p w14:paraId="10C29736" w14:textId="2BCC0CB0" w:rsidR="00307547" w:rsidRDefault="004E05BF">
      <w:pPr>
        <w:pStyle w:val="Akapitzlist"/>
        <w:numPr>
          <w:ilvl w:val="0"/>
          <w:numId w:val="6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stopień</w:t>
      </w:r>
      <w:r w:rsidR="002C0A62">
        <w:rPr>
          <w:rFonts w:ascii="Times New Roman" w:hAnsi="Times New Roman" w:cs="Times New Roman"/>
          <w:sz w:val="24"/>
          <w:szCs w:val="24"/>
        </w:rPr>
        <w:t>-</w:t>
      </w:r>
      <w:r w:rsidR="00307547">
        <w:rPr>
          <w:rFonts w:ascii="Times New Roman" w:hAnsi="Times New Roman" w:cs="Times New Roman"/>
          <w:sz w:val="24"/>
          <w:szCs w:val="24"/>
        </w:rPr>
        <w:t xml:space="preserve"> dostateczny – (dst.) – 3 - oznacza, że uczeń opanował jedynie w podstawowym zakresie wiadomości i umiejętności przewidziane w realizowanym przez nauczyciela programie nauczania, co może oznaczać jego kłopoty przy poznawaniu kolejnych, trudniejszych treści kształcenia w ramach danych zajęć edukacyjnych, wykonuje proste zadania, wykazuje się w czasie lekcji zadowalającą aktywnością;</w:t>
      </w:r>
    </w:p>
    <w:p w14:paraId="142FA605" w14:textId="22CAE823" w:rsidR="00307547" w:rsidRDefault="004E05BF">
      <w:pPr>
        <w:pStyle w:val="Akapitzlist"/>
        <w:numPr>
          <w:ilvl w:val="0"/>
          <w:numId w:val="6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</w:t>
      </w:r>
      <w:r w:rsidR="002C0A62">
        <w:rPr>
          <w:rFonts w:ascii="Times New Roman" w:hAnsi="Times New Roman" w:cs="Times New Roman"/>
          <w:sz w:val="24"/>
          <w:szCs w:val="24"/>
        </w:rPr>
        <w:t xml:space="preserve"> -</w:t>
      </w:r>
      <w:r w:rsidR="00307547">
        <w:rPr>
          <w:rFonts w:ascii="Times New Roman" w:hAnsi="Times New Roman" w:cs="Times New Roman"/>
          <w:sz w:val="24"/>
          <w:szCs w:val="24"/>
        </w:rPr>
        <w:t xml:space="preserve"> dopuszczający – (dop.) – 2 – oznacza, że opanowanie przez ucznia wiadomości i umiejętności jest tak niewielkie, iż stawia pod znakiem zapytania możliwości dalszego kształcenia w danym przedmiocie i utrudnia kształcenie z innych zajęć edukacyjnych, uczeń przy pomocy nauczyciela potrafi wykonać bardzo proste polecenia z zastosowaniem umiejętności użytecznych, przejawia pewne zaangażowanie w procesie uczenia się;</w:t>
      </w:r>
    </w:p>
    <w:p w14:paraId="0300D886" w14:textId="33157EFA" w:rsidR="00307547" w:rsidRDefault="009B5868">
      <w:pPr>
        <w:pStyle w:val="Akapitzlist"/>
        <w:numPr>
          <w:ilvl w:val="0"/>
          <w:numId w:val="60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</w:t>
      </w:r>
      <w:r w:rsidR="002C0A62">
        <w:rPr>
          <w:rFonts w:ascii="Times New Roman" w:hAnsi="Times New Roman" w:cs="Times New Roman"/>
          <w:sz w:val="24"/>
          <w:szCs w:val="24"/>
        </w:rPr>
        <w:t xml:space="preserve"> -</w:t>
      </w:r>
      <w:r w:rsidR="00307547">
        <w:rPr>
          <w:rFonts w:ascii="Times New Roman" w:hAnsi="Times New Roman" w:cs="Times New Roman"/>
          <w:sz w:val="24"/>
          <w:szCs w:val="24"/>
        </w:rPr>
        <w:t xml:space="preserve"> niedostateczny – (ndst.) – 1 – oznacza, że uczeń nawet przy pomocy nauczyciela nie potrafi wykonać prostych poleceń wymagających zastosowania użytecznych umiejętności co uniemożliwi lub utrudni mu kontynuowanie nauki w klasie programowo wyższej z danego przedmiotu i zasadniczo utrudni kształcenie w zakresie innych zajęć edukacyjnych.</w:t>
      </w:r>
    </w:p>
    <w:p w14:paraId="527F43D3" w14:textId="59229E68" w:rsidR="00307547" w:rsidRDefault="00307547">
      <w:pPr>
        <w:pStyle w:val="Akapitzlist"/>
        <w:numPr>
          <w:ilvl w:val="0"/>
          <w:numId w:val="59"/>
        </w:numPr>
        <w:spacing w:after="0" w:line="240" w:lineRule="auto"/>
        <w:ind w:left="426" w:right="28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nieklasyfikowania ucznia z obowiązkowych lub dodatkowych zajęć edukacyjnych w</w:t>
      </w:r>
      <w:r w:rsidR="00C97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dokumentacji przebiegu nauczania zamiast oceny klasyfikacyjnej wpisuje się „nieklasyfikowany” albo „nieklasyfikowana”.</w:t>
      </w:r>
    </w:p>
    <w:p w14:paraId="7759E9DE" w14:textId="2E960D97" w:rsidR="00307547" w:rsidRDefault="00307547">
      <w:pPr>
        <w:pStyle w:val="Akapitzlist"/>
        <w:numPr>
          <w:ilvl w:val="0"/>
          <w:numId w:val="5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wyniku klasyfikacji śródrocznej stwierdzono, że poziom osiągnięć edukacyjnych ucznia uniemożliwi lub utrudni kontynuowanie nauki</w:t>
      </w:r>
      <w:r w:rsidR="00BF6705">
        <w:rPr>
          <w:rFonts w:ascii="Times New Roman" w:hAnsi="Times New Roman" w:cs="Times New Roman"/>
          <w:sz w:val="24"/>
          <w:szCs w:val="24"/>
        </w:rPr>
        <w:t xml:space="preserve"> w oddziale programowo wyższym</w:t>
      </w:r>
      <w:r w:rsidR="0094637D">
        <w:rPr>
          <w:rFonts w:ascii="Times New Roman" w:hAnsi="Times New Roman" w:cs="Times New Roman"/>
          <w:sz w:val="24"/>
          <w:szCs w:val="24"/>
        </w:rPr>
        <w:t>,</w:t>
      </w:r>
      <w:r w:rsidR="00BF670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zkoła umożliwia uczniowi uzupełnienie braków</w:t>
      </w:r>
      <w:r w:rsidR="00C97654">
        <w:rPr>
          <w:rFonts w:ascii="Times New Roman" w:hAnsi="Times New Roman" w:cs="Times New Roman"/>
          <w:sz w:val="24"/>
          <w:szCs w:val="24"/>
        </w:rPr>
        <w:t xml:space="preserve">, kierując na indywidualne konsultacje z nauczycielem danego przedmiotu lub zespół </w:t>
      </w:r>
      <w:r w:rsidR="002A4EB3">
        <w:rPr>
          <w:rFonts w:ascii="Times New Roman" w:hAnsi="Times New Roman" w:cs="Times New Roman"/>
          <w:sz w:val="24"/>
          <w:szCs w:val="24"/>
        </w:rPr>
        <w:t>wyrównawczy</w:t>
      </w:r>
      <w:r w:rsidR="00C97654">
        <w:rPr>
          <w:rFonts w:ascii="Times New Roman" w:hAnsi="Times New Roman" w:cs="Times New Roman"/>
          <w:sz w:val="24"/>
          <w:szCs w:val="24"/>
        </w:rPr>
        <w:t>.</w:t>
      </w:r>
    </w:p>
    <w:p w14:paraId="4F6DCFED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2CE8EB0" w14:textId="48771C64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54</w:t>
      </w:r>
    </w:p>
    <w:p w14:paraId="0944DCBE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31D52098" w14:textId="77777777" w:rsidR="00307547" w:rsidRDefault="00307547">
      <w:pPr>
        <w:pStyle w:val="Akapitzlist"/>
        <w:numPr>
          <w:ilvl w:val="0"/>
          <w:numId w:val="6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zachowania</w:t>
      </w:r>
      <w:r>
        <w:rPr>
          <w:rFonts w:ascii="Times New Roman" w:hAnsi="Times New Roman" w:cs="Times New Roman"/>
          <w:sz w:val="24"/>
          <w:szCs w:val="24"/>
        </w:rPr>
        <w:t xml:space="preserve"> ucznia wyraża ocenę funkcjonowania ucznia w środowisku szkolnym, respektowanie przez niego zasad współżycia społecznego, przyjętych norm etycznych oraz obowiązków określonych w Statucie, w szczególności uwzględnia:</w:t>
      </w:r>
    </w:p>
    <w:p w14:paraId="58502A34" w14:textId="77777777" w:rsidR="00307547" w:rsidRDefault="00307547">
      <w:pPr>
        <w:pStyle w:val="Akapitzlist"/>
        <w:numPr>
          <w:ilvl w:val="0"/>
          <w:numId w:val="6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wywiązywanie się z obowiązków ucznia określonych w Statucie;</w:t>
      </w:r>
    </w:p>
    <w:p w14:paraId="166FF591" w14:textId="77777777" w:rsidR="00307547" w:rsidRDefault="00307547">
      <w:pPr>
        <w:pStyle w:val="Akapitzlist"/>
        <w:numPr>
          <w:ilvl w:val="0"/>
          <w:numId w:val="6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zgodne z dobrem społeczności szkolnej;</w:t>
      </w:r>
    </w:p>
    <w:p w14:paraId="602C8BFF" w14:textId="77777777" w:rsidR="00307547" w:rsidRDefault="00307547">
      <w:pPr>
        <w:pStyle w:val="Akapitzlist"/>
        <w:numPr>
          <w:ilvl w:val="0"/>
          <w:numId w:val="6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dbałość o honor i tradycje </w:t>
      </w:r>
      <w:r w:rsidR="0084464C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03AB0D" w14:textId="77777777" w:rsidR="00307547" w:rsidRDefault="00307547">
      <w:pPr>
        <w:pStyle w:val="Akapitzlist"/>
        <w:numPr>
          <w:ilvl w:val="0"/>
          <w:numId w:val="6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 o piękno mowy ojczystej;</w:t>
      </w:r>
    </w:p>
    <w:p w14:paraId="2FC5DD67" w14:textId="77777777" w:rsidR="00307547" w:rsidRDefault="00307547">
      <w:pPr>
        <w:pStyle w:val="Akapitzlist"/>
        <w:numPr>
          <w:ilvl w:val="0"/>
          <w:numId w:val="6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 o bezpieczeństwo i zdrowie własne i innych osób;</w:t>
      </w:r>
    </w:p>
    <w:p w14:paraId="54CB7D6D" w14:textId="77777777" w:rsidR="00307547" w:rsidRDefault="00307547">
      <w:pPr>
        <w:pStyle w:val="Akapitzlist"/>
        <w:numPr>
          <w:ilvl w:val="0"/>
          <w:numId w:val="6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godne, kulturalne zachowanie się w </w:t>
      </w:r>
      <w:r w:rsidR="0084464C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i poza ni</w:t>
      </w:r>
      <w:r w:rsidR="0084464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97A39A" w14:textId="77777777" w:rsidR="00307547" w:rsidRDefault="00307547">
      <w:pPr>
        <w:pStyle w:val="Akapitzlist"/>
        <w:numPr>
          <w:ilvl w:val="0"/>
          <w:numId w:val="62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okazywanie szacunku innym osobom.</w:t>
      </w:r>
    </w:p>
    <w:p w14:paraId="5D6C1F17" w14:textId="77777777" w:rsidR="00307547" w:rsidRDefault="00307547">
      <w:pPr>
        <w:pStyle w:val="Akapitzlist"/>
        <w:numPr>
          <w:ilvl w:val="0"/>
          <w:numId w:val="6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Śródroczną i roczną ocenę klasyfikacyjną zachowania ustala się według następującej skali:</w:t>
      </w:r>
    </w:p>
    <w:p w14:paraId="17F18E86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wzorowe;</w:t>
      </w:r>
    </w:p>
    <w:p w14:paraId="28F56400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bardzo dobre;</w:t>
      </w:r>
    </w:p>
    <w:p w14:paraId="690A2C1D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dobre;</w:t>
      </w:r>
    </w:p>
    <w:p w14:paraId="464B45C0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poprawne;</w:t>
      </w:r>
    </w:p>
    <w:p w14:paraId="50BFC232" w14:textId="77777777" w:rsidR="00307547" w:rsidRDefault="0094339F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nieodpowiednie;</w:t>
      </w:r>
    </w:p>
    <w:p w14:paraId="6789E422" w14:textId="77777777" w:rsidR="00307547" w:rsidRDefault="00307547" w:rsidP="00926484">
      <w:pPr>
        <w:spacing w:after="0" w:line="240" w:lineRule="auto"/>
        <w:ind w:left="36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0D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naganne. </w:t>
      </w:r>
    </w:p>
    <w:p w14:paraId="3001E2BD" w14:textId="0EF6C697" w:rsidR="00307547" w:rsidRDefault="00415EBE">
      <w:pPr>
        <w:pStyle w:val="Akapitzlist"/>
        <w:numPr>
          <w:ilvl w:val="0"/>
          <w:numId w:val="6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D7EC8">
        <w:rPr>
          <w:rFonts w:ascii="Times New Roman" w:hAnsi="Times New Roman" w:cs="Times New Roman"/>
          <w:sz w:val="24"/>
          <w:szCs w:val="24"/>
        </w:rPr>
        <w:t>Ocena dobra</w:t>
      </w:r>
      <w:r w:rsidR="00307547" w:rsidRPr="00AD7EC8"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>stanowi punkt wyjścia do ustalenia innych ocen.</w:t>
      </w:r>
      <w:r w:rsidR="00FB2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A7C2D" w14:textId="730BA90B" w:rsidR="001020A5" w:rsidRPr="00376075" w:rsidRDefault="00005018" w:rsidP="00376075">
      <w:pPr>
        <w:pStyle w:val="Akapitzlist"/>
        <w:numPr>
          <w:ilvl w:val="0"/>
          <w:numId w:val="6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klasyfikacyjna zachowania nie ma wpływu na:</w:t>
      </w:r>
      <w:r w:rsidRPr="00376075">
        <w:rPr>
          <w:rFonts w:ascii="Times New Roman" w:hAnsi="Times New Roman" w:cs="Times New Roman"/>
          <w:sz w:val="24"/>
          <w:szCs w:val="24"/>
        </w:rPr>
        <w:t>oceny klasyfikacyjne z zajęć edukacyjnych</w:t>
      </w:r>
      <w:r w:rsidR="00C97654" w:rsidRPr="00376075">
        <w:rPr>
          <w:rFonts w:ascii="Times New Roman" w:hAnsi="Times New Roman" w:cs="Times New Roman"/>
          <w:sz w:val="24"/>
          <w:szCs w:val="24"/>
        </w:rPr>
        <w:t>.</w:t>
      </w:r>
    </w:p>
    <w:p w14:paraId="66B1F5C4" w14:textId="6D6875BE" w:rsidR="00C97654" w:rsidRPr="00C97654" w:rsidRDefault="00C97654">
      <w:pPr>
        <w:pStyle w:val="Akapitzlist"/>
        <w:numPr>
          <w:ilvl w:val="0"/>
          <w:numId w:val="6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nieklasyfikowany z jednego, kilku lub wszystkich zajęć dydaktycznych podlega również ocenianiu zachowania. </w:t>
      </w:r>
      <w:r w:rsidR="002A4EB3">
        <w:rPr>
          <w:rFonts w:ascii="Times New Roman" w:hAnsi="Times New Roman" w:cs="Times New Roman"/>
          <w:sz w:val="24"/>
          <w:szCs w:val="24"/>
        </w:rPr>
        <w:t xml:space="preserve">Uczeń nieklasyfikowany może zdawać egzamin klasyfikacyjny. Ocena </w:t>
      </w:r>
      <w:r w:rsidR="002A4EB3">
        <w:rPr>
          <w:rFonts w:ascii="Times New Roman" w:hAnsi="Times New Roman" w:cs="Times New Roman"/>
          <w:sz w:val="24"/>
          <w:szCs w:val="24"/>
        </w:rPr>
        <w:lastRenderedPageBreak/>
        <w:t>zachowania nie mieści się w kategorii zajęć edukacyjnych, a więc nie ma możliwości, by uczeń był nieklasyfikowany z zachowania.</w:t>
      </w:r>
    </w:p>
    <w:p w14:paraId="4345AA67" w14:textId="77777777" w:rsidR="001020A5" w:rsidRPr="001020A5" w:rsidRDefault="001020A5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3802BFD0" w14:textId="77777777" w:rsidR="00005018" w:rsidRPr="00005018" w:rsidRDefault="00005018">
      <w:pPr>
        <w:pStyle w:val="Akapitzlist"/>
        <w:numPr>
          <w:ilvl w:val="0"/>
          <w:numId w:val="6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005018">
        <w:rPr>
          <w:rFonts w:ascii="Times New Roman" w:hAnsi="Times New Roman" w:cs="Times New Roman"/>
          <w:b/>
          <w:sz w:val="24"/>
          <w:szCs w:val="24"/>
        </w:rPr>
        <w:t>Kryteria ocen z zachowania:</w:t>
      </w:r>
    </w:p>
    <w:p w14:paraId="5C855B4A" w14:textId="77777777" w:rsidR="00005018" w:rsidRPr="00005018" w:rsidRDefault="00005018" w:rsidP="0092648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  <w:r w:rsidRPr="00005018">
        <w:rPr>
          <w:rFonts w:ascii="Times New Roman" w:hAnsi="Times New Roman" w:cs="Times New Roman"/>
          <w:b/>
          <w:sz w:val="24"/>
          <w:szCs w:val="24"/>
        </w:rPr>
        <w:t xml:space="preserve">ZACHOWANIE WZOROWE </w:t>
      </w:r>
      <w:r w:rsidRPr="00005018">
        <w:rPr>
          <w:rFonts w:ascii="Times New Roman" w:hAnsi="Times New Roman" w:cs="Times New Roman"/>
          <w:sz w:val="24"/>
          <w:szCs w:val="24"/>
        </w:rPr>
        <w:t>otrzymuje uczeń, który wzorowo spełnia wszystkie wymagania zawarte w treści oceny:</w:t>
      </w:r>
    </w:p>
    <w:p w14:paraId="030BFFBA" w14:textId="77777777" w:rsidR="00005018" w:rsidRPr="00481C4F" w:rsidRDefault="00481C4F">
      <w:pPr>
        <w:pStyle w:val="Akapitzlist"/>
        <w:numPr>
          <w:ilvl w:val="0"/>
          <w:numId w:val="8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 pełni wywiązuje się ze wszystkich szkolnych obowiązków:</w:t>
      </w:r>
    </w:p>
    <w:p w14:paraId="7E5E2DE0" w14:textId="77777777" w:rsidR="00481C4F" w:rsidRPr="00481C4F" w:rsidRDefault="000E414D">
      <w:pPr>
        <w:pStyle w:val="Akapitzlist"/>
        <w:numPr>
          <w:ilvl w:val="0"/>
          <w:numId w:val="8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spóźnia się, nie ma nieobecności nieusprawiedliwionych</w:t>
      </w:r>
      <w:r w:rsidR="00481C4F" w:rsidRPr="00481C4F">
        <w:rPr>
          <w:rFonts w:ascii="Times New Roman" w:hAnsi="Times New Roman" w:cs="Times New Roman"/>
          <w:sz w:val="24"/>
          <w:szCs w:val="24"/>
        </w:rPr>
        <w:t>;</w:t>
      </w:r>
    </w:p>
    <w:p w14:paraId="7E12EA20" w14:textId="61DA99FF" w:rsidR="00481C4F" w:rsidRPr="00481C4F" w:rsidRDefault="00481C4F">
      <w:pPr>
        <w:pStyle w:val="Akapitzlist"/>
        <w:numPr>
          <w:ilvl w:val="0"/>
          <w:numId w:val="8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 terminie ust</w:t>
      </w:r>
      <w:r w:rsidR="006B1CCE">
        <w:rPr>
          <w:rFonts w:ascii="Times New Roman" w:hAnsi="Times New Roman" w:cs="Times New Roman"/>
          <w:sz w:val="24"/>
          <w:szCs w:val="24"/>
        </w:rPr>
        <w:t>alonym przez wychowawcę  usprawiedliwienia swoje</w:t>
      </w:r>
      <w:r w:rsidRPr="00481C4F">
        <w:rPr>
          <w:rFonts w:ascii="Times New Roman" w:hAnsi="Times New Roman" w:cs="Times New Roman"/>
          <w:sz w:val="24"/>
          <w:szCs w:val="24"/>
        </w:rPr>
        <w:t xml:space="preserve"> nieobecności;</w:t>
      </w:r>
    </w:p>
    <w:p w14:paraId="36ACD938" w14:textId="77777777" w:rsidR="00481C4F" w:rsidRPr="00481C4F" w:rsidRDefault="00481C4F">
      <w:pPr>
        <w:pStyle w:val="Akapitzlist"/>
        <w:numPr>
          <w:ilvl w:val="0"/>
          <w:numId w:val="8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jest zawsze przygotowany do lekcji ( mogą zdarzyć się wypadki losowe);</w:t>
      </w:r>
    </w:p>
    <w:p w14:paraId="2015FC1B" w14:textId="77777777" w:rsidR="00481C4F" w:rsidRPr="00481C4F" w:rsidRDefault="00481C4F">
      <w:pPr>
        <w:pStyle w:val="Akapitzlist"/>
        <w:numPr>
          <w:ilvl w:val="0"/>
          <w:numId w:val="8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przynosi potrzebne przybory i pomoce szkolne;</w:t>
      </w:r>
    </w:p>
    <w:p w14:paraId="61ACE973" w14:textId="77777777" w:rsidR="00481C4F" w:rsidRPr="00481C4F" w:rsidRDefault="00481C4F">
      <w:pPr>
        <w:pStyle w:val="Akapitzlist"/>
        <w:numPr>
          <w:ilvl w:val="0"/>
          <w:numId w:val="8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wzorowo wypełnia obowiązki przydzielone lub dobrowolnie po</w:t>
      </w:r>
      <w:r w:rsidR="00BF6705">
        <w:rPr>
          <w:rFonts w:ascii="Times New Roman" w:hAnsi="Times New Roman" w:cs="Times New Roman"/>
          <w:sz w:val="24"/>
          <w:szCs w:val="24"/>
        </w:rPr>
        <w:t>djęte na terenie klasy i S</w:t>
      </w:r>
      <w:r w:rsidRPr="00481C4F">
        <w:rPr>
          <w:rFonts w:ascii="Times New Roman" w:hAnsi="Times New Roman" w:cs="Times New Roman"/>
          <w:sz w:val="24"/>
          <w:szCs w:val="24"/>
        </w:rPr>
        <w:t>zkoły;</w:t>
      </w:r>
    </w:p>
    <w:p w14:paraId="4184D511" w14:textId="77777777" w:rsidR="00481C4F" w:rsidRPr="00481C4F" w:rsidRDefault="00481C4F">
      <w:pPr>
        <w:pStyle w:val="Akapitzlist"/>
        <w:numPr>
          <w:ilvl w:val="0"/>
          <w:numId w:val="8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 pełni przestrzega statutu i rozporządzeń szkolnych.</w:t>
      </w:r>
    </w:p>
    <w:p w14:paraId="1FEEC36C" w14:textId="77777777" w:rsidR="00481C4F" w:rsidRPr="00481C4F" w:rsidRDefault="00481C4F">
      <w:pPr>
        <w:pStyle w:val="Akapitzlist"/>
        <w:numPr>
          <w:ilvl w:val="0"/>
          <w:numId w:val="8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Cechuje go wysoka kultura osobista w stosunk</w:t>
      </w:r>
      <w:r w:rsidR="00BF6705">
        <w:rPr>
          <w:rFonts w:ascii="Times New Roman" w:hAnsi="Times New Roman" w:cs="Times New Roman"/>
          <w:sz w:val="24"/>
          <w:szCs w:val="24"/>
        </w:rPr>
        <w:t>u do wszystkich osób zarówno w S</w:t>
      </w:r>
      <w:r w:rsidRPr="00481C4F">
        <w:rPr>
          <w:rFonts w:ascii="Times New Roman" w:hAnsi="Times New Roman" w:cs="Times New Roman"/>
          <w:sz w:val="24"/>
          <w:szCs w:val="24"/>
        </w:rPr>
        <w:t>zkole, jak i poza nią:</w:t>
      </w:r>
    </w:p>
    <w:p w14:paraId="25CBBC56" w14:textId="77777777" w:rsidR="00481C4F" w:rsidRP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używane słowa grzecznościowe są jego nawykiem;</w:t>
      </w:r>
    </w:p>
    <w:p w14:paraId="1404E844" w14:textId="77777777" w:rsidR="00481C4F" w:rsidRP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widoczna jest dbałość o poprawność językową – nie używa słów uznanych powszechnie </w:t>
      </w:r>
      <w:r w:rsidR="00BF6705" w:rsidRPr="00481C4F">
        <w:rPr>
          <w:rFonts w:ascii="Times New Roman" w:hAnsi="Times New Roman" w:cs="Times New Roman"/>
          <w:sz w:val="24"/>
          <w:szCs w:val="24"/>
        </w:rPr>
        <w:t>za obraźliwe</w:t>
      </w:r>
      <w:r w:rsidRPr="00481C4F">
        <w:rPr>
          <w:rFonts w:ascii="Times New Roman" w:hAnsi="Times New Roman" w:cs="Times New Roman"/>
          <w:sz w:val="24"/>
          <w:szCs w:val="24"/>
        </w:rPr>
        <w:t xml:space="preserve"> lub wulgarne;</w:t>
      </w:r>
    </w:p>
    <w:p w14:paraId="1B4F34F3" w14:textId="77777777" w:rsidR="00481C4F" w:rsidRP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pozdrawia osoby starsze i przyjmuje właściwą postawę w czasie rozmowy z nimi;</w:t>
      </w:r>
    </w:p>
    <w:p w14:paraId="48AF0340" w14:textId="77777777" w:rsidR="00481C4F" w:rsidRP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dotrzymuje obietnicy;</w:t>
      </w:r>
    </w:p>
    <w:p w14:paraId="7D1C9832" w14:textId="77777777" w:rsidR="00481C4F" w:rsidRP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mówi zawsze prawdę, reaguje na niewłaściwe zachowanie kolegów i koleżanek;</w:t>
      </w:r>
    </w:p>
    <w:p w14:paraId="4D07B039" w14:textId="77777777" w:rsidR="00481C4F" w:rsidRP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jest uczynny, koleżeński, tolerancyjny, chętnie pomaga innym;</w:t>
      </w:r>
    </w:p>
    <w:p w14:paraId="3B005080" w14:textId="5F3B27E7" w:rsidR="00481C4F" w:rsidRP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dba o swój wygląd zewnętrzny;</w:t>
      </w:r>
    </w:p>
    <w:p w14:paraId="161D1785" w14:textId="77777777" w:rsidR="00481C4F" w:rsidRDefault="00481C4F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dba o mieni</w:t>
      </w:r>
      <w:r w:rsidR="00BF6705">
        <w:rPr>
          <w:rFonts w:ascii="Times New Roman" w:hAnsi="Times New Roman" w:cs="Times New Roman"/>
          <w:sz w:val="24"/>
          <w:szCs w:val="24"/>
        </w:rPr>
        <w:t>e szkolne, czystość w klasie i S</w:t>
      </w:r>
      <w:r w:rsidRPr="00481C4F">
        <w:rPr>
          <w:rFonts w:ascii="Times New Roman" w:hAnsi="Times New Roman" w:cs="Times New Roman"/>
          <w:sz w:val="24"/>
          <w:szCs w:val="24"/>
        </w:rPr>
        <w:t>zkole;</w:t>
      </w:r>
    </w:p>
    <w:p w14:paraId="4C875762" w14:textId="7B9B3E2C" w:rsidR="000C1E68" w:rsidRPr="00D64BBC" w:rsidRDefault="000C1E68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ustalonych norm stroju szkolnego;</w:t>
      </w:r>
      <w:r w:rsidRPr="00D64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7F303B37" w14:textId="77777777" w:rsidR="00481C4F" w:rsidRPr="00481C4F" w:rsidRDefault="00BF6705">
      <w:pPr>
        <w:pStyle w:val="Akapitzlist"/>
        <w:numPr>
          <w:ilvl w:val="0"/>
          <w:numId w:val="84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wzorowo zachowuje się w S</w:t>
      </w:r>
      <w:r w:rsidR="00481C4F" w:rsidRPr="00481C4F">
        <w:rPr>
          <w:rFonts w:ascii="Times New Roman" w:hAnsi="Times New Roman" w:cs="Times New Roman"/>
          <w:sz w:val="24"/>
          <w:szCs w:val="24"/>
        </w:rPr>
        <w:t xml:space="preserve">zkole i poza nią.                                                                   </w:t>
      </w:r>
    </w:p>
    <w:p w14:paraId="785CAD68" w14:textId="77777777" w:rsidR="00481C4F" w:rsidRPr="00481C4F" w:rsidRDefault="00481C4F">
      <w:pPr>
        <w:pStyle w:val="Akapitzlist"/>
        <w:numPr>
          <w:ilvl w:val="0"/>
          <w:numId w:val="8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Wykazuje własną inicjatywę</w:t>
      </w:r>
      <w:r w:rsidR="00BF6705">
        <w:rPr>
          <w:rFonts w:ascii="Times New Roman" w:hAnsi="Times New Roman" w:cs="Times New Roman"/>
          <w:sz w:val="24"/>
          <w:szCs w:val="24"/>
        </w:rPr>
        <w:t xml:space="preserve"> angażując się w życie klasy i S</w:t>
      </w:r>
      <w:r w:rsidRPr="00481C4F">
        <w:rPr>
          <w:rFonts w:ascii="Times New Roman" w:hAnsi="Times New Roman" w:cs="Times New Roman"/>
          <w:sz w:val="24"/>
          <w:szCs w:val="24"/>
        </w:rPr>
        <w:t>zkoły, bądź środowiska:</w:t>
      </w:r>
    </w:p>
    <w:p w14:paraId="16755583" w14:textId="77777777" w:rsidR="00481C4F" w:rsidRPr="00481C4F" w:rsidRDefault="00481C4F">
      <w:pPr>
        <w:pStyle w:val="Akapitzlist"/>
        <w:numPr>
          <w:ilvl w:val="0"/>
          <w:numId w:val="8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pomaga słabszym kolegom;</w:t>
      </w:r>
    </w:p>
    <w:p w14:paraId="2E5E3744" w14:textId="77777777" w:rsidR="00481C4F" w:rsidRPr="00481C4F" w:rsidRDefault="00481C4F">
      <w:pPr>
        <w:pStyle w:val="Akapitzlist"/>
        <w:numPr>
          <w:ilvl w:val="0"/>
          <w:numId w:val="8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stara się być zawsze wzorem dla innych;</w:t>
      </w:r>
    </w:p>
    <w:p w14:paraId="37F76D28" w14:textId="5CD383FA" w:rsidR="00AD7EC8" w:rsidRDefault="00481C4F">
      <w:pPr>
        <w:pStyle w:val="Akapitzlist"/>
        <w:numPr>
          <w:ilvl w:val="0"/>
          <w:numId w:val="8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uczestniczy w konkursach </w:t>
      </w:r>
      <w:r w:rsidR="002A4EB3">
        <w:rPr>
          <w:rFonts w:ascii="Times New Roman" w:hAnsi="Times New Roman" w:cs="Times New Roman"/>
          <w:sz w:val="24"/>
          <w:szCs w:val="24"/>
        </w:rPr>
        <w:t xml:space="preserve">i rozgrywkach sportowych </w:t>
      </w:r>
      <w:r w:rsidRPr="00481C4F">
        <w:rPr>
          <w:rFonts w:ascii="Times New Roman" w:hAnsi="Times New Roman" w:cs="Times New Roman"/>
          <w:sz w:val="24"/>
          <w:szCs w:val="24"/>
        </w:rPr>
        <w:t>szkolnych, miejskich, rejonowych i innych</w:t>
      </w:r>
      <w:r w:rsidR="002A4EB3">
        <w:rPr>
          <w:rFonts w:ascii="Times New Roman" w:hAnsi="Times New Roman" w:cs="Times New Roman"/>
          <w:sz w:val="24"/>
          <w:szCs w:val="24"/>
        </w:rPr>
        <w:t>;</w:t>
      </w:r>
    </w:p>
    <w:p w14:paraId="3F0CC26A" w14:textId="6D9A1332" w:rsidR="002A4EB3" w:rsidRDefault="002A4EB3">
      <w:pPr>
        <w:pStyle w:val="Akapitzlist"/>
        <w:numPr>
          <w:ilvl w:val="0"/>
          <w:numId w:val="8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godnie reprezentuje szkołę i klub.</w:t>
      </w:r>
    </w:p>
    <w:p w14:paraId="774EF82C" w14:textId="77777777" w:rsidR="002A4EB3" w:rsidRPr="00DC3E96" w:rsidRDefault="002A4EB3" w:rsidP="002A4EB3">
      <w:pPr>
        <w:pStyle w:val="Akapitzlist"/>
        <w:spacing w:after="0" w:line="240" w:lineRule="auto"/>
        <w:ind w:left="1080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5BCD2B79" w14:textId="4AE3BA7A" w:rsidR="00307547" w:rsidRDefault="0030754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b/>
          <w:sz w:val="24"/>
          <w:szCs w:val="24"/>
        </w:rPr>
        <w:t xml:space="preserve">ZACHOWANIE BARDZO DOBRE </w:t>
      </w:r>
      <w:r w:rsidRPr="00481C4F">
        <w:rPr>
          <w:rFonts w:ascii="Times New Roman" w:hAnsi="Times New Roman" w:cs="Times New Roman"/>
          <w:sz w:val="24"/>
          <w:szCs w:val="24"/>
        </w:rPr>
        <w:t xml:space="preserve">otrzymuje uczeń, który: </w:t>
      </w:r>
    </w:p>
    <w:p w14:paraId="69099540" w14:textId="77777777" w:rsidR="00481C4F" w:rsidRPr="00481C4F" w:rsidRDefault="00481C4F">
      <w:pPr>
        <w:pStyle w:val="Akapitzlist"/>
        <w:numPr>
          <w:ilvl w:val="0"/>
          <w:numId w:val="8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Wywiązuje się ze wszystkich obowiązków szkolnych:</w:t>
      </w:r>
    </w:p>
    <w:p w14:paraId="2FAF9F5A" w14:textId="77777777" w:rsidR="00481C4F" w:rsidRPr="00481C4F" w:rsidRDefault="000E414D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spóźnia się, nie ma nieobecności nieusprawiedliwionych</w:t>
      </w:r>
      <w:r w:rsidRPr="00481C4F">
        <w:rPr>
          <w:rFonts w:ascii="Times New Roman" w:hAnsi="Times New Roman" w:cs="Times New Roman"/>
          <w:sz w:val="24"/>
          <w:szCs w:val="24"/>
        </w:rPr>
        <w:t>;</w:t>
      </w:r>
    </w:p>
    <w:p w14:paraId="7F811722" w14:textId="77777777" w:rsidR="00481C4F" w:rsidRPr="00481C4F" w:rsidRDefault="00481C4F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jest zawsze przygotowany do lekcji;</w:t>
      </w:r>
    </w:p>
    <w:p w14:paraId="16617295" w14:textId="77777777" w:rsidR="00481C4F" w:rsidRPr="00481C4F" w:rsidRDefault="00BF6705">
      <w:pPr>
        <w:pStyle w:val="Akapitzlist"/>
        <w:numPr>
          <w:ilvl w:val="0"/>
          <w:numId w:val="8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zarządzeń dyrekcji S</w:t>
      </w:r>
      <w:r w:rsidR="00481C4F" w:rsidRPr="00481C4F">
        <w:rPr>
          <w:rFonts w:ascii="Times New Roman" w:hAnsi="Times New Roman" w:cs="Times New Roman"/>
          <w:sz w:val="24"/>
          <w:szCs w:val="24"/>
        </w:rPr>
        <w:t>zkoły, nauczycieli i pracowników.</w:t>
      </w:r>
    </w:p>
    <w:p w14:paraId="33758217" w14:textId="77777777" w:rsidR="00481C4F" w:rsidRPr="00481C4F" w:rsidRDefault="00481C4F">
      <w:pPr>
        <w:pStyle w:val="Akapitzlist"/>
        <w:numPr>
          <w:ilvl w:val="0"/>
          <w:numId w:val="8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Cechuje go wysoka kultura osobista w stosunk</w:t>
      </w:r>
      <w:r w:rsidR="00BF6705">
        <w:rPr>
          <w:rFonts w:ascii="Times New Roman" w:hAnsi="Times New Roman" w:cs="Times New Roman"/>
          <w:sz w:val="24"/>
          <w:szCs w:val="24"/>
        </w:rPr>
        <w:t>u do wszystkich osób zarówno w S</w:t>
      </w:r>
      <w:r w:rsidRPr="00481C4F">
        <w:rPr>
          <w:rFonts w:ascii="Times New Roman" w:hAnsi="Times New Roman" w:cs="Times New Roman"/>
          <w:sz w:val="24"/>
          <w:szCs w:val="24"/>
        </w:rPr>
        <w:t>zkole, jak i poza nią:</w:t>
      </w:r>
    </w:p>
    <w:p w14:paraId="3E0C7C87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używane słowa grzecznościowe są jego nawykiem;</w:t>
      </w:r>
    </w:p>
    <w:p w14:paraId="00122E86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widoczna jest dbałość o poprawność językową – nie używa słów uznanych powszechnie za obraźliwe lub wulgarne);</w:t>
      </w:r>
    </w:p>
    <w:p w14:paraId="548F783C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pozdrawia osoby starsze i przyjmuje właściwą postawę w czasie rozmowy z nimi;</w:t>
      </w:r>
    </w:p>
    <w:p w14:paraId="1F04806C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lastRenderedPageBreak/>
        <w:t>dotrzymuje obietnicy;</w:t>
      </w:r>
    </w:p>
    <w:p w14:paraId="0ABF828F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mówi zawsze prawdę, reaguje na niewłaściwe zachowanie kolegów i koleżanek;</w:t>
      </w:r>
    </w:p>
    <w:p w14:paraId="70005AD3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jest uczynny, koleżeński;</w:t>
      </w:r>
    </w:p>
    <w:p w14:paraId="58A9374E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wypełnia polecenia kolegów funkcyjnych;</w:t>
      </w:r>
    </w:p>
    <w:p w14:paraId="6EBB7F7A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nienagannie zac</w:t>
      </w:r>
      <w:r w:rsidR="00BF6705">
        <w:rPr>
          <w:rFonts w:ascii="Times New Roman" w:hAnsi="Times New Roman" w:cs="Times New Roman"/>
          <w:sz w:val="24"/>
          <w:szCs w:val="24"/>
        </w:rPr>
        <w:t>howuje się w S</w:t>
      </w:r>
      <w:r w:rsidRPr="00481C4F">
        <w:rPr>
          <w:rFonts w:ascii="Times New Roman" w:hAnsi="Times New Roman" w:cs="Times New Roman"/>
          <w:sz w:val="24"/>
          <w:szCs w:val="24"/>
        </w:rPr>
        <w:t>zkole i miejscach publicznych;</w:t>
      </w:r>
    </w:p>
    <w:p w14:paraId="2A166ADA" w14:textId="77777777" w:rsidR="00481C4F" w:rsidRPr="00481C4F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dba o mieni</w:t>
      </w:r>
      <w:r w:rsidR="00BF6705">
        <w:rPr>
          <w:rFonts w:ascii="Times New Roman" w:hAnsi="Times New Roman" w:cs="Times New Roman"/>
          <w:sz w:val="24"/>
          <w:szCs w:val="24"/>
        </w:rPr>
        <w:t>e szkolne, czystość w klasie i S</w:t>
      </w:r>
      <w:r w:rsidRPr="00481C4F">
        <w:rPr>
          <w:rFonts w:ascii="Times New Roman" w:hAnsi="Times New Roman" w:cs="Times New Roman"/>
          <w:sz w:val="24"/>
          <w:szCs w:val="24"/>
        </w:rPr>
        <w:t>zkole;</w:t>
      </w:r>
    </w:p>
    <w:p w14:paraId="390DE6AB" w14:textId="77777777" w:rsidR="000C1E68" w:rsidRPr="00481C4F" w:rsidRDefault="000C1E68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ustalonych norm stroju szkolnego;</w:t>
      </w:r>
    </w:p>
    <w:p w14:paraId="41DD241F" w14:textId="77777777" w:rsidR="002A4EB3" w:rsidRDefault="00481C4F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dba o swój wygląd zewnętrzny oraz swoje przybory</w:t>
      </w:r>
      <w:r w:rsidR="002A4EB3">
        <w:rPr>
          <w:rFonts w:ascii="Times New Roman" w:hAnsi="Times New Roman" w:cs="Times New Roman"/>
          <w:sz w:val="24"/>
          <w:szCs w:val="24"/>
        </w:rPr>
        <w:t>;</w:t>
      </w:r>
    </w:p>
    <w:p w14:paraId="6FBC961B" w14:textId="0DEE4E1A" w:rsidR="00C43C8E" w:rsidRDefault="002A4EB3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>uczestniczy w konkursach szkolnych, miejskich, rejonowych i innych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AC6313" w14:textId="0E7F79EB" w:rsidR="002A4EB3" w:rsidRDefault="002A4EB3">
      <w:pPr>
        <w:pStyle w:val="Akapitzlist"/>
        <w:numPr>
          <w:ilvl w:val="0"/>
          <w:numId w:val="8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reprezentuje szkołę w rozgrywkach sportowych.</w:t>
      </w:r>
    </w:p>
    <w:p w14:paraId="6556EDCF" w14:textId="517E2775" w:rsidR="00481C4F" w:rsidRPr="00481C4F" w:rsidRDefault="00481C4F" w:rsidP="00926484">
      <w:pPr>
        <w:pStyle w:val="Akapitzlist"/>
        <w:spacing w:after="0" w:line="240" w:lineRule="auto"/>
        <w:ind w:left="1080"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52EE072C" w14:textId="77777777" w:rsidR="00307547" w:rsidRDefault="00307547" w:rsidP="00926484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0"/>
          <w:szCs w:val="20"/>
        </w:rPr>
      </w:pPr>
      <w:r w:rsidRPr="00BC45DE">
        <w:rPr>
          <w:rFonts w:ascii="Times New Roman" w:hAnsi="Times New Roman" w:cs="Times New Roman"/>
          <w:b/>
          <w:sz w:val="24"/>
          <w:szCs w:val="24"/>
        </w:rPr>
        <w:t>ZACHOWANIE DOBRE</w:t>
      </w:r>
      <w:r w:rsidRPr="00BC45DE">
        <w:rPr>
          <w:rFonts w:ascii="Times New Roman" w:hAnsi="Times New Roman" w:cs="Times New Roman"/>
          <w:sz w:val="24"/>
          <w:szCs w:val="24"/>
        </w:rPr>
        <w:t xml:space="preserve"> otrzymuje uczeń, który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0960F2F" w14:textId="77777777" w:rsidR="00BC45DE" w:rsidRPr="000D302B" w:rsidRDefault="00BC45DE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Wywiązuje się z powierzonych obowiązków szkolnych:</w:t>
      </w:r>
      <w:r w:rsidRPr="000D302B">
        <w:rPr>
          <w:rFonts w:ascii="Times New Roman" w:hAnsi="Times New Roman" w:cs="Times New Roman"/>
          <w:sz w:val="24"/>
          <w:szCs w:val="24"/>
        </w:rPr>
        <w:t>;</w:t>
      </w:r>
    </w:p>
    <w:p w14:paraId="67D13CA3" w14:textId="77777777" w:rsidR="00BC45DE" w:rsidRPr="00604D25" w:rsidRDefault="00604D25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jest właściwie przygotowany do lekcji;</w:t>
      </w:r>
    </w:p>
    <w:p w14:paraId="61102CC1" w14:textId="77777777" w:rsidR="00604D25" w:rsidRPr="00604D25" w:rsidRDefault="00604D25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wypełnia obowiązki przydzielone w ramach zadań klasowych;</w:t>
      </w:r>
    </w:p>
    <w:p w14:paraId="4491C566" w14:textId="77777777" w:rsidR="00604D25" w:rsidRPr="00604D25" w:rsidRDefault="00604D25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przestrzega z</w:t>
      </w:r>
      <w:r w:rsidR="00BF6705">
        <w:rPr>
          <w:rFonts w:ascii="Times New Roman" w:hAnsi="Times New Roman" w:cs="Times New Roman"/>
          <w:sz w:val="24"/>
          <w:szCs w:val="24"/>
        </w:rPr>
        <w:t>arządzeń wychowawcy i dyrekcji S</w:t>
      </w:r>
      <w:r w:rsidRPr="00604D25">
        <w:rPr>
          <w:rFonts w:ascii="Times New Roman" w:hAnsi="Times New Roman" w:cs="Times New Roman"/>
          <w:sz w:val="24"/>
          <w:szCs w:val="24"/>
        </w:rPr>
        <w:t>zkoły;</w:t>
      </w:r>
    </w:p>
    <w:p w14:paraId="274EB95E" w14:textId="77777777" w:rsidR="00604D25" w:rsidRPr="00604D25" w:rsidRDefault="00604D25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terminowo  realizuje  powierzone  zadania  (mogą  mu  się  zdarzyć drobne uchybienia); jego wkład w pracę grupy jest widoczny.</w:t>
      </w:r>
    </w:p>
    <w:p w14:paraId="122A006D" w14:textId="77777777" w:rsidR="00BC45DE" w:rsidRPr="00604D25" w:rsidRDefault="00604D25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Kultura osobista:</w:t>
      </w:r>
    </w:p>
    <w:p w14:paraId="705F0EB1" w14:textId="77777777" w:rsidR="00604D25" w:rsidRPr="00604D25" w:rsidRDefault="00604D25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nienagannie zachowuje się w szkole i miejscach publicznych;</w:t>
      </w:r>
    </w:p>
    <w:p w14:paraId="09C385E1" w14:textId="77777777" w:rsidR="00604D25" w:rsidRPr="00604D25" w:rsidRDefault="00604D25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nie bierze udziału w bójkach, nie jest agresywny;</w:t>
      </w:r>
    </w:p>
    <w:p w14:paraId="2CF3B9AB" w14:textId="77777777" w:rsidR="00604D25" w:rsidRPr="00604D25" w:rsidRDefault="00604D25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używane słowa grzecznościowe są jego nawykiem;</w:t>
      </w:r>
    </w:p>
    <w:p w14:paraId="1D26A00D" w14:textId="77777777" w:rsidR="00604D25" w:rsidRPr="00604D25" w:rsidRDefault="00604D25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pozdrawia osoby starsze i przyjmuje właściwą postawę w czasie rozmowy z nimi;</w:t>
      </w:r>
    </w:p>
    <w:p w14:paraId="6DD6DEC6" w14:textId="77777777" w:rsidR="00604D25" w:rsidRPr="00604D25" w:rsidRDefault="00604D25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zdarzają mu się uchybienia, ale podjęte środki zaradcze odnoszą pozytywny skutek;</w:t>
      </w:r>
    </w:p>
    <w:p w14:paraId="672D39C7" w14:textId="77777777" w:rsidR="00604D25" w:rsidRDefault="00604D25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dba o mieni</w:t>
      </w:r>
      <w:r w:rsidR="00BF6705">
        <w:rPr>
          <w:rFonts w:ascii="Times New Roman" w:hAnsi="Times New Roman" w:cs="Times New Roman"/>
          <w:sz w:val="24"/>
          <w:szCs w:val="24"/>
        </w:rPr>
        <w:t>e szkolne, czystość w klasie i S</w:t>
      </w:r>
      <w:r w:rsidR="000C1E68">
        <w:rPr>
          <w:rFonts w:ascii="Times New Roman" w:hAnsi="Times New Roman" w:cs="Times New Roman"/>
          <w:sz w:val="24"/>
          <w:szCs w:val="24"/>
        </w:rPr>
        <w:t>zkole;</w:t>
      </w:r>
    </w:p>
    <w:p w14:paraId="390440BC" w14:textId="77777777" w:rsidR="00C43C8E" w:rsidRDefault="000C1E68">
      <w:pPr>
        <w:pStyle w:val="Akapitzlist"/>
        <w:numPr>
          <w:ilvl w:val="0"/>
          <w:numId w:val="91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dba o swój wygląd zewnętrzny oraz swoje przybory.  </w:t>
      </w:r>
    </w:p>
    <w:p w14:paraId="4D0E7E34" w14:textId="34A85651" w:rsidR="000C1E68" w:rsidRPr="000C1E68" w:rsidRDefault="000C1E68" w:rsidP="00926484">
      <w:pPr>
        <w:pStyle w:val="Akapitzlist"/>
        <w:spacing w:after="0" w:line="240" w:lineRule="auto"/>
        <w:ind w:left="1080" w:right="280"/>
        <w:jc w:val="both"/>
        <w:rPr>
          <w:rFonts w:ascii="Times New Roman" w:hAnsi="Times New Roman" w:cs="Times New Roman"/>
          <w:sz w:val="24"/>
          <w:szCs w:val="24"/>
        </w:rPr>
      </w:pPr>
      <w:r w:rsidRPr="00481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400C74D8" w14:textId="77777777" w:rsidR="00604D25" w:rsidRPr="00604D25" w:rsidRDefault="00604D25" w:rsidP="00926484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b/>
          <w:sz w:val="24"/>
          <w:szCs w:val="24"/>
        </w:rPr>
        <w:t xml:space="preserve">ZACHOWANIE POPRAWNE </w:t>
      </w:r>
      <w:r w:rsidRPr="00604D25">
        <w:rPr>
          <w:rFonts w:ascii="Times New Roman" w:hAnsi="Times New Roman" w:cs="Times New Roman"/>
          <w:sz w:val="24"/>
          <w:szCs w:val="24"/>
        </w:rPr>
        <w:t>otrzymuje uczeń, który:</w:t>
      </w:r>
    </w:p>
    <w:p w14:paraId="38EB6826" w14:textId="77777777" w:rsidR="00604D25" w:rsidRPr="000D302B" w:rsidRDefault="00604D25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Wywiązuje się z powierzonych obowiązków szkolnych:</w:t>
      </w:r>
    </w:p>
    <w:p w14:paraId="3A073FF0" w14:textId="77777777" w:rsidR="00604D25" w:rsidRPr="00604D25" w:rsidRDefault="00604D25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jest właściwie przygotowany do lekcji;</w:t>
      </w:r>
    </w:p>
    <w:p w14:paraId="432CB4A0" w14:textId="77777777" w:rsidR="00604D25" w:rsidRPr="00604D25" w:rsidRDefault="00604D25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wypełnia obowiązki przydzielone na terenie klasy;</w:t>
      </w:r>
    </w:p>
    <w:p w14:paraId="251A412F" w14:textId="77777777" w:rsidR="00604D25" w:rsidRPr="00604D25" w:rsidRDefault="00604D25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przestrzega z</w:t>
      </w:r>
      <w:r w:rsidR="00BF6705">
        <w:rPr>
          <w:rFonts w:ascii="Times New Roman" w:hAnsi="Times New Roman" w:cs="Times New Roman"/>
          <w:sz w:val="24"/>
          <w:szCs w:val="24"/>
        </w:rPr>
        <w:t>arządzeń wychowawcy i dyrekcji S</w:t>
      </w:r>
      <w:r w:rsidRPr="00604D25">
        <w:rPr>
          <w:rFonts w:ascii="Times New Roman" w:hAnsi="Times New Roman" w:cs="Times New Roman"/>
          <w:sz w:val="24"/>
          <w:szCs w:val="24"/>
        </w:rPr>
        <w:t>zkoły;</w:t>
      </w:r>
    </w:p>
    <w:p w14:paraId="7B43607E" w14:textId="77777777" w:rsidR="00604D25" w:rsidRPr="00604D25" w:rsidRDefault="00604D25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często nie wywiązuje się z przydzielonych zadań; sam nie wnosi niczego w pracę grupy, jest nieterminowy.</w:t>
      </w:r>
    </w:p>
    <w:p w14:paraId="62D9B95B" w14:textId="77777777" w:rsidR="00604D25" w:rsidRPr="00604D25" w:rsidRDefault="00604D25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Kultura osobista:</w:t>
      </w:r>
    </w:p>
    <w:p w14:paraId="55A8D45D" w14:textId="77777777" w:rsidR="00604D25" w:rsidRPr="00604D25" w:rsidRDefault="00604D25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uczeń zachowuje się poprawnie w stosunku do kolegów, jak i starszych;</w:t>
      </w:r>
    </w:p>
    <w:p w14:paraId="48E7DABD" w14:textId="77777777" w:rsidR="00604D25" w:rsidRPr="00604D25" w:rsidRDefault="00604D25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nie bierze udziału w bójkach, nie jest agresywny;</w:t>
      </w:r>
    </w:p>
    <w:p w14:paraId="5C0B0C05" w14:textId="5784BD43" w:rsidR="00AD7EC8" w:rsidRPr="00DC3E96" w:rsidRDefault="00604D25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7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sz w:val="24"/>
          <w:szCs w:val="24"/>
        </w:rPr>
        <w:t>zdarzają mu się uchybienia, ale podjęte środki zaradcze odnoszą pozytywny skutek.</w:t>
      </w:r>
    </w:p>
    <w:p w14:paraId="54180D0F" w14:textId="77777777" w:rsidR="00C43C8E" w:rsidRPr="00604D25" w:rsidRDefault="00C43C8E" w:rsidP="00926484">
      <w:pPr>
        <w:pStyle w:val="Akapitzlist"/>
        <w:autoSpaceDE w:val="0"/>
        <w:autoSpaceDN w:val="0"/>
        <w:adjustRightInd w:val="0"/>
        <w:spacing w:after="0" w:line="240" w:lineRule="auto"/>
        <w:ind w:left="1077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2326825E" w14:textId="77777777" w:rsidR="00307547" w:rsidRPr="00604D25" w:rsidRDefault="00307547" w:rsidP="00926484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04D25">
        <w:rPr>
          <w:rFonts w:ascii="Times New Roman" w:hAnsi="Times New Roman" w:cs="Times New Roman"/>
          <w:b/>
          <w:sz w:val="24"/>
          <w:szCs w:val="24"/>
        </w:rPr>
        <w:t xml:space="preserve">ZACHOWANIE NIEODPOWIEDNIE </w:t>
      </w:r>
      <w:r w:rsidRPr="00604D25">
        <w:rPr>
          <w:rFonts w:ascii="Times New Roman" w:hAnsi="Times New Roman" w:cs="Times New Roman"/>
          <w:sz w:val="24"/>
          <w:szCs w:val="24"/>
        </w:rPr>
        <w:t>otrzymuje uczeń, który:</w:t>
      </w:r>
    </w:p>
    <w:p w14:paraId="17641337" w14:textId="77777777" w:rsidR="00307547" w:rsidRPr="000D302B" w:rsidRDefault="00307547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 xml:space="preserve">Nie wywiązuje się z obowiązków szkolnych:  </w:t>
      </w:r>
    </w:p>
    <w:p w14:paraId="7541DEE6" w14:textId="77777777" w:rsidR="00850685" w:rsidRPr="009E07D5" w:rsidRDefault="000D302B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spóźnia się na lekcje, </w:t>
      </w:r>
      <w:r w:rsidR="009E07D5" w:rsidRPr="009E07D5">
        <w:rPr>
          <w:rFonts w:ascii="Times New Roman" w:hAnsi="Times New Roman" w:cs="Times New Roman"/>
          <w:sz w:val="24"/>
          <w:szCs w:val="24"/>
        </w:rPr>
        <w:t>ucieka z niektórych lekcji, wagaruje, nie usprawiedliwia nieo</w:t>
      </w:r>
      <w:r w:rsidR="00520978">
        <w:rPr>
          <w:rFonts w:ascii="Times New Roman" w:hAnsi="Times New Roman" w:cs="Times New Roman"/>
          <w:sz w:val="24"/>
          <w:szCs w:val="24"/>
        </w:rPr>
        <w:t xml:space="preserve">becności w ustalonym terminie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11070D" w14:textId="77777777" w:rsidR="009E07D5" w:rsidRPr="009E07D5" w:rsidRDefault="00BF6705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respektuje poleceń Dyrektora i pracowników S</w:t>
      </w:r>
      <w:r w:rsidR="009E07D5" w:rsidRPr="009E07D5">
        <w:rPr>
          <w:rFonts w:ascii="Times New Roman" w:hAnsi="Times New Roman" w:cs="Times New Roman"/>
          <w:sz w:val="24"/>
          <w:szCs w:val="24"/>
        </w:rPr>
        <w:t>zkoły;</w:t>
      </w:r>
    </w:p>
    <w:p w14:paraId="57487455" w14:textId="6E68D706" w:rsidR="009E07D5" w:rsidRPr="009E07D5" w:rsidRDefault="009E07D5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lastRenderedPageBreak/>
        <w:t>uczeń ma lekceważący stosunek do obowiązków szkolnych (nie czyta lektur, nie nosi potrzebnych przyborów szkolnych);</w:t>
      </w:r>
    </w:p>
    <w:p w14:paraId="11A3CF67" w14:textId="77777777" w:rsidR="009E07D5" w:rsidRPr="009E07D5" w:rsidRDefault="009E07D5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przeszkadza w pracy grupy, nie przygotowuj</w:t>
      </w:r>
      <w:r w:rsidR="000D302B">
        <w:rPr>
          <w:rFonts w:ascii="Times New Roman" w:hAnsi="Times New Roman" w:cs="Times New Roman"/>
          <w:sz w:val="24"/>
          <w:szCs w:val="24"/>
        </w:rPr>
        <w:t xml:space="preserve">e zadań na czas, często jest </w:t>
      </w:r>
      <w:r w:rsidRPr="009E07D5">
        <w:rPr>
          <w:rFonts w:ascii="Times New Roman" w:hAnsi="Times New Roman" w:cs="Times New Roman"/>
          <w:sz w:val="24"/>
          <w:szCs w:val="24"/>
        </w:rPr>
        <w:t xml:space="preserve"> nieprzygotowany</w:t>
      </w:r>
      <w:r w:rsidR="000D302B">
        <w:rPr>
          <w:rFonts w:ascii="Times New Roman" w:hAnsi="Times New Roman" w:cs="Times New Roman"/>
          <w:sz w:val="24"/>
          <w:szCs w:val="24"/>
        </w:rPr>
        <w:t xml:space="preserve"> do lekcji</w:t>
      </w:r>
      <w:r w:rsidRPr="009E07D5">
        <w:rPr>
          <w:rFonts w:ascii="Times New Roman" w:hAnsi="Times New Roman" w:cs="Times New Roman"/>
          <w:sz w:val="24"/>
          <w:szCs w:val="24"/>
        </w:rPr>
        <w:t>.</w:t>
      </w:r>
    </w:p>
    <w:p w14:paraId="545852D2" w14:textId="77777777" w:rsidR="009E07D5" w:rsidRPr="009E07D5" w:rsidRDefault="00307547">
      <w:pPr>
        <w:pStyle w:val="Akapitzlist"/>
        <w:numPr>
          <w:ilvl w:val="0"/>
          <w:numId w:val="9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Kultura osobista:</w:t>
      </w:r>
    </w:p>
    <w:p w14:paraId="5B6E292A" w14:textId="470DF757" w:rsidR="009E07D5" w:rsidRPr="009E07D5" w:rsidRDefault="009E07D5">
      <w:pPr>
        <w:pStyle w:val="Akapitzlist"/>
        <w:numPr>
          <w:ilvl w:val="0"/>
          <w:numId w:val="9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uczeń często zakłóca dyscyplinę pracy na lekcji;</w:t>
      </w:r>
    </w:p>
    <w:p w14:paraId="2C2E1929" w14:textId="77777777" w:rsidR="009E07D5" w:rsidRPr="009E07D5" w:rsidRDefault="009E07D5">
      <w:pPr>
        <w:pStyle w:val="Akapitzlist"/>
        <w:numPr>
          <w:ilvl w:val="0"/>
          <w:numId w:val="9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zaczepia kolegów, bierze udział w bójkach;</w:t>
      </w:r>
    </w:p>
    <w:p w14:paraId="7F87F8C1" w14:textId="77777777" w:rsidR="009E07D5" w:rsidRPr="009E07D5" w:rsidRDefault="009E07D5">
      <w:pPr>
        <w:pStyle w:val="Akapitzlist"/>
        <w:numPr>
          <w:ilvl w:val="0"/>
          <w:numId w:val="9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nie dba o swój wygląd zewnętrzny, n</w:t>
      </w:r>
      <w:r w:rsidR="00BF6705">
        <w:rPr>
          <w:rFonts w:ascii="Times New Roman" w:hAnsi="Times New Roman" w:cs="Times New Roman"/>
          <w:sz w:val="24"/>
          <w:szCs w:val="24"/>
        </w:rPr>
        <w:t>iszczy swoje przybory i mienie S</w:t>
      </w:r>
      <w:r w:rsidRPr="009E07D5">
        <w:rPr>
          <w:rFonts w:ascii="Times New Roman" w:hAnsi="Times New Roman" w:cs="Times New Roman"/>
          <w:sz w:val="24"/>
          <w:szCs w:val="24"/>
        </w:rPr>
        <w:t>zkoły;</w:t>
      </w:r>
    </w:p>
    <w:p w14:paraId="1E5F1387" w14:textId="77777777" w:rsidR="009E07D5" w:rsidRPr="009E07D5" w:rsidRDefault="009E07D5">
      <w:pPr>
        <w:pStyle w:val="Akapitzlist"/>
        <w:numPr>
          <w:ilvl w:val="0"/>
          <w:numId w:val="9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nie reaguje na u</w:t>
      </w:r>
      <w:r w:rsidR="00BF6705">
        <w:rPr>
          <w:rFonts w:ascii="Times New Roman" w:hAnsi="Times New Roman" w:cs="Times New Roman"/>
          <w:sz w:val="24"/>
          <w:szCs w:val="24"/>
        </w:rPr>
        <w:t>wagi nauczycieli i pracowników S</w:t>
      </w:r>
      <w:r w:rsidRPr="009E07D5">
        <w:rPr>
          <w:rFonts w:ascii="Times New Roman" w:hAnsi="Times New Roman" w:cs="Times New Roman"/>
          <w:sz w:val="24"/>
          <w:szCs w:val="24"/>
        </w:rPr>
        <w:t>zkoły, a jeśli reaguje to poprawa jest chwilowa;</w:t>
      </w:r>
    </w:p>
    <w:p w14:paraId="407CEEFF" w14:textId="77777777" w:rsidR="009E07D5" w:rsidRPr="009E07D5" w:rsidRDefault="00BF6705">
      <w:pPr>
        <w:pStyle w:val="Akapitzlist"/>
        <w:numPr>
          <w:ilvl w:val="0"/>
          <w:numId w:val="9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narusza dobre imię S</w:t>
      </w:r>
      <w:r w:rsidR="009E07D5" w:rsidRPr="009E07D5">
        <w:rPr>
          <w:rFonts w:ascii="Times New Roman" w:hAnsi="Times New Roman" w:cs="Times New Roman"/>
          <w:sz w:val="24"/>
          <w:szCs w:val="24"/>
        </w:rPr>
        <w:t>zkoły;</w:t>
      </w:r>
    </w:p>
    <w:p w14:paraId="33340F5B" w14:textId="77777777" w:rsidR="00D64BBC" w:rsidRDefault="009E07D5">
      <w:pPr>
        <w:pStyle w:val="Akapitzlist"/>
        <w:numPr>
          <w:ilvl w:val="0"/>
          <w:numId w:val="9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>dopuszcza się zachowań wskazujących na demoralizację lub będących czynem zabronionym (np. przemoc w stosunku do innych uczniów – słowna i fizyczna)</w:t>
      </w:r>
      <w:r w:rsidR="00D64BBC">
        <w:rPr>
          <w:rFonts w:ascii="Times New Roman" w:hAnsi="Times New Roman" w:cs="Times New Roman"/>
          <w:sz w:val="24"/>
          <w:szCs w:val="24"/>
        </w:rPr>
        <w:t>;</w:t>
      </w:r>
    </w:p>
    <w:p w14:paraId="258AA327" w14:textId="77777777" w:rsidR="00C43C8E" w:rsidRDefault="00D64BBC">
      <w:pPr>
        <w:pStyle w:val="Akapitzlist"/>
        <w:numPr>
          <w:ilvl w:val="0"/>
          <w:numId w:val="9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przestrzega ustalonych norm stroju szkolnego.</w:t>
      </w:r>
      <w:r w:rsidR="009E07D5" w:rsidRPr="009E0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97505" w14:textId="37A08E94" w:rsidR="00307547" w:rsidRPr="009E07D5" w:rsidRDefault="009E07D5" w:rsidP="00926484">
      <w:pPr>
        <w:pStyle w:val="Akapitzlist"/>
        <w:spacing w:after="0" w:line="240" w:lineRule="auto"/>
        <w:ind w:left="1080" w:right="280"/>
        <w:jc w:val="both"/>
        <w:rPr>
          <w:rFonts w:ascii="Times New Roman" w:hAnsi="Times New Roman" w:cs="Times New Roman"/>
          <w:sz w:val="24"/>
          <w:szCs w:val="24"/>
        </w:rPr>
      </w:pPr>
      <w:r w:rsidRPr="009E0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07547" w:rsidRPr="009E0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7E3B061F" w14:textId="77777777" w:rsidR="00307547" w:rsidRPr="00173DBB" w:rsidRDefault="00307547" w:rsidP="00926484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173DBB">
        <w:rPr>
          <w:rFonts w:ascii="Times New Roman" w:hAnsi="Times New Roman" w:cs="Times New Roman"/>
          <w:b/>
          <w:sz w:val="24"/>
          <w:szCs w:val="24"/>
        </w:rPr>
        <w:t xml:space="preserve">ZACHOWANIE NAGANNE </w:t>
      </w:r>
      <w:r w:rsidRPr="00173DBB">
        <w:rPr>
          <w:rFonts w:ascii="Times New Roman" w:hAnsi="Times New Roman" w:cs="Times New Roman"/>
          <w:sz w:val="24"/>
          <w:szCs w:val="24"/>
        </w:rPr>
        <w:t xml:space="preserve">otrzymuje uczeń, który: </w:t>
      </w:r>
    </w:p>
    <w:p w14:paraId="3966D424" w14:textId="77777777" w:rsidR="00173DBB" w:rsidRPr="000D302B" w:rsidRDefault="00307547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Nie wywiązuje się z obowiązków szkolnych:</w:t>
      </w:r>
    </w:p>
    <w:p w14:paraId="38E52CBD" w14:textId="6CDB4AC8" w:rsidR="00173DBB" w:rsidRPr="00A46063" w:rsidRDefault="00173DBB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 xml:space="preserve">wagaruje, nie usprawiedliwia nieobecności w ustalonym terminie </w:t>
      </w:r>
      <w:r w:rsidR="000D302B">
        <w:rPr>
          <w:rFonts w:ascii="Times New Roman" w:hAnsi="Times New Roman" w:cs="Times New Roman"/>
          <w:sz w:val="24"/>
          <w:szCs w:val="24"/>
        </w:rPr>
        <w:t>;</w:t>
      </w:r>
    </w:p>
    <w:p w14:paraId="4AF22953" w14:textId="77777777" w:rsidR="00173DBB" w:rsidRPr="00A46063" w:rsidRDefault="00BF6705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respektuje poleceń Dyrektora i pracowników S</w:t>
      </w:r>
      <w:r w:rsidR="00173DBB" w:rsidRPr="00A46063">
        <w:rPr>
          <w:rFonts w:ascii="Times New Roman" w:hAnsi="Times New Roman" w:cs="Times New Roman"/>
          <w:sz w:val="24"/>
          <w:szCs w:val="24"/>
        </w:rPr>
        <w:t>zkoły;</w:t>
      </w:r>
    </w:p>
    <w:p w14:paraId="472826C0" w14:textId="77777777" w:rsidR="00173DBB" w:rsidRPr="00A46063" w:rsidRDefault="00173DBB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uczeń ma lekceważący stosunek do obowiązków szkolnych;</w:t>
      </w:r>
    </w:p>
    <w:p w14:paraId="6A63662B" w14:textId="77777777" w:rsidR="00173DBB" w:rsidRPr="00A46063" w:rsidRDefault="00173DBB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nie wykonuje żadnej pracy, negatywnie wpływa na pracę grupy, przeszkadza innym.</w:t>
      </w:r>
    </w:p>
    <w:p w14:paraId="02537856" w14:textId="77777777" w:rsidR="00173DBB" w:rsidRPr="00A46063" w:rsidRDefault="00173DBB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Kultura osobista:</w:t>
      </w:r>
    </w:p>
    <w:p w14:paraId="573C2041" w14:textId="77777777" w:rsidR="00173DBB" w:rsidRPr="00A46063" w:rsidRDefault="00173DBB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uczeń zakłóca dyscyplinę pracy na lekcji;</w:t>
      </w:r>
    </w:p>
    <w:p w14:paraId="38AE537B" w14:textId="77777777" w:rsidR="00173DBB" w:rsidRPr="00A46063" w:rsidRDefault="00173DBB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zaczepia kolegów, bierze udział w bójkach;</w:t>
      </w:r>
    </w:p>
    <w:p w14:paraId="12C55573" w14:textId="77777777" w:rsidR="00173DBB" w:rsidRPr="00A46063" w:rsidRDefault="00173DBB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nie dba o swój wyg</w:t>
      </w:r>
      <w:r w:rsidR="00BF6705">
        <w:rPr>
          <w:rFonts w:ascii="Times New Roman" w:hAnsi="Times New Roman" w:cs="Times New Roman"/>
          <w:sz w:val="24"/>
          <w:szCs w:val="24"/>
        </w:rPr>
        <w:t>ląd zewnętrzny, niszczy mienie S</w:t>
      </w:r>
      <w:r w:rsidRPr="00A46063">
        <w:rPr>
          <w:rFonts w:ascii="Times New Roman" w:hAnsi="Times New Roman" w:cs="Times New Roman"/>
          <w:sz w:val="24"/>
          <w:szCs w:val="24"/>
        </w:rPr>
        <w:t>zkoły;</w:t>
      </w:r>
    </w:p>
    <w:p w14:paraId="376BE65C" w14:textId="77777777" w:rsidR="00173DBB" w:rsidRPr="00A46063" w:rsidRDefault="00173DBB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nie reaguje na u</w:t>
      </w:r>
      <w:r w:rsidR="00BF6705">
        <w:rPr>
          <w:rFonts w:ascii="Times New Roman" w:hAnsi="Times New Roman" w:cs="Times New Roman"/>
          <w:sz w:val="24"/>
          <w:szCs w:val="24"/>
        </w:rPr>
        <w:t>wagi nauczycieli i pracowników S</w:t>
      </w:r>
      <w:r w:rsidRPr="00A46063">
        <w:rPr>
          <w:rFonts w:ascii="Times New Roman" w:hAnsi="Times New Roman" w:cs="Times New Roman"/>
          <w:sz w:val="24"/>
          <w:szCs w:val="24"/>
        </w:rPr>
        <w:t>zkoły;</w:t>
      </w:r>
    </w:p>
    <w:p w14:paraId="41711922" w14:textId="77777777" w:rsidR="00173DBB" w:rsidRPr="00A46063" w:rsidRDefault="00BF6705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narusza dobre imię S</w:t>
      </w:r>
      <w:r w:rsidR="00173DBB" w:rsidRPr="00A46063">
        <w:rPr>
          <w:rFonts w:ascii="Times New Roman" w:hAnsi="Times New Roman" w:cs="Times New Roman"/>
          <w:sz w:val="24"/>
          <w:szCs w:val="24"/>
        </w:rPr>
        <w:t>zkoły;</w:t>
      </w:r>
    </w:p>
    <w:p w14:paraId="2ADE12A8" w14:textId="77777777" w:rsidR="00173DBB" w:rsidRPr="00A46063" w:rsidRDefault="00173DBB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dopuszcza się zachowań wskazujących na demoralizacją lub będących czynem zabronionym.</w:t>
      </w:r>
    </w:p>
    <w:p w14:paraId="241BA89F" w14:textId="10EA3DBD" w:rsidR="000D302B" w:rsidRPr="00D64BBC" w:rsidRDefault="00A46063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063">
        <w:rPr>
          <w:rFonts w:ascii="Times New Roman" w:hAnsi="Times New Roman" w:cs="Times New Roman"/>
          <w:sz w:val="24"/>
          <w:szCs w:val="24"/>
        </w:rPr>
        <w:t>Zachowanie naganne wystawia się uczniowi, który notorycznie nie respektuje poleceń na</w:t>
      </w:r>
      <w:r w:rsidR="00BF6705">
        <w:rPr>
          <w:rFonts w:ascii="Times New Roman" w:hAnsi="Times New Roman" w:cs="Times New Roman"/>
          <w:sz w:val="24"/>
          <w:szCs w:val="24"/>
        </w:rPr>
        <w:t>uczycieli i pracowników S</w:t>
      </w:r>
      <w:r w:rsidRPr="00A46063">
        <w:rPr>
          <w:rFonts w:ascii="Times New Roman" w:hAnsi="Times New Roman" w:cs="Times New Roman"/>
          <w:sz w:val="24"/>
          <w:szCs w:val="24"/>
        </w:rPr>
        <w:t>zkoł</w:t>
      </w:r>
      <w:r w:rsidR="00BF6705">
        <w:rPr>
          <w:rFonts w:ascii="Times New Roman" w:hAnsi="Times New Roman" w:cs="Times New Roman"/>
          <w:sz w:val="24"/>
          <w:szCs w:val="24"/>
        </w:rPr>
        <w:t>y oraz nie przestrzega ustaleń S</w:t>
      </w:r>
      <w:r w:rsidRPr="00A46063">
        <w:rPr>
          <w:rFonts w:ascii="Times New Roman" w:hAnsi="Times New Roman" w:cs="Times New Roman"/>
          <w:sz w:val="24"/>
          <w:szCs w:val="24"/>
        </w:rPr>
        <w:t>tatutu.</w:t>
      </w:r>
    </w:p>
    <w:p w14:paraId="54209694" w14:textId="301E6F58" w:rsidR="00A46063" w:rsidRDefault="002A4EB3">
      <w:pPr>
        <w:pStyle w:val="Akapitzlist"/>
        <w:numPr>
          <w:ilvl w:val="0"/>
          <w:numId w:val="148"/>
        </w:numPr>
        <w:tabs>
          <w:tab w:val="left" w:pos="142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46063" w:rsidRPr="00D64BBC">
        <w:rPr>
          <w:rFonts w:ascii="Times New Roman" w:hAnsi="Times New Roman" w:cs="Times New Roman"/>
          <w:sz w:val="24"/>
          <w:szCs w:val="24"/>
        </w:rPr>
        <w:t>ażdy nauczyciel przedmiotu oraz wychowawca, co najmniej raz na d</w:t>
      </w:r>
      <w:r w:rsidR="00C36EF1">
        <w:rPr>
          <w:rFonts w:ascii="Times New Roman" w:hAnsi="Times New Roman" w:cs="Times New Roman"/>
          <w:sz w:val="24"/>
          <w:szCs w:val="24"/>
        </w:rPr>
        <w:t>wa tygodnie jest zobowiązany</w:t>
      </w:r>
      <w:r w:rsidR="0094637D">
        <w:rPr>
          <w:rFonts w:ascii="Times New Roman" w:hAnsi="Times New Roman" w:cs="Times New Roman"/>
          <w:sz w:val="24"/>
          <w:szCs w:val="24"/>
        </w:rPr>
        <w:t xml:space="preserve"> </w:t>
      </w:r>
      <w:r w:rsidR="00C36EF1">
        <w:rPr>
          <w:rFonts w:ascii="Times New Roman" w:hAnsi="Times New Roman" w:cs="Times New Roman"/>
          <w:sz w:val="24"/>
          <w:szCs w:val="24"/>
        </w:rPr>
        <w:t>do</w:t>
      </w:r>
      <w:r w:rsidR="0094637D">
        <w:rPr>
          <w:rFonts w:ascii="Times New Roman" w:hAnsi="Times New Roman" w:cs="Times New Roman"/>
          <w:sz w:val="24"/>
          <w:szCs w:val="24"/>
        </w:rPr>
        <w:t xml:space="preserve"> </w:t>
      </w:r>
      <w:r w:rsidR="00A46063" w:rsidRPr="00D64BBC">
        <w:rPr>
          <w:rFonts w:ascii="Times New Roman" w:hAnsi="Times New Roman" w:cs="Times New Roman"/>
          <w:sz w:val="24"/>
          <w:szCs w:val="24"/>
        </w:rPr>
        <w:t xml:space="preserve">uzupełnienia wpisów w dzienniku </w:t>
      </w:r>
      <w:r w:rsidR="00863261" w:rsidRPr="00D64BBC">
        <w:rPr>
          <w:rFonts w:ascii="Times New Roman" w:hAnsi="Times New Roman" w:cs="Times New Roman"/>
          <w:sz w:val="24"/>
          <w:szCs w:val="24"/>
        </w:rPr>
        <w:t>elektronicznym</w:t>
      </w:r>
      <w:r w:rsidR="00A46063" w:rsidRPr="00D64BBC">
        <w:rPr>
          <w:rFonts w:ascii="Times New Roman" w:hAnsi="Times New Roman" w:cs="Times New Roman"/>
          <w:sz w:val="24"/>
          <w:szCs w:val="24"/>
        </w:rPr>
        <w:t xml:space="preserve"> dotyczących udzielonych pochwał i uwag;</w:t>
      </w:r>
    </w:p>
    <w:p w14:paraId="26920A0A" w14:textId="5DAD7276" w:rsidR="00307547" w:rsidRPr="006728EE" w:rsidRDefault="002A4EB3">
      <w:pPr>
        <w:pStyle w:val="Akapitzlist"/>
        <w:numPr>
          <w:ilvl w:val="0"/>
          <w:numId w:val="148"/>
        </w:numPr>
        <w:tabs>
          <w:tab w:val="left" w:pos="142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64BBC" w:rsidRPr="00D64BBC">
        <w:rPr>
          <w:rFonts w:ascii="Times New Roman" w:hAnsi="Times New Roman" w:cs="Times New Roman"/>
          <w:sz w:val="24"/>
          <w:szCs w:val="24"/>
        </w:rPr>
        <w:t>ychowawca klasy jest zobowiązany do informowania ucznia w czasie zaj</w:t>
      </w:r>
      <w:r w:rsidR="00C36EF1">
        <w:rPr>
          <w:rFonts w:ascii="Times New Roman" w:hAnsi="Times New Roman" w:cs="Times New Roman"/>
          <w:sz w:val="24"/>
          <w:szCs w:val="24"/>
        </w:rPr>
        <w:t>ęć</w:t>
      </w:r>
      <w:r w:rsidR="00D64BBC" w:rsidRPr="00D64BBC">
        <w:rPr>
          <w:rFonts w:ascii="Times New Roman" w:hAnsi="Times New Roman" w:cs="Times New Roman"/>
          <w:sz w:val="24"/>
          <w:szCs w:val="24"/>
        </w:rPr>
        <w:t xml:space="preserve"> z wychowawcą i rodziców w czasie zebrań lub konsultacji indywidualnych o ocenie zachowania. Informację przekazuje co najmniej raz w semestrze;</w:t>
      </w:r>
    </w:p>
    <w:p w14:paraId="48815105" w14:textId="77777777" w:rsidR="00307547" w:rsidRPr="00C97005" w:rsidRDefault="00C97005">
      <w:pPr>
        <w:pStyle w:val="Akapitzlist"/>
        <w:numPr>
          <w:ilvl w:val="0"/>
          <w:numId w:val="149"/>
        </w:numPr>
        <w:tabs>
          <w:tab w:val="left" w:pos="1134"/>
          <w:tab w:val="left" w:pos="4962"/>
        </w:tabs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7005">
        <w:rPr>
          <w:rFonts w:ascii="Times New Roman" w:hAnsi="Times New Roman" w:cs="Times New Roman"/>
          <w:sz w:val="24"/>
          <w:szCs w:val="24"/>
        </w:rPr>
        <w:t>Ustala się następujące zasady:</w:t>
      </w:r>
    </w:p>
    <w:p w14:paraId="240DFFB0" w14:textId="77777777" w:rsidR="00307547" w:rsidRPr="00C97005" w:rsidRDefault="00307547">
      <w:pPr>
        <w:pStyle w:val="Tekstpodstawowy"/>
        <w:widowControl/>
        <w:numPr>
          <w:ilvl w:val="0"/>
          <w:numId w:val="116"/>
        </w:numPr>
        <w:tabs>
          <w:tab w:val="num" w:pos="1440"/>
        </w:tabs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uczeń, który 3-krotnie otrzymał uwagę za to samo przewinienie otrzymuje upomnienie</w:t>
      </w:r>
    </w:p>
    <w:p w14:paraId="4816D8BB" w14:textId="77777777" w:rsidR="00307547" w:rsidRPr="00C97005" w:rsidRDefault="00307547" w:rsidP="00926484">
      <w:pPr>
        <w:pStyle w:val="Tekstpodstawowy"/>
        <w:widowControl/>
        <w:suppressAutoHyphens w:val="0"/>
        <w:spacing w:after="0"/>
        <w:ind w:left="567"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 xml:space="preserve">   wychowawcy;</w:t>
      </w:r>
    </w:p>
    <w:p w14:paraId="2F8556F3" w14:textId="640D5AD5" w:rsidR="00307547" w:rsidRPr="00C97005" w:rsidRDefault="00307547">
      <w:pPr>
        <w:pStyle w:val="Tekstpodstawowy"/>
        <w:widowControl/>
        <w:numPr>
          <w:ilvl w:val="0"/>
          <w:numId w:val="116"/>
        </w:numPr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uczeń, który otrzymał upomnieni</w:t>
      </w:r>
      <w:r w:rsidR="006728EE">
        <w:rPr>
          <w:rFonts w:cs="Times New Roman"/>
          <w:sz w:val="24"/>
          <w:szCs w:val="24"/>
        </w:rPr>
        <w:t>e</w:t>
      </w:r>
      <w:r w:rsidRPr="00C97005">
        <w:rPr>
          <w:rFonts w:cs="Times New Roman"/>
          <w:sz w:val="24"/>
          <w:szCs w:val="24"/>
        </w:rPr>
        <w:t xml:space="preserve"> wychowawcy i ponownie poważnie naruszył postanowienia Statutu Szkoły otrzymuje upomnienie </w:t>
      </w:r>
      <w:r w:rsidR="000A241F">
        <w:rPr>
          <w:rFonts w:cs="Times New Roman"/>
          <w:sz w:val="24"/>
          <w:szCs w:val="24"/>
        </w:rPr>
        <w:t>D</w:t>
      </w:r>
      <w:r w:rsidRPr="00C97005">
        <w:rPr>
          <w:rFonts w:cs="Times New Roman"/>
          <w:sz w:val="24"/>
          <w:szCs w:val="24"/>
        </w:rPr>
        <w:t>yrektora;</w:t>
      </w:r>
    </w:p>
    <w:p w14:paraId="29657A07" w14:textId="60C93E3B" w:rsidR="00307547" w:rsidRPr="00C97005" w:rsidRDefault="00307547">
      <w:pPr>
        <w:pStyle w:val="Tekstpodstawowy"/>
        <w:widowControl/>
        <w:numPr>
          <w:ilvl w:val="0"/>
          <w:numId w:val="116"/>
        </w:numPr>
        <w:tabs>
          <w:tab w:val="num" w:pos="1440"/>
        </w:tabs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uczeń, który otrzyma</w:t>
      </w:r>
      <w:r w:rsidR="006728EE">
        <w:rPr>
          <w:rFonts w:cs="Times New Roman"/>
          <w:sz w:val="24"/>
          <w:szCs w:val="24"/>
        </w:rPr>
        <w:t>ł</w:t>
      </w:r>
      <w:r w:rsidRPr="00C97005">
        <w:rPr>
          <w:rFonts w:cs="Times New Roman"/>
          <w:sz w:val="24"/>
          <w:szCs w:val="24"/>
        </w:rPr>
        <w:t xml:space="preserve"> upomnieni</w:t>
      </w:r>
      <w:r w:rsidR="006728EE">
        <w:rPr>
          <w:rFonts w:cs="Times New Roman"/>
          <w:sz w:val="24"/>
          <w:szCs w:val="24"/>
        </w:rPr>
        <w:t>e</w:t>
      </w:r>
      <w:r w:rsidRPr="00C97005">
        <w:rPr>
          <w:rFonts w:cs="Times New Roman"/>
          <w:sz w:val="24"/>
          <w:szCs w:val="24"/>
        </w:rPr>
        <w:t xml:space="preserve"> </w:t>
      </w:r>
      <w:r w:rsidR="000A241F">
        <w:rPr>
          <w:rFonts w:cs="Times New Roman"/>
          <w:sz w:val="24"/>
          <w:szCs w:val="24"/>
        </w:rPr>
        <w:t>D</w:t>
      </w:r>
      <w:r w:rsidRPr="00C97005">
        <w:rPr>
          <w:rFonts w:cs="Times New Roman"/>
          <w:sz w:val="24"/>
          <w:szCs w:val="24"/>
        </w:rPr>
        <w:t>yrektora i ponownie poważnie naruszył postanowienia Statutu Szkoły otr</w:t>
      </w:r>
      <w:r w:rsidR="000A241F">
        <w:rPr>
          <w:rFonts w:cs="Times New Roman"/>
          <w:sz w:val="24"/>
          <w:szCs w:val="24"/>
        </w:rPr>
        <w:t>zymuje pisemną naganę Dyrektora</w:t>
      </w:r>
      <w:r w:rsidRPr="00C97005">
        <w:rPr>
          <w:rFonts w:cs="Times New Roman"/>
          <w:sz w:val="24"/>
          <w:szCs w:val="24"/>
        </w:rPr>
        <w:t>;</w:t>
      </w:r>
    </w:p>
    <w:p w14:paraId="3507188A" w14:textId="77777777" w:rsidR="00307547" w:rsidRPr="00C97005" w:rsidRDefault="00307547">
      <w:pPr>
        <w:pStyle w:val="Tekstpodstawowy"/>
        <w:widowControl/>
        <w:numPr>
          <w:ilvl w:val="0"/>
          <w:numId w:val="116"/>
        </w:numPr>
        <w:tabs>
          <w:tab w:val="num" w:pos="1440"/>
        </w:tabs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lastRenderedPageBreak/>
        <w:t>uczeń, który w rok</w:t>
      </w:r>
      <w:r w:rsidR="000A241F">
        <w:rPr>
          <w:rFonts w:cs="Times New Roman"/>
          <w:sz w:val="24"/>
          <w:szCs w:val="24"/>
        </w:rPr>
        <w:t>u szkolnym otrzymał upomnienie D</w:t>
      </w:r>
      <w:r w:rsidRPr="00C97005">
        <w:rPr>
          <w:rFonts w:cs="Times New Roman"/>
          <w:sz w:val="24"/>
          <w:szCs w:val="24"/>
        </w:rPr>
        <w:t>yrektora nie może otrzymać oceny zachowania wyższej niż bardzo dobra;</w:t>
      </w:r>
    </w:p>
    <w:p w14:paraId="6C45303C" w14:textId="4BDD17AF" w:rsidR="00307547" w:rsidRDefault="00307547">
      <w:pPr>
        <w:pStyle w:val="Tekstpodstawowy"/>
        <w:widowControl/>
        <w:numPr>
          <w:ilvl w:val="0"/>
          <w:numId w:val="116"/>
        </w:numPr>
        <w:tabs>
          <w:tab w:val="num" w:pos="1440"/>
        </w:tabs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uczeń, który w</w:t>
      </w:r>
      <w:r w:rsidR="000A241F">
        <w:rPr>
          <w:rFonts w:cs="Times New Roman"/>
          <w:sz w:val="24"/>
          <w:szCs w:val="24"/>
        </w:rPr>
        <w:t xml:space="preserve"> roku szkolnym otrzymał naganę</w:t>
      </w:r>
      <w:r w:rsidR="002A4EB3">
        <w:rPr>
          <w:rFonts w:cs="Times New Roman"/>
          <w:sz w:val="24"/>
          <w:szCs w:val="24"/>
        </w:rPr>
        <w:t xml:space="preserve"> ustną</w:t>
      </w:r>
      <w:r w:rsidR="000A241F">
        <w:rPr>
          <w:rFonts w:cs="Times New Roman"/>
          <w:sz w:val="24"/>
          <w:szCs w:val="24"/>
        </w:rPr>
        <w:t xml:space="preserve"> D</w:t>
      </w:r>
      <w:r w:rsidRPr="00C97005">
        <w:rPr>
          <w:rFonts w:cs="Times New Roman"/>
          <w:sz w:val="24"/>
          <w:szCs w:val="24"/>
        </w:rPr>
        <w:t>yrektora nie może otrzymać oceny zachowania wyższej niż dobra.</w:t>
      </w:r>
    </w:p>
    <w:p w14:paraId="3558604A" w14:textId="0B916AD2" w:rsidR="00C97005" w:rsidRPr="00C43C8E" w:rsidRDefault="00C97005">
      <w:pPr>
        <w:pStyle w:val="Tekstpodstawowy"/>
        <w:widowControl/>
        <w:numPr>
          <w:ilvl w:val="0"/>
          <w:numId w:val="149"/>
        </w:numPr>
        <w:suppressAutoHyphens w:val="0"/>
        <w:spacing w:after="0"/>
        <w:ind w:left="357" w:right="280" w:hanging="357"/>
        <w:jc w:val="both"/>
        <w:rPr>
          <w:rFonts w:cs="Times New Roman"/>
          <w:sz w:val="24"/>
          <w:szCs w:val="24"/>
        </w:rPr>
      </w:pPr>
      <w:r w:rsidRPr="00C43C8E">
        <w:rPr>
          <w:rFonts w:cs="Times New Roman"/>
          <w:sz w:val="24"/>
          <w:szCs w:val="24"/>
        </w:rPr>
        <w:t xml:space="preserve">Uzasadnienie oceny </w:t>
      </w:r>
      <w:r w:rsidR="009470C7">
        <w:rPr>
          <w:rFonts w:cs="Times New Roman"/>
          <w:sz w:val="24"/>
          <w:szCs w:val="24"/>
        </w:rPr>
        <w:t xml:space="preserve">zachowania </w:t>
      </w:r>
      <w:r w:rsidRPr="00C43C8E">
        <w:rPr>
          <w:rFonts w:cs="Times New Roman"/>
          <w:sz w:val="24"/>
          <w:szCs w:val="24"/>
        </w:rPr>
        <w:t>wychowawca przedstawia na konferencji klasyfikacyjnej.</w:t>
      </w:r>
      <w:r w:rsidR="00C43C8E" w:rsidRPr="00C43C8E">
        <w:rPr>
          <w:rFonts w:cs="Times New Roman"/>
          <w:sz w:val="24"/>
          <w:szCs w:val="24"/>
        </w:rPr>
        <w:t xml:space="preserve"> </w:t>
      </w:r>
    </w:p>
    <w:p w14:paraId="1A72BF57" w14:textId="0D5FA788" w:rsidR="00C97005" w:rsidRPr="00C97005" w:rsidRDefault="000A241F">
      <w:pPr>
        <w:pStyle w:val="Tekstpodstawowy"/>
        <w:widowControl/>
        <w:numPr>
          <w:ilvl w:val="0"/>
          <w:numId w:val="149"/>
        </w:numPr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>Dyrektor może udzielić uczniowi upomnienia, nagany lub pochwały na pisemny</w:t>
      </w:r>
      <w:r w:rsidR="00C36EF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C97005" w:rsidRPr="00C97005">
        <w:rPr>
          <w:rFonts w:cs="Times New Roman"/>
          <w:sz w:val="24"/>
          <w:szCs w:val="24"/>
        </w:rPr>
        <w:t xml:space="preserve"> i   udokumentowany   wniosek   organów   organizacji   środowiskowych,   sportowych,  kulturalnych i porządkowych odnoszący</w:t>
      </w:r>
      <w:r>
        <w:rPr>
          <w:rFonts w:cs="Times New Roman"/>
          <w:sz w:val="24"/>
          <w:szCs w:val="24"/>
        </w:rPr>
        <w:t xml:space="preserve"> się do zachowania ucznia poza S</w:t>
      </w:r>
      <w:r w:rsidR="00C97005" w:rsidRPr="00C97005">
        <w:rPr>
          <w:rFonts w:cs="Times New Roman"/>
          <w:sz w:val="24"/>
          <w:szCs w:val="24"/>
        </w:rPr>
        <w:t>zkołą.</w:t>
      </w:r>
    </w:p>
    <w:p w14:paraId="655C08AC" w14:textId="7E9554B2" w:rsidR="001020A5" w:rsidRDefault="00C97005">
      <w:pPr>
        <w:pStyle w:val="Tekstpodstawowy"/>
        <w:widowControl/>
        <w:numPr>
          <w:ilvl w:val="0"/>
          <w:numId w:val="149"/>
        </w:numPr>
        <w:suppressAutoHyphens w:val="0"/>
        <w:spacing w:after="0"/>
        <w:ind w:right="280"/>
        <w:jc w:val="both"/>
        <w:rPr>
          <w:rFonts w:cs="Times New Roman"/>
          <w:sz w:val="24"/>
          <w:szCs w:val="24"/>
        </w:rPr>
      </w:pPr>
      <w:r w:rsidRPr="00C97005">
        <w:rPr>
          <w:rFonts w:cs="Times New Roman"/>
          <w:sz w:val="24"/>
          <w:szCs w:val="24"/>
        </w:rPr>
        <w:t xml:space="preserve">Dyrektor przyznaje nagrody i wyróżnienia dla </w:t>
      </w:r>
      <w:r w:rsidR="000A241F" w:rsidRPr="00C97005">
        <w:rPr>
          <w:rFonts w:cs="Times New Roman"/>
          <w:sz w:val="24"/>
          <w:szCs w:val="24"/>
        </w:rPr>
        <w:t>uczniów zgodnie</w:t>
      </w:r>
      <w:r w:rsidRPr="00C97005">
        <w:rPr>
          <w:rFonts w:cs="Times New Roman"/>
          <w:sz w:val="24"/>
          <w:szCs w:val="24"/>
        </w:rPr>
        <w:t xml:space="preserve"> z obowiązującym w Szkole systemem nagradzania i wyróżniania.</w:t>
      </w:r>
    </w:p>
    <w:p w14:paraId="4D19D4D4" w14:textId="77777777" w:rsidR="00756007" w:rsidRDefault="00756007" w:rsidP="000627FB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789DC8C9" w14:textId="5156B995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55</w:t>
      </w:r>
    </w:p>
    <w:p w14:paraId="582CB829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B55A958" w14:textId="65035ED7" w:rsidR="00307547" w:rsidRDefault="005D59FD" w:rsidP="00CC42E4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07547">
        <w:rPr>
          <w:rFonts w:ascii="Times New Roman" w:hAnsi="Times New Roman" w:cs="Times New Roman"/>
          <w:sz w:val="24"/>
          <w:szCs w:val="24"/>
        </w:rPr>
        <w:t>Wymagania edukacyjne dostosowuje się do indywidualnych potrzeb rozwojowych</w:t>
      </w:r>
      <w:r w:rsidR="002A4EB3"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>i edukacyjnych oraz możliwości psychofizycznych ucznia:</w:t>
      </w:r>
    </w:p>
    <w:p w14:paraId="304E82BD" w14:textId="77777777" w:rsidR="00307547" w:rsidRDefault="00307547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posiadającego orzeczenie o potrzebie kształcenia specjalnego - na podstawie tego orzeczenia oraz ustaleń zawartych w indywidualnym programie edukacyjno-terapeutycznym;</w:t>
      </w:r>
    </w:p>
    <w:p w14:paraId="4EFA6A78" w14:textId="77777777" w:rsidR="00307547" w:rsidRDefault="00307547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posiadającego orzeczenie o potrzebie indywidualnego nauczania - na podstawie tego orzeczenia;</w:t>
      </w:r>
    </w:p>
    <w:p w14:paraId="77D36751" w14:textId="12CE7FA4" w:rsidR="00307547" w:rsidRDefault="00307547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specjalistycznej, wskazującą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potrzebę takiego dostosowania-na podstawie tej opinii;</w:t>
      </w:r>
    </w:p>
    <w:p w14:paraId="042F7395" w14:textId="77777777" w:rsidR="00307547" w:rsidRDefault="00307547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nieposiadającego orzeczenia lub opinii, na podstawie rozpoznania indywidualnych potrzeb rozwojowych i edukacyjnych oraz indywidualnych możliwości psychofizycznych ucznia dokonanego przez nauczycieli specjalistów;</w:t>
      </w:r>
    </w:p>
    <w:p w14:paraId="2B71D700" w14:textId="77777777" w:rsidR="00307547" w:rsidRDefault="00307547">
      <w:pPr>
        <w:pStyle w:val="Akapitzlist"/>
        <w:numPr>
          <w:ilvl w:val="0"/>
          <w:numId w:val="6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posiadającego opinię lekarza o ograniczonych możliwościach wykonywania przez ucznia określonych ćwiczeń fizycznych na zajęciach wychowania fizycznego - na podstawie tej opinii.</w:t>
      </w:r>
    </w:p>
    <w:p w14:paraId="7FDC1156" w14:textId="77777777" w:rsidR="00CC42E4" w:rsidRDefault="00CC42E4" w:rsidP="000627FB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632B8753" w14:textId="204B3279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56</w:t>
      </w:r>
    </w:p>
    <w:p w14:paraId="17F37357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719C9191" w14:textId="558A6AC7" w:rsidR="00307547" w:rsidRDefault="00307547">
      <w:pPr>
        <w:pStyle w:val="Akapitzlist"/>
        <w:numPr>
          <w:ilvl w:val="0"/>
          <w:numId w:val="6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zwalnia ucznia z wykonywania określonych ćwiczeń fizycznych </w:t>
      </w:r>
      <w:r>
        <w:rPr>
          <w:rFonts w:ascii="Times New Roman" w:hAnsi="Times New Roman" w:cs="Times New Roman"/>
          <w:sz w:val="24"/>
          <w:szCs w:val="24"/>
        </w:rPr>
        <w:br/>
        <w:t xml:space="preserve">na zajęciach wychowania fizycznego, na podstawie opinii o ograniczonych możliwościach wykonywania przez ucznia tych ćwiczeń wydanej przez lekarza, na czas określony w tej opinii. </w:t>
      </w:r>
    </w:p>
    <w:p w14:paraId="1E895406" w14:textId="77777777" w:rsidR="00307547" w:rsidRDefault="000A241F">
      <w:pPr>
        <w:pStyle w:val="Akapitzlist"/>
        <w:numPr>
          <w:ilvl w:val="0"/>
          <w:numId w:val="66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zwalnia</w:t>
      </w:r>
      <w:r w:rsidR="00307547">
        <w:rPr>
          <w:rFonts w:ascii="Times New Roman" w:hAnsi="Times New Roman" w:cs="Times New Roman"/>
          <w:sz w:val="24"/>
          <w:szCs w:val="24"/>
        </w:rPr>
        <w:t xml:space="preserve"> ucznia z realizacji zajęć wychowania fizycznego, zajęć </w:t>
      </w:r>
      <w:r w:rsidR="00307547">
        <w:rPr>
          <w:rFonts w:ascii="Times New Roman" w:hAnsi="Times New Roman" w:cs="Times New Roman"/>
          <w:color w:val="000000" w:themeColor="text1"/>
          <w:sz w:val="24"/>
          <w:szCs w:val="24"/>
        </w:rPr>
        <w:t>komputerowych lub informatyki na podstawie opinii o braku możliwości uczestniczenia ucznia w tych zajęciach wydanej przez lekarza, na czas określony w tej opinii.</w:t>
      </w:r>
    </w:p>
    <w:p w14:paraId="156936D6" w14:textId="77777777" w:rsidR="00307547" w:rsidRDefault="00307547">
      <w:pPr>
        <w:pStyle w:val="Akapitzlist"/>
        <w:numPr>
          <w:ilvl w:val="0"/>
          <w:numId w:val="66"/>
        </w:numPr>
        <w:spacing w:after="0" w:line="240" w:lineRule="auto"/>
        <w:ind w:right="2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okres zwolnienia ucznia z realizacji zajęć, o którym mowa w ust. 2, uniemożliwia ustalenie śródrocznej lub rocznej oceny klasyfikacyjnej wpisuje się „zwolniony” albo </w:t>
      </w:r>
      <w:r>
        <w:rPr>
          <w:rFonts w:ascii="Times New Roman" w:hAnsi="Times New Roman" w:cs="Times New Roman"/>
          <w:sz w:val="24"/>
          <w:szCs w:val="24"/>
        </w:rPr>
        <w:t>„zwolniona”.</w:t>
      </w:r>
    </w:p>
    <w:p w14:paraId="00695C41" w14:textId="25C24856" w:rsidR="00307547" w:rsidRDefault="00307547">
      <w:pPr>
        <w:pStyle w:val="Akapitzlist"/>
        <w:numPr>
          <w:ilvl w:val="0"/>
          <w:numId w:val="6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Dyrektor, na wniosek rodziców oraz na podstawie opinii publicznej poradni psychologiczno-pedagogicznej, w tym publicznej poradni specjalistycznej, albo niepublicznej poradni psychologiczno-pedagogicznej, w tym niepublicznej poradni specjalistycznej, zwalnia ucznia z wadą słuchu lub z głęboką dysleksją rozwojową, z afazją, z niepełnosprawnościami sprzężonymi,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 autyzmem, w tym z zespołem Aspergera z nauki drugiego języka obcego. Zwolnienie może dotyczyć części lub całego okresu kształcenia w </w:t>
      </w:r>
      <w:r w:rsidR="000A241F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04D90A" w14:textId="77777777" w:rsidR="00307547" w:rsidRDefault="00307547">
      <w:pPr>
        <w:pStyle w:val="Akapitzlist"/>
        <w:numPr>
          <w:ilvl w:val="0"/>
          <w:numId w:val="6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ucznia posiadającego orzeczenie o potrzebie kształcenia specjalnego albo indywidualnego nauczania zwolnienie z nauki drugiego języka obcego może nastąpić </w:t>
      </w:r>
      <w:r>
        <w:rPr>
          <w:rFonts w:ascii="Times New Roman" w:hAnsi="Times New Roman" w:cs="Times New Roman"/>
          <w:sz w:val="24"/>
          <w:szCs w:val="24"/>
        </w:rPr>
        <w:br/>
        <w:t>na podstawie tego orzeczenia.</w:t>
      </w:r>
    </w:p>
    <w:p w14:paraId="06075404" w14:textId="1D4F0FBB" w:rsidR="00307547" w:rsidRDefault="00307547">
      <w:pPr>
        <w:pStyle w:val="Akapitzlist"/>
        <w:numPr>
          <w:ilvl w:val="0"/>
          <w:numId w:val="66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zwolnienia ucznia z nauki drugiego języka obcego w dokumentacji przebiegu nauczania zamiast oceny klasyfikacyjnej wpisuje się „zwolniony” albo „zwolniona”.</w:t>
      </w:r>
    </w:p>
    <w:p w14:paraId="30234E00" w14:textId="77777777" w:rsidR="006B652A" w:rsidRDefault="006B652A" w:rsidP="0092648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55741D7B" w14:textId="18373299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57</w:t>
      </w:r>
    </w:p>
    <w:p w14:paraId="72CC2C5B" w14:textId="77777777" w:rsidR="00742422" w:rsidRDefault="00742422" w:rsidP="00756007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1E13A2A8" w14:textId="6174D0B1" w:rsidR="00742422" w:rsidRPr="004835B7" w:rsidRDefault="00742422">
      <w:pPr>
        <w:pStyle w:val="Akapitzlist"/>
        <w:numPr>
          <w:ilvl w:val="0"/>
          <w:numId w:val="6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35B7">
        <w:rPr>
          <w:rFonts w:ascii="Times New Roman" w:hAnsi="Times New Roman" w:cs="Times New Roman"/>
          <w:sz w:val="24"/>
          <w:szCs w:val="24"/>
        </w:rPr>
        <w:t>Informację o przewidywanej śródrocznej/ rocznej ocenie niedostatecznej z zajęć edukacyjnych obowiązkowych i dodatkowych przekazuje uczniowi</w:t>
      </w:r>
      <w:r w:rsidR="0094637D" w:rsidRPr="004835B7">
        <w:rPr>
          <w:rFonts w:ascii="Times New Roman" w:hAnsi="Times New Roman" w:cs="Times New Roman"/>
          <w:sz w:val="24"/>
          <w:szCs w:val="24"/>
        </w:rPr>
        <w:t xml:space="preserve"> w formie ustnej lub w dzienni</w:t>
      </w:r>
      <w:r w:rsidRPr="004835B7">
        <w:rPr>
          <w:rFonts w:ascii="Times New Roman" w:hAnsi="Times New Roman" w:cs="Times New Roman"/>
          <w:sz w:val="24"/>
          <w:szCs w:val="24"/>
        </w:rPr>
        <w:t>ku elektronicznym nauczyciel danych zajęć edukacyjnych na miesiąc przed posiedzeniem klasyfikacyjnym Rady Pedagogicznej. Informację o pozostałych przewidywanych ocenach śródrocznych/ rocznych z zajęć edukacyjnych obowiązkowych i dodatkowych przekazuje uczniowi w formie ust</w:t>
      </w:r>
      <w:r w:rsidR="0094637D" w:rsidRPr="004835B7">
        <w:rPr>
          <w:rFonts w:ascii="Times New Roman" w:hAnsi="Times New Roman" w:cs="Times New Roman"/>
          <w:sz w:val="24"/>
          <w:szCs w:val="24"/>
        </w:rPr>
        <w:t>nej lub w dzienni</w:t>
      </w:r>
      <w:r w:rsidRPr="004835B7">
        <w:rPr>
          <w:rFonts w:ascii="Times New Roman" w:hAnsi="Times New Roman" w:cs="Times New Roman"/>
          <w:sz w:val="24"/>
          <w:szCs w:val="24"/>
        </w:rPr>
        <w:t>ku elektronicznym nauczyciel danych zajęć edukacyjnych na dwa tygodnie przed posiedzeniem klasyfikacyjnym Rady Pedagogicznej .</w:t>
      </w:r>
    </w:p>
    <w:p w14:paraId="7253D328" w14:textId="1DC1FB18" w:rsidR="00742422" w:rsidRPr="004835B7" w:rsidRDefault="00742422">
      <w:pPr>
        <w:pStyle w:val="Akapitzlist"/>
        <w:numPr>
          <w:ilvl w:val="0"/>
          <w:numId w:val="6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35B7">
        <w:rPr>
          <w:rFonts w:ascii="Times New Roman" w:hAnsi="Times New Roman" w:cs="Times New Roman"/>
          <w:sz w:val="24"/>
          <w:szCs w:val="24"/>
        </w:rPr>
        <w:t>Informację o przewidywanej  śródrocznej/ rocznej  ocenie nagannej zachowania przekazuje uczniowi w formie ustn</w:t>
      </w:r>
      <w:r w:rsidR="0094637D" w:rsidRPr="004835B7">
        <w:rPr>
          <w:rFonts w:ascii="Times New Roman" w:hAnsi="Times New Roman" w:cs="Times New Roman"/>
          <w:sz w:val="24"/>
          <w:szCs w:val="24"/>
        </w:rPr>
        <w:t>ej lub w dzienni</w:t>
      </w:r>
      <w:r w:rsidRPr="004835B7">
        <w:rPr>
          <w:rFonts w:ascii="Times New Roman" w:hAnsi="Times New Roman" w:cs="Times New Roman"/>
          <w:sz w:val="24"/>
          <w:szCs w:val="24"/>
        </w:rPr>
        <w:t>ku elektronicznym wychowawca oddziału na miesiąc przed posiedzeniem klasyfikacyjnym Rady Pedagogicznej.  Informację o pozosta</w:t>
      </w:r>
      <w:r w:rsidR="009470C7">
        <w:rPr>
          <w:rFonts w:ascii="Times New Roman" w:hAnsi="Times New Roman" w:cs="Times New Roman"/>
          <w:sz w:val="24"/>
          <w:szCs w:val="24"/>
        </w:rPr>
        <w:t>łych  przewidywanych  śródrocznych/ rocznych</w:t>
      </w:r>
      <w:r w:rsidRPr="004835B7">
        <w:rPr>
          <w:rFonts w:ascii="Times New Roman" w:hAnsi="Times New Roman" w:cs="Times New Roman"/>
          <w:sz w:val="24"/>
          <w:szCs w:val="24"/>
        </w:rPr>
        <w:t xml:space="preserve">  ocenach  zachowania przekazuje uczniowi w formie ustnej lub w dzienniku elektronicznym wychowawca oddziału na dwa tygodnie przed posiedzeniem klasyfikacyjnym Rady Pedagogicznej.  </w:t>
      </w:r>
    </w:p>
    <w:p w14:paraId="14D8945A" w14:textId="4CBBD666" w:rsidR="00742422" w:rsidRPr="004835B7" w:rsidRDefault="00742422">
      <w:pPr>
        <w:pStyle w:val="Akapitzlist"/>
        <w:numPr>
          <w:ilvl w:val="0"/>
          <w:numId w:val="6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835B7">
        <w:rPr>
          <w:rFonts w:ascii="Times New Roman" w:hAnsi="Times New Roman" w:cs="Times New Roman"/>
          <w:sz w:val="24"/>
          <w:szCs w:val="24"/>
        </w:rPr>
        <w:t xml:space="preserve">Informację o przewidywanej śródrocznej/ rocznej ocenie niedostatecznej  z zajęć edukacyjnych obowiązkowych i dodatkowych oraz śródrocznej i rocznej negatywnej ocenie zachowania przekazuje rodzicom wychowawca oddziału na konsultacjach na miesiąc przed radą </w:t>
      </w:r>
      <w:r w:rsidR="0094637D" w:rsidRPr="004835B7">
        <w:rPr>
          <w:rFonts w:ascii="Times New Roman" w:hAnsi="Times New Roman" w:cs="Times New Roman"/>
          <w:sz w:val="24"/>
          <w:szCs w:val="24"/>
        </w:rPr>
        <w:t>klasyfikacyjną, oraz w dzienniku elektronicznym. W przypadku</w:t>
      </w:r>
      <w:r w:rsidRPr="004835B7">
        <w:rPr>
          <w:rFonts w:ascii="Times New Roman" w:hAnsi="Times New Roman" w:cs="Times New Roman"/>
          <w:sz w:val="24"/>
          <w:szCs w:val="24"/>
        </w:rPr>
        <w:t xml:space="preserve"> gdy rodzice nie byli obecni na konsultacjach</w:t>
      </w:r>
      <w:r w:rsidR="0094637D" w:rsidRPr="004835B7">
        <w:rPr>
          <w:rFonts w:ascii="Times New Roman" w:hAnsi="Times New Roman" w:cs="Times New Roman"/>
          <w:sz w:val="24"/>
          <w:szCs w:val="24"/>
        </w:rPr>
        <w:t>,</w:t>
      </w:r>
      <w:r w:rsidRPr="004835B7">
        <w:rPr>
          <w:rFonts w:ascii="Times New Roman" w:hAnsi="Times New Roman" w:cs="Times New Roman"/>
          <w:sz w:val="24"/>
          <w:szCs w:val="24"/>
        </w:rPr>
        <w:t xml:space="preserve"> wychowawca przekazuje informację rodzicom telefonicznie. Dopuszcza się również przekazanie</w:t>
      </w:r>
      <w:r w:rsidR="0094637D" w:rsidRPr="004835B7">
        <w:rPr>
          <w:rFonts w:ascii="Times New Roman" w:hAnsi="Times New Roman" w:cs="Times New Roman"/>
          <w:sz w:val="24"/>
          <w:szCs w:val="24"/>
        </w:rPr>
        <w:t xml:space="preserve"> informacji pisemnej w dzienni</w:t>
      </w:r>
      <w:r w:rsidRPr="004835B7">
        <w:rPr>
          <w:rFonts w:ascii="Times New Roman" w:hAnsi="Times New Roman" w:cs="Times New Roman"/>
          <w:sz w:val="24"/>
          <w:szCs w:val="24"/>
        </w:rPr>
        <w:t>ku elektronicznym lub listem poleconym. Informacja powinna być skuteczna.</w:t>
      </w:r>
    </w:p>
    <w:p w14:paraId="30D7B19A" w14:textId="7E4C39C2" w:rsidR="00C62D78" w:rsidRPr="00CC42E4" w:rsidRDefault="00742422">
      <w:pPr>
        <w:pStyle w:val="Akapitzlist"/>
        <w:numPr>
          <w:ilvl w:val="0"/>
          <w:numId w:val="67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CC42E4">
        <w:rPr>
          <w:rFonts w:ascii="Times New Roman" w:hAnsi="Times New Roman" w:cs="Times New Roman"/>
          <w:sz w:val="24"/>
          <w:szCs w:val="24"/>
        </w:rPr>
        <w:t>Informację o pozostałych przewidywanych śródrocznych/ rocznych ocenach  z zajęć edukacyjnych obowiązkowych i dodatkowych oraz śródrocznej i rocznej  ocenie zachowania przekazuje rodzicom nauczyciel uczący danych zajęć edukacyjnych lub wychowawca</w:t>
      </w:r>
      <w:r w:rsidR="0094637D" w:rsidRPr="00CC42E4">
        <w:rPr>
          <w:rFonts w:ascii="Times New Roman" w:hAnsi="Times New Roman" w:cs="Times New Roman"/>
          <w:sz w:val="24"/>
          <w:szCs w:val="24"/>
        </w:rPr>
        <w:t xml:space="preserve"> za pośrednictwem dzienni</w:t>
      </w:r>
      <w:r w:rsidRPr="00CC42E4">
        <w:rPr>
          <w:rFonts w:ascii="Times New Roman" w:hAnsi="Times New Roman" w:cs="Times New Roman"/>
          <w:sz w:val="24"/>
          <w:szCs w:val="24"/>
        </w:rPr>
        <w:t xml:space="preserve">ka elektronicznego na dwa tygodnie przed posiedzeniem klasyfikacyjnym Rady Pedagogicznej </w:t>
      </w:r>
      <w:r w:rsidR="00CC42E4">
        <w:rPr>
          <w:rFonts w:ascii="Times New Roman" w:hAnsi="Times New Roman" w:cs="Times New Roman"/>
          <w:sz w:val="24"/>
          <w:szCs w:val="24"/>
        </w:rPr>
        <w:t>.</w:t>
      </w:r>
    </w:p>
    <w:p w14:paraId="0E51562D" w14:textId="38DEB7E4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58</w:t>
      </w:r>
    </w:p>
    <w:p w14:paraId="6163A82E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4737D084" w14:textId="77777777" w:rsidR="00307547" w:rsidRDefault="00307547">
      <w:pPr>
        <w:pStyle w:val="Akapitzlist"/>
        <w:numPr>
          <w:ilvl w:val="0"/>
          <w:numId w:val="68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Klasyfikacja śródroczna polega na okresowym podsumowaniu osiągnięć edukacyjnych ucznia z zajęć edukacyjnych, określonych w szkolnym planie nauczania, i zachowania ucznia oraz śródrocznych ocen klasyfikacyjnych z zajęć edukacyjnych i śródrocznej oceny klasyfikacyjnej zachowania.</w:t>
      </w:r>
    </w:p>
    <w:p w14:paraId="004E3E96" w14:textId="15954346" w:rsidR="00C43C8E" w:rsidRPr="0096517C" w:rsidRDefault="00307547">
      <w:pPr>
        <w:pStyle w:val="Akapitzlist"/>
        <w:numPr>
          <w:ilvl w:val="0"/>
          <w:numId w:val="68"/>
        </w:numPr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Klasyfikację śródroczną uczniów przeprowadza się w </w:t>
      </w:r>
      <w:r w:rsidRPr="00E22D39">
        <w:rPr>
          <w:rFonts w:ascii="Times New Roman" w:hAnsi="Times New Roman" w:cs="Times New Roman"/>
          <w:sz w:val="24"/>
          <w:szCs w:val="24"/>
        </w:rPr>
        <w:t>styczniu</w:t>
      </w:r>
      <w:r w:rsidR="00CF2D03">
        <w:rPr>
          <w:rFonts w:ascii="Times New Roman" w:hAnsi="Times New Roman" w:cs="Times New Roman"/>
          <w:sz w:val="24"/>
          <w:szCs w:val="24"/>
        </w:rPr>
        <w:t xml:space="preserve"> danego roku szkolnego.</w:t>
      </w:r>
      <w:r w:rsidR="00172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5C482" w14:textId="77777777" w:rsidR="00C43C8E" w:rsidRPr="001E07B6" w:rsidRDefault="00C43C8E" w:rsidP="0092648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1F374" w14:textId="77777777" w:rsidR="000627FB" w:rsidRDefault="000627FB" w:rsidP="00926484">
      <w:pPr>
        <w:pStyle w:val="Akapitzlist"/>
        <w:spacing w:after="0" w:line="240" w:lineRule="auto"/>
        <w:ind w:left="0"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59745" w14:textId="77777777" w:rsidR="000627FB" w:rsidRDefault="000627FB" w:rsidP="00926484">
      <w:pPr>
        <w:pStyle w:val="Akapitzlist"/>
        <w:spacing w:after="0" w:line="240" w:lineRule="auto"/>
        <w:ind w:left="0"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D8E0B" w14:textId="42758D2C" w:rsidR="00307547" w:rsidRDefault="00307547" w:rsidP="00926484">
      <w:pPr>
        <w:pStyle w:val="Akapitzlist"/>
        <w:spacing w:after="0" w:line="240" w:lineRule="auto"/>
        <w:ind w:left="0"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4835B7">
        <w:rPr>
          <w:rFonts w:ascii="Times New Roman" w:hAnsi="Times New Roman" w:cs="Times New Roman"/>
          <w:b/>
          <w:sz w:val="24"/>
          <w:szCs w:val="24"/>
        </w:rPr>
        <w:t>5</w:t>
      </w:r>
      <w:r w:rsidR="00756007">
        <w:rPr>
          <w:rFonts w:ascii="Times New Roman" w:hAnsi="Times New Roman" w:cs="Times New Roman"/>
          <w:b/>
          <w:sz w:val="24"/>
          <w:szCs w:val="24"/>
        </w:rPr>
        <w:t>9</w:t>
      </w:r>
    </w:p>
    <w:p w14:paraId="463EEF52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777006E2" w14:textId="77777777" w:rsidR="00307547" w:rsidRDefault="00307547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otrzymuje promocję do oddziału programowo wyższego, jeżeli ze wszystkich obowiązkowych zajęć edukacyjnych, określonych w szkolnym planie nauczania, uzyskał </w:t>
      </w:r>
      <w:r w:rsidR="008E2718">
        <w:rPr>
          <w:rFonts w:ascii="Times New Roman" w:hAnsi="Times New Roman" w:cs="Times New Roman"/>
          <w:sz w:val="24"/>
          <w:szCs w:val="24"/>
        </w:rPr>
        <w:t xml:space="preserve">pozytywne </w:t>
      </w:r>
      <w:r>
        <w:rPr>
          <w:rFonts w:ascii="Times New Roman" w:hAnsi="Times New Roman" w:cs="Times New Roman"/>
          <w:sz w:val="24"/>
          <w:szCs w:val="24"/>
        </w:rPr>
        <w:t>roczne oceny klasyfikacyjne.</w:t>
      </w:r>
    </w:p>
    <w:p w14:paraId="1FC51419" w14:textId="3267B4A4" w:rsidR="00307547" w:rsidRDefault="00307547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Uczeń, który w wyniku klasyfikacji rocznej uzyskał z obowiązkowych </w:t>
      </w:r>
      <w:r w:rsidR="0094637D">
        <w:rPr>
          <w:rFonts w:ascii="Times New Roman" w:hAnsi="Times New Roman" w:cs="Times New Roman"/>
          <w:sz w:val="24"/>
          <w:szCs w:val="24"/>
        </w:rPr>
        <w:t>zajęć edukacyjnych średnią ocen</w:t>
      </w:r>
      <w:r>
        <w:rPr>
          <w:rFonts w:ascii="Times New Roman" w:hAnsi="Times New Roman" w:cs="Times New Roman"/>
          <w:sz w:val="24"/>
          <w:szCs w:val="24"/>
        </w:rPr>
        <w:t xml:space="preserve"> co najmniej 4,75 oraz co najmniej bardzo dobrą ocenę zachowania, otrzymuje promocję do oddziału programowo wyższego z wyróżnieniem.</w:t>
      </w:r>
    </w:p>
    <w:p w14:paraId="66A0D0A1" w14:textId="77777777" w:rsidR="00307547" w:rsidRDefault="00307547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 konkursów przedmiotowych o zasięgu wojewódzkim oraz laureaci i finaliści olimpiad przedmiotowych otrzymują z danych zajęć edukacyjnych celującą roczną ocenę klasyfikacyjną.</w:t>
      </w:r>
    </w:p>
    <w:p w14:paraId="0D8A8AF6" w14:textId="2E3C7ED0" w:rsidR="00307547" w:rsidRDefault="00307547">
      <w:pPr>
        <w:pStyle w:val="Akapitzlist"/>
        <w:numPr>
          <w:ilvl w:val="0"/>
          <w:numId w:val="69"/>
        </w:numPr>
        <w:spacing w:after="0" w:line="240" w:lineRule="auto"/>
        <w:ind w:left="284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możliwości edukacyjne ucznia Rada Pedagogiczna może jeden raz w ciągu całego etapu edukacyjnego promować do oddziału programowo wyższego ucznia, który nie zdał egzaminu poprawkowego z jednych ob</w:t>
      </w:r>
      <w:r w:rsidR="00E356F2">
        <w:rPr>
          <w:rFonts w:ascii="Times New Roman" w:hAnsi="Times New Roman" w:cs="Times New Roman"/>
          <w:sz w:val="24"/>
          <w:szCs w:val="24"/>
        </w:rPr>
        <w:t>owiązkowych zajęć edukacyjnych,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warunkiem, że te obowiązkowe zajęcia edukacyjne są, zgodnie ze szkolnym planem nauczania, realizowane w oddziale programowo wyższym.</w:t>
      </w:r>
    </w:p>
    <w:p w14:paraId="1701A6DB" w14:textId="4F89CD98" w:rsidR="00307547" w:rsidRDefault="00307547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promowaniu do klasy programowo wyższej ucznia posiadającego orzeczenie o potrzebie kształcenia specjalnego wydane</w:t>
      </w:r>
      <w:r w:rsidR="0094637D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ze względu na upośledzenie umysłowe w stopniu umiarkowanym lub znacznym postanawia Rada Pedagogiczna, uwzględniając ustalenia zawarte w indywidualnym programie edukacyjno-terapeutycznym.</w:t>
      </w:r>
    </w:p>
    <w:p w14:paraId="4BDBC8B9" w14:textId="10B8530D" w:rsidR="001020A5" w:rsidRPr="00756007" w:rsidRDefault="00307547">
      <w:pPr>
        <w:pStyle w:val="Akapitzlist"/>
        <w:numPr>
          <w:ilvl w:val="0"/>
          <w:numId w:val="69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 xml:space="preserve">W przypadku gdy uczeń uczęszczał </w:t>
      </w:r>
      <w:r w:rsidR="00C50EEC" w:rsidRPr="009E13CE">
        <w:rPr>
          <w:rFonts w:ascii="Times New Roman" w:hAnsi="Times New Roman" w:cs="Times New Roman"/>
          <w:sz w:val="24"/>
          <w:szCs w:val="24"/>
        </w:rPr>
        <w:t xml:space="preserve">zarówno </w:t>
      </w:r>
      <w:r w:rsidRPr="009E13CE">
        <w:rPr>
          <w:rFonts w:ascii="Times New Roman" w:hAnsi="Times New Roman" w:cs="Times New Roman"/>
          <w:sz w:val="24"/>
          <w:szCs w:val="24"/>
        </w:rPr>
        <w:t xml:space="preserve">na zajęcia religii i zajęcia etyki, do średniej ocen wlicza się </w:t>
      </w:r>
      <w:r w:rsidR="00C50EEC" w:rsidRPr="009E13CE">
        <w:rPr>
          <w:rFonts w:ascii="Times New Roman" w:hAnsi="Times New Roman" w:cs="Times New Roman"/>
          <w:sz w:val="24"/>
          <w:szCs w:val="24"/>
        </w:rPr>
        <w:t>obie oceny.</w:t>
      </w:r>
      <w:r w:rsidRPr="009E13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CC85F" w14:textId="77777777" w:rsidR="00D60A3F" w:rsidRPr="009E13CE" w:rsidRDefault="00D60A3F" w:rsidP="0092648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625941F6" w14:textId="2EEA9AFC" w:rsidR="00307547" w:rsidRPr="009E13CE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3C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60</w:t>
      </w:r>
    </w:p>
    <w:p w14:paraId="15445961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7A259E00" w14:textId="77777777" w:rsidR="00307547" w:rsidRDefault="00307547">
      <w:pPr>
        <w:pStyle w:val="Akapitzlist"/>
        <w:numPr>
          <w:ilvl w:val="0"/>
          <w:numId w:val="70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następujące warunki uzyskania wyższych niż przewidywane rocznych ocen klasyfikacyjnych z obowiązkowych i dodatkowych zajęć edukacyjnych:</w:t>
      </w:r>
    </w:p>
    <w:p w14:paraId="102B55F2" w14:textId="77777777" w:rsidR="00307547" w:rsidRDefault="00307547">
      <w:pPr>
        <w:pStyle w:val="Akapitzlist"/>
        <w:numPr>
          <w:ilvl w:val="0"/>
          <w:numId w:val="7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liczba zajęć edukacyjnych, z których uczeń ma prawo podwyższyć ocenę nie może przekraczać trzech;</w:t>
      </w:r>
    </w:p>
    <w:p w14:paraId="698CE6C6" w14:textId="1BF52BFA" w:rsidR="00307547" w:rsidRPr="009E13CE" w:rsidRDefault="00307547">
      <w:pPr>
        <w:pStyle w:val="Akapitzlist"/>
        <w:numPr>
          <w:ilvl w:val="0"/>
          <w:numId w:val="7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 xml:space="preserve">uczeń </w:t>
      </w:r>
      <w:r w:rsidR="0094637D">
        <w:rPr>
          <w:rFonts w:ascii="Times New Roman" w:hAnsi="Times New Roman" w:cs="Times New Roman"/>
          <w:sz w:val="24"/>
          <w:szCs w:val="24"/>
        </w:rPr>
        <w:t>(</w:t>
      </w:r>
      <w:r w:rsidRPr="009E13CE">
        <w:rPr>
          <w:rFonts w:ascii="Times New Roman" w:hAnsi="Times New Roman" w:cs="Times New Roman"/>
          <w:sz w:val="24"/>
          <w:szCs w:val="24"/>
        </w:rPr>
        <w:t>lub jego rodzice</w:t>
      </w:r>
      <w:r w:rsidR="0094637D">
        <w:rPr>
          <w:rFonts w:ascii="Times New Roman" w:hAnsi="Times New Roman" w:cs="Times New Roman"/>
          <w:sz w:val="24"/>
          <w:szCs w:val="24"/>
        </w:rPr>
        <w:t>)</w:t>
      </w:r>
      <w:r w:rsidRPr="009E13CE">
        <w:rPr>
          <w:rFonts w:ascii="Times New Roman" w:hAnsi="Times New Roman" w:cs="Times New Roman"/>
          <w:sz w:val="24"/>
          <w:szCs w:val="24"/>
        </w:rPr>
        <w:t xml:space="preserve"> może wnioskować o podwyższenie oceny </w:t>
      </w:r>
      <w:r w:rsidR="00C50EEC" w:rsidRPr="009E13CE">
        <w:rPr>
          <w:rFonts w:ascii="Times New Roman" w:hAnsi="Times New Roman" w:cs="Times New Roman"/>
          <w:sz w:val="24"/>
          <w:szCs w:val="24"/>
        </w:rPr>
        <w:t xml:space="preserve">na wyższy stopień </w:t>
      </w:r>
      <w:r w:rsidRPr="009E13CE">
        <w:rPr>
          <w:rFonts w:ascii="Times New Roman" w:hAnsi="Times New Roman" w:cs="Times New Roman"/>
          <w:sz w:val="24"/>
          <w:szCs w:val="24"/>
        </w:rPr>
        <w:br/>
        <w:t>w stosunku do oceny proponowanej przez nauczyciela;</w:t>
      </w:r>
    </w:p>
    <w:p w14:paraId="5D7E2D2B" w14:textId="6673E076" w:rsidR="00307547" w:rsidRDefault="00307547">
      <w:pPr>
        <w:pStyle w:val="Akapitzlist"/>
        <w:numPr>
          <w:ilvl w:val="0"/>
          <w:numId w:val="7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 xml:space="preserve">uczeń </w:t>
      </w:r>
      <w:r w:rsidR="0094637D">
        <w:rPr>
          <w:rFonts w:ascii="Times New Roman" w:hAnsi="Times New Roman" w:cs="Times New Roman"/>
          <w:sz w:val="24"/>
          <w:szCs w:val="24"/>
        </w:rPr>
        <w:t>(</w:t>
      </w:r>
      <w:r w:rsidRPr="009E13CE">
        <w:rPr>
          <w:rFonts w:ascii="Times New Roman" w:hAnsi="Times New Roman" w:cs="Times New Roman"/>
          <w:sz w:val="24"/>
          <w:szCs w:val="24"/>
        </w:rPr>
        <w:t>lub jego rodzice</w:t>
      </w:r>
      <w:r w:rsidR="0094637D">
        <w:rPr>
          <w:rFonts w:ascii="Times New Roman" w:hAnsi="Times New Roman" w:cs="Times New Roman"/>
          <w:sz w:val="24"/>
          <w:szCs w:val="24"/>
        </w:rPr>
        <w:t>)</w:t>
      </w:r>
      <w:r w:rsidRPr="009E13CE">
        <w:rPr>
          <w:rFonts w:ascii="Times New Roman" w:hAnsi="Times New Roman" w:cs="Times New Roman"/>
          <w:sz w:val="24"/>
          <w:szCs w:val="24"/>
        </w:rPr>
        <w:t xml:space="preserve"> składa do </w:t>
      </w:r>
      <w:r w:rsidR="000A241F" w:rsidRPr="009E13CE">
        <w:rPr>
          <w:rFonts w:ascii="Times New Roman" w:hAnsi="Times New Roman" w:cs="Times New Roman"/>
          <w:sz w:val="24"/>
          <w:szCs w:val="24"/>
        </w:rPr>
        <w:t>Dyrektora pisemny</w:t>
      </w:r>
      <w:r w:rsidRPr="009E13CE">
        <w:rPr>
          <w:rFonts w:ascii="Times New Roman" w:hAnsi="Times New Roman" w:cs="Times New Roman"/>
          <w:sz w:val="24"/>
          <w:szCs w:val="24"/>
        </w:rPr>
        <w:t xml:space="preserve"> wniosek z uzasadnieniem </w:t>
      </w:r>
      <w:r w:rsidR="009E13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E13CE">
        <w:rPr>
          <w:rFonts w:ascii="Times New Roman" w:hAnsi="Times New Roman" w:cs="Times New Roman"/>
          <w:sz w:val="24"/>
          <w:szCs w:val="24"/>
        </w:rPr>
        <w:t xml:space="preserve">o ustalenie wyższej niż przewidywana roczna ocena klasyfikacyjna </w:t>
      </w:r>
      <w:r>
        <w:rPr>
          <w:rFonts w:ascii="Times New Roman" w:hAnsi="Times New Roman" w:cs="Times New Roman"/>
          <w:sz w:val="24"/>
          <w:szCs w:val="24"/>
        </w:rPr>
        <w:t>w terminie</w:t>
      </w:r>
      <w:r w:rsidR="009E13C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do 2 dni od momentu otrzymania informacji o ocenie przewidywanej;</w:t>
      </w:r>
    </w:p>
    <w:p w14:paraId="4C97B265" w14:textId="77777777" w:rsidR="00307547" w:rsidRDefault="000A241F">
      <w:pPr>
        <w:pStyle w:val="Akapitzlist"/>
        <w:numPr>
          <w:ilvl w:val="0"/>
          <w:numId w:val="7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dokonuje</w:t>
      </w:r>
      <w:r w:rsidR="00307547">
        <w:rPr>
          <w:rFonts w:ascii="Times New Roman" w:hAnsi="Times New Roman" w:cs="Times New Roman"/>
          <w:sz w:val="24"/>
          <w:szCs w:val="24"/>
        </w:rPr>
        <w:t xml:space="preserve"> analizy zasadności wniosku, o którym mowa w pkt 3 oraz ustala termin i sposób poprawy przewidywanej rocznej oceny na tydzień przed klasyfikacyjnym posiedzeniem Rady Pedagogicznej;</w:t>
      </w:r>
    </w:p>
    <w:p w14:paraId="72A3BC7B" w14:textId="77777777" w:rsidR="00307547" w:rsidRDefault="00307547">
      <w:pPr>
        <w:pStyle w:val="Akapitzlist"/>
        <w:numPr>
          <w:ilvl w:val="0"/>
          <w:numId w:val="71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ustaleniu zasadności wniosku </w:t>
      </w:r>
      <w:r w:rsidR="000A241F">
        <w:rPr>
          <w:rFonts w:ascii="Times New Roman" w:hAnsi="Times New Roman" w:cs="Times New Roman"/>
          <w:sz w:val="24"/>
          <w:szCs w:val="24"/>
        </w:rPr>
        <w:t>Dyrektor bierze</w:t>
      </w:r>
      <w:r>
        <w:rPr>
          <w:rFonts w:ascii="Times New Roman" w:hAnsi="Times New Roman" w:cs="Times New Roman"/>
          <w:sz w:val="24"/>
          <w:szCs w:val="24"/>
        </w:rPr>
        <w:t xml:space="preserve"> pod uwagę następujące kryteria:</w:t>
      </w:r>
    </w:p>
    <w:p w14:paraId="0E82BB30" w14:textId="0643A2EB" w:rsidR="00307547" w:rsidRDefault="00307547" w:rsidP="00CC42E4">
      <w:pPr>
        <w:spacing w:after="0" w:line="240" w:lineRule="auto"/>
        <w:ind w:left="357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uczeń ma bardzo wysoką frekwencję (co najmniej 80%) na zajęciach szkolnych, </w:t>
      </w:r>
      <w:r>
        <w:rPr>
          <w:rFonts w:ascii="Times New Roman" w:hAnsi="Times New Roman" w:cs="Times New Roman"/>
          <w:sz w:val="24"/>
          <w:szCs w:val="24"/>
        </w:rPr>
        <w:br/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szczególności na zajęciach, z których wnioskuje o podwyższenie oceny,</w:t>
      </w:r>
    </w:p>
    <w:p w14:paraId="4853E7B2" w14:textId="77777777" w:rsidR="00307547" w:rsidRDefault="00307547" w:rsidP="00CC42E4">
      <w:pPr>
        <w:spacing w:after="0" w:line="240" w:lineRule="auto"/>
        <w:ind w:right="28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wszystkie godziny </w:t>
      </w:r>
      <w:r w:rsidR="00714775">
        <w:rPr>
          <w:rFonts w:ascii="Times New Roman" w:hAnsi="Times New Roman" w:cs="Times New Roman"/>
          <w:sz w:val="24"/>
          <w:szCs w:val="24"/>
        </w:rPr>
        <w:t>opuszczone ma usprawiedliwione,</w:t>
      </w:r>
    </w:p>
    <w:p w14:paraId="55EC6789" w14:textId="77777777" w:rsidR="00307547" w:rsidRDefault="00714775" w:rsidP="00CC42E4">
      <w:pPr>
        <w:spacing w:after="0" w:line="240" w:lineRule="auto"/>
        <w:ind w:right="28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07547">
        <w:rPr>
          <w:rFonts w:ascii="Times New Roman" w:hAnsi="Times New Roman" w:cs="Times New Roman"/>
          <w:sz w:val="24"/>
          <w:szCs w:val="24"/>
        </w:rPr>
        <w:t>)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 xml:space="preserve"> przewidywana roczna ocena klasyfikacyjna zachow</w:t>
      </w:r>
      <w:r w:rsidR="00E22D39">
        <w:rPr>
          <w:rFonts w:ascii="Times New Roman" w:hAnsi="Times New Roman" w:cs="Times New Roman"/>
          <w:sz w:val="24"/>
          <w:szCs w:val="24"/>
        </w:rPr>
        <w:t>ania jest co najmniej poprawna.</w:t>
      </w:r>
    </w:p>
    <w:p w14:paraId="694CE4BC" w14:textId="77777777" w:rsidR="00307547" w:rsidRDefault="00307547" w:rsidP="00926484">
      <w:p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podwyższenie oceny może nastąpić po napisaniu przez ucznia pracy sprawdzającej poziom wiedzy i umiejętności za okres roku;</w:t>
      </w:r>
    </w:p>
    <w:p w14:paraId="14DEC601" w14:textId="50398B5F" w:rsidR="00C36EF1" w:rsidRDefault="00307547" w:rsidP="00926484">
      <w:p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ustalona przez nauczyciela w ten sposób ocena jest ostateczna w tym trybie postępowania.</w:t>
      </w:r>
    </w:p>
    <w:p w14:paraId="3FFC6456" w14:textId="77777777" w:rsidR="00756007" w:rsidRDefault="00756007" w:rsidP="00CC42E4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7F17FBEF" w14:textId="5BA1556F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61</w:t>
      </w:r>
    </w:p>
    <w:p w14:paraId="562902DF" w14:textId="77777777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0195F" w14:textId="1B6CC8BD" w:rsidR="00307547" w:rsidRDefault="00307547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może nie być klasyfikowany z jednego, kilku lub wszystkich zajęć edukacyjnych, jeżeli brak jest podstaw do ustalenia śródrocznej lub rocznej oceny klasyfikacyjnej </w:t>
      </w:r>
      <w:r>
        <w:rPr>
          <w:rFonts w:ascii="Times New Roman" w:hAnsi="Times New Roman" w:cs="Times New Roman"/>
          <w:sz w:val="24"/>
          <w:szCs w:val="24"/>
        </w:rPr>
        <w:br/>
        <w:t>z powodu nieobecności ucznia na zajęciach edukacyjnych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przekraczającej połowę czasu przeznaczonego na te zajęcia w szkolnym planie nauczania.</w:t>
      </w:r>
    </w:p>
    <w:p w14:paraId="47BA5516" w14:textId="034D9D22" w:rsidR="00307547" w:rsidRDefault="00307547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nieklasyfikowany z powodu usprawiedliwionej nieobecności może zdawać egzamin klasyfikacyjny.</w:t>
      </w:r>
      <w:r w:rsidR="00CC42E4">
        <w:rPr>
          <w:rFonts w:ascii="Times New Roman" w:hAnsi="Times New Roman" w:cs="Times New Roman"/>
          <w:sz w:val="24"/>
          <w:szCs w:val="24"/>
        </w:rPr>
        <w:t xml:space="preserve"> W przypadku nieklasyfikowania ucznia w klasyfikacji śródrocznej, nie przeprowadza się egzaminów klasyfikacyjnych. Uczeń może zdawać taki egzamin, wtedy gdy nie da się mu wystawić </w:t>
      </w:r>
      <w:r w:rsidR="008C5C72">
        <w:rPr>
          <w:rFonts w:ascii="Times New Roman" w:hAnsi="Times New Roman" w:cs="Times New Roman"/>
          <w:sz w:val="24"/>
          <w:szCs w:val="24"/>
        </w:rPr>
        <w:t>oceny na koniec roku szkolnego.</w:t>
      </w:r>
    </w:p>
    <w:p w14:paraId="05384056" w14:textId="2123989D" w:rsidR="00F56562" w:rsidRDefault="00F56562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pełnoletni składa podanie do sekretariatu, w przypadku niepełnoletniego taki dokument składa rodzic lub opiekun.</w:t>
      </w:r>
    </w:p>
    <w:p w14:paraId="525F0555" w14:textId="1F364EAA" w:rsidR="00307547" w:rsidRDefault="00307547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ucznia nieklasyfikowanego z powodu nieusprawiedliwionej nieobecności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lub na wniosek jego rodziców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Rada Pedagogiczna może wyrazić zgodę na egzamin klasyfikacyjny.</w:t>
      </w:r>
    </w:p>
    <w:p w14:paraId="225C6DA4" w14:textId="77777777" w:rsidR="00307547" w:rsidRDefault="00307547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klasyfikacyjny zdaje również uczeń:</w:t>
      </w:r>
    </w:p>
    <w:p w14:paraId="4EE6E54C" w14:textId="77777777" w:rsidR="00307547" w:rsidRDefault="00520978" w:rsidP="00926484">
      <w:p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>realizujący na podstawie odrębnych przepisów indywidualny tok nauki;</w:t>
      </w:r>
    </w:p>
    <w:p w14:paraId="0AF781B5" w14:textId="77777777" w:rsidR="00307547" w:rsidRDefault="00520978" w:rsidP="00926484">
      <w:p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47">
        <w:rPr>
          <w:rFonts w:ascii="Times New Roman" w:hAnsi="Times New Roman" w:cs="Times New Roman"/>
          <w:sz w:val="24"/>
          <w:szCs w:val="24"/>
        </w:rPr>
        <w:t xml:space="preserve"> spełniający obowiązek sz</w:t>
      </w:r>
      <w:r w:rsidR="000A241F">
        <w:rPr>
          <w:rFonts w:ascii="Times New Roman" w:hAnsi="Times New Roman" w:cs="Times New Roman"/>
          <w:sz w:val="24"/>
          <w:szCs w:val="24"/>
        </w:rPr>
        <w:t>kolny lub obowiązek nauki poza S</w:t>
      </w:r>
      <w:r w:rsidR="00307547">
        <w:rPr>
          <w:rFonts w:ascii="Times New Roman" w:hAnsi="Times New Roman" w:cs="Times New Roman"/>
          <w:sz w:val="24"/>
          <w:szCs w:val="24"/>
        </w:rPr>
        <w:t>zkołą.</w:t>
      </w:r>
    </w:p>
    <w:p w14:paraId="5437C236" w14:textId="77777777" w:rsidR="008E2718" w:rsidRDefault="008E271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Egzaminy klasyfikacyjne przeprowadza się nie później niż w dniu poprzedzającym dzień zakończenia rocznych zajęć dydaktyczno-wychowawczych.</w:t>
      </w:r>
    </w:p>
    <w:p w14:paraId="17B1BFF6" w14:textId="77777777" w:rsidR="004131D8" w:rsidRPr="004131D8" w:rsidRDefault="004131D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131D8">
        <w:rPr>
          <w:rFonts w:ascii="Times New Roman" w:eastAsia="Times New Roman" w:hAnsi="Times New Roman" w:cs="Times New Roman"/>
          <w:sz w:val="24"/>
          <w:szCs w:val="24"/>
          <w:lang w:eastAsia="pl-PL"/>
        </w:rPr>
        <w:t>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zamin klasyfikacyjny</w:t>
      </w:r>
      <w:r w:rsidRPr="00413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i ustnej.</w:t>
      </w:r>
    </w:p>
    <w:p w14:paraId="191DF57E" w14:textId="77777777" w:rsidR="004131D8" w:rsidRPr="009E13CE" w:rsidRDefault="004131D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z plastyki, muzyki, techniki, informatyki i wychowania fizycznego ma przede wszystkim</w:t>
      </w:r>
      <w:r w:rsidRPr="009E13C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formę zadań praktycznych.</w:t>
      </w:r>
    </w:p>
    <w:p w14:paraId="2D5FB44C" w14:textId="378BA226" w:rsidR="004131D8" w:rsidRPr="009E13CE" w:rsidRDefault="009F0EB2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ucznia, o którym mowa w pkt 5</w:t>
      </w:r>
      <w:r w:rsidR="004131D8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przeprowadza się egzaminów klasyfikacyjnych z :</w:t>
      </w:r>
    </w:p>
    <w:p w14:paraId="4B949310" w14:textId="77777777" w:rsidR="004131D8" w:rsidRPr="009E13CE" w:rsidRDefault="004131D8">
      <w:pPr>
        <w:pStyle w:val="Akapitzlist"/>
        <w:numPr>
          <w:ilvl w:val="3"/>
          <w:numId w:val="117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obowiązkowych zajęć edukacyjnych: plastyki, muzyki, techniki i wychowania fizycznego;</w:t>
      </w:r>
    </w:p>
    <w:p w14:paraId="1DDAA348" w14:textId="77777777" w:rsidR="004131D8" w:rsidRPr="009E13CE" w:rsidRDefault="004131D8">
      <w:pPr>
        <w:pStyle w:val="Akapitzlist"/>
        <w:numPr>
          <w:ilvl w:val="3"/>
          <w:numId w:val="117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zajęć edukacyjnych.</w:t>
      </w:r>
    </w:p>
    <w:p w14:paraId="67B6CC28" w14:textId="77777777" w:rsidR="004131D8" w:rsidRPr="009E13CE" w:rsidRDefault="004131D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klasyfikacyjny, przeprowadza komisja, w której skład wchodzą:</w:t>
      </w:r>
    </w:p>
    <w:p w14:paraId="6AC313EA" w14:textId="77777777" w:rsidR="004131D8" w:rsidRPr="009E13CE" w:rsidRDefault="004131D8">
      <w:pPr>
        <w:pStyle w:val="Akapitzlist"/>
        <w:numPr>
          <w:ilvl w:val="0"/>
          <w:numId w:val="11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 – jako przewodniczący komisji;</w:t>
      </w:r>
    </w:p>
    <w:p w14:paraId="58DFDBBC" w14:textId="77777777" w:rsidR="004131D8" w:rsidRPr="009E13CE" w:rsidRDefault="004131D8">
      <w:pPr>
        <w:pStyle w:val="Akapitzlist"/>
        <w:numPr>
          <w:ilvl w:val="0"/>
          <w:numId w:val="118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takie same lub pokrewne zajęcia edukacyjne.</w:t>
      </w:r>
    </w:p>
    <w:p w14:paraId="1EFDB26F" w14:textId="77777777" w:rsidR="004131D8" w:rsidRPr="009E13CE" w:rsidRDefault="004131D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</w:t>
      </w:r>
      <w:r w:rsid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komisji uzgadnia z uczniem,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jego rodzicami liczbę zajęć edukacyjnych, z których uczeń może przystąpić do egzaminów klasyfikacyjnych w ciągu jednego dnia.</w:t>
      </w:r>
    </w:p>
    <w:p w14:paraId="05B31ED3" w14:textId="77777777" w:rsidR="004131D8" w:rsidRPr="009E13CE" w:rsidRDefault="004131D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egzaminu klasyfikacyjnego mogą być obecni – w charakterze obserwatorów – rodzice ucznia.</w:t>
      </w:r>
    </w:p>
    <w:p w14:paraId="43B2379B" w14:textId="77777777" w:rsidR="004131D8" w:rsidRPr="009E13CE" w:rsidRDefault="004131D8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 egzaminu klasyfikacyjnego sporządza się protokół, zawierający w szczególności:</w:t>
      </w:r>
    </w:p>
    <w:p w14:paraId="270BFC91" w14:textId="77777777" w:rsidR="007F1A2F" w:rsidRPr="009E13CE" w:rsidRDefault="007F1A2F">
      <w:pPr>
        <w:pStyle w:val="Akapitzlist"/>
        <w:numPr>
          <w:ilvl w:val="3"/>
          <w:numId w:val="119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zajęć edukacyjnych, z których był przeprowadzony egzamin;</w:t>
      </w:r>
    </w:p>
    <w:p w14:paraId="11E5168D" w14:textId="77777777" w:rsidR="007F1A2F" w:rsidRPr="009E13CE" w:rsidRDefault="007F1A2F">
      <w:pPr>
        <w:pStyle w:val="Akapitzlist"/>
        <w:numPr>
          <w:ilvl w:val="3"/>
          <w:numId w:val="11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 przeprowadzającej egzamin.</w:t>
      </w:r>
    </w:p>
    <w:p w14:paraId="1C9EEAD4" w14:textId="77777777" w:rsidR="007F1A2F" w:rsidRPr="009E13CE" w:rsidRDefault="007F1A2F">
      <w:pPr>
        <w:pStyle w:val="Akapitzlist"/>
        <w:numPr>
          <w:ilvl w:val="3"/>
          <w:numId w:val="11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egzaminu;</w:t>
      </w:r>
    </w:p>
    <w:p w14:paraId="17A3850F" w14:textId="77777777" w:rsidR="007F1A2F" w:rsidRPr="009E13CE" w:rsidRDefault="007F1A2F">
      <w:pPr>
        <w:pStyle w:val="Akapitzlist"/>
        <w:numPr>
          <w:ilvl w:val="3"/>
          <w:numId w:val="11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ucznia;</w:t>
      </w:r>
    </w:p>
    <w:p w14:paraId="77345335" w14:textId="77777777" w:rsidR="007F1A2F" w:rsidRPr="009E13CE" w:rsidRDefault="007F1A2F">
      <w:pPr>
        <w:pStyle w:val="Akapitzlist"/>
        <w:numPr>
          <w:ilvl w:val="3"/>
          <w:numId w:val="11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egzaminacyjne;</w:t>
      </w:r>
    </w:p>
    <w:p w14:paraId="2D691263" w14:textId="77777777" w:rsidR="007F1A2F" w:rsidRPr="009E13CE" w:rsidRDefault="007F1A2F">
      <w:pPr>
        <w:pStyle w:val="Akapitzlist"/>
        <w:numPr>
          <w:ilvl w:val="3"/>
          <w:numId w:val="119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klasyfikacyjną.</w:t>
      </w:r>
    </w:p>
    <w:p w14:paraId="32F33CCD" w14:textId="72D1ED4E" w:rsidR="007F1A2F" w:rsidRPr="00F56562" w:rsidRDefault="007F1A2F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protokołu dołącza się odpowiednio pisemne prace ucznia,</w:t>
      </w:r>
      <w:r w:rsidR="00637A0D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zwięzłą informację o ustnych odpowiedziach ucznia i zwięzłą informację o wykonaniu przez ucznia zadania praktycznego. Protokół stanowi załącznik do arkusz</w:t>
      </w:r>
      <w:r w:rsidR="007A6E8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37A0D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323034" w14:textId="69749A46" w:rsidR="00F56562" w:rsidRPr="00F56562" w:rsidRDefault="00F56562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Uczeń, który z przyczyn usprawiedliwionych nie przystąpił do egzaminu klasyfikacyjnego w wyznaczonym terminie, może przystąpić do niego w dodatkowym terminie wyznaczonym przez Dyrektora, nie później niż do końca września. W przypadku nieklasyfikowania ucznia z </w:t>
      </w:r>
      <w:r>
        <w:rPr>
          <w:rFonts w:ascii="Times New Roman" w:hAnsi="Times New Roman" w:cs="Times New Roman"/>
          <w:sz w:val="24"/>
          <w:szCs w:val="24"/>
        </w:rPr>
        <w:lastRenderedPageBreak/>
        <w:t>obowiązkowych lub dodatkowych zajęć edukacyjnych, w dokumentacji przebiegu nauczania zamiast oceny klasyfikacyjnej wpisuje się "nieklasyfikowany" lub „nieklasyfikowana”.</w:t>
      </w:r>
    </w:p>
    <w:p w14:paraId="0EFA34FA" w14:textId="1260C7A7" w:rsidR="00637A0D" w:rsidRPr="00D36774" w:rsidRDefault="00637A0D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o którym mowa, może być zwolniony z udziału w pracy komisji na własną prośbę lub w innych, szczególnie uzasadnionych przypadkach. W takim przypadku dyrektor szkoły powołuje w skład komisji innego nauczyciela</w:t>
      </w:r>
      <w:r w:rsidR="007A6E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prowadzącego takie same zajęcia edukacyjne, z tym że powołanie nauczyciela zatrudnionego w innej szkole następuje w porozumieniu z dyrektorem tej szkoły.</w:t>
      </w:r>
    </w:p>
    <w:p w14:paraId="009D7E83" w14:textId="7A593005" w:rsidR="00D36774" w:rsidRDefault="00D36774" w:rsidP="00D36774">
      <w:pPr>
        <w:pStyle w:val="Akapitzlist"/>
        <w:numPr>
          <w:ilvl w:val="0"/>
          <w:numId w:val="72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B652A">
        <w:rPr>
          <w:rFonts w:ascii="Times New Roman" w:hAnsi="Times New Roman" w:cs="Times New Roman"/>
          <w:sz w:val="24"/>
          <w:szCs w:val="24"/>
        </w:rPr>
        <w:t>Uzyskana w wyniku egzaminu klasyfikacyjnego roczna ocena klasyfikacyjna z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74">
        <w:rPr>
          <w:rFonts w:ascii="Times New Roman" w:hAnsi="Times New Roman" w:cs="Times New Roman"/>
          <w:sz w:val="24"/>
          <w:szCs w:val="24"/>
        </w:rPr>
        <w:t>edukacyjnych jest ostateczna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312B15" w14:textId="77777777" w:rsidR="00D36774" w:rsidRDefault="00D36774" w:rsidP="00D3677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407CBC40" w14:textId="77777777" w:rsidR="00D36774" w:rsidRDefault="00D36774" w:rsidP="00D3677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62</w:t>
      </w:r>
    </w:p>
    <w:p w14:paraId="4C7F08AD" w14:textId="77777777" w:rsidR="00D36774" w:rsidRPr="00D36774" w:rsidRDefault="00D36774" w:rsidP="00D36774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61213230" w14:textId="566CCCF8" w:rsidR="006B652A" w:rsidRPr="00254335" w:rsidRDefault="00D36774" w:rsidP="00224764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677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764">
        <w:rPr>
          <w:rFonts w:ascii="Times New Roman" w:hAnsi="Times New Roman" w:cs="Times New Roman"/>
          <w:sz w:val="24"/>
          <w:szCs w:val="24"/>
        </w:rPr>
        <w:t>Ustalona przez wychowawcę oddziału ocena klasyfikacyjna zachowania jest ostateczna.</w:t>
      </w:r>
    </w:p>
    <w:p w14:paraId="518F3580" w14:textId="77777777" w:rsidR="000614BF" w:rsidRDefault="000614B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45613" w14:textId="592F41C5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63</w:t>
      </w:r>
    </w:p>
    <w:p w14:paraId="07670A4C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1702AE99" w14:textId="77777777" w:rsidR="00307547" w:rsidRDefault="00307547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lub jego rodzice</w:t>
      </w:r>
      <w:r w:rsidR="001E07B6">
        <w:rPr>
          <w:rFonts w:ascii="Times New Roman" w:hAnsi="Times New Roman" w:cs="Times New Roman"/>
          <w:sz w:val="24"/>
          <w:szCs w:val="24"/>
        </w:rPr>
        <w:t xml:space="preserve"> /</w:t>
      </w:r>
      <w:r w:rsidR="000614BF">
        <w:rPr>
          <w:rFonts w:ascii="Times New Roman" w:hAnsi="Times New Roman" w:cs="Times New Roman"/>
          <w:sz w:val="24"/>
          <w:szCs w:val="24"/>
        </w:rPr>
        <w:t xml:space="preserve"> opiekunowie prawni</w:t>
      </w:r>
      <w:r>
        <w:rPr>
          <w:rFonts w:ascii="Times New Roman" w:hAnsi="Times New Roman" w:cs="Times New Roman"/>
          <w:sz w:val="24"/>
          <w:szCs w:val="24"/>
        </w:rPr>
        <w:t xml:space="preserve"> mogą zg</w:t>
      </w:r>
      <w:r w:rsidR="000614BF">
        <w:rPr>
          <w:rFonts w:ascii="Times New Roman" w:hAnsi="Times New Roman" w:cs="Times New Roman"/>
          <w:sz w:val="24"/>
          <w:szCs w:val="24"/>
        </w:rPr>
        <w:t>łosić zastrzeżenia do Dyrektora</w:t>
      </w:r>
      <w:r>
        <w:rPr>
          <w:rFonts w:ascii="Times New Roman" w:hAnsi="Times New Roman" w:cs="Times New Roman"/>
          <w:sz w:val="24"/>
          <w:szCs w:val="24"/>
        </w:rPr>
        <w:t>, jeżeli uznają, że roczna ocena klasyfikacyjna z zajęć edukacyjnych lub roczna ocena klasyfikacyjna zachowania została ustalona niezgodnie z przepisami prawa dotyczącymi trybu ustalania tej oceny. Uczeń lub jego rodzice mogą zgłosić zastrzeżenia co do trybu wystawienia rocznej oceny klasyfikacyjnej lub rocznej oceny zachowania nie później</w:t>
      </w:r>
      <w:r w:rsidR="000614BF">
        <w:rPr>
          <w:rFonts w:ascii="Times New Roman" w:hAnsi="Times New Roman" w:cs="Times New Roman"/>
          <w:sz w:val="24"/>
          <w:szCs w:val="24"/>
        </w:rPr>
        <w:t xml:space="preserve"> niż dwa dni </w:t>
      </w:r>
      <w:r>
        <w:rPr>
          <w:rFonts w:ascii="Times New Roman" w:hAnsi="Times New Roman" w:cs="Times New Roman"/>
          <w:sz w:val="24"/>
          <w:szCs w:val="24"/>
        </w:rPr>
        <w:t>od zakończenia zajęć rocznych.</w:t>
      </w:r>
    </w:p>
    <w:p w14:paraId="5CF0E4C5" w14:textId="77777777" w:rsidR="00307547" w:rsidRPr="009E13CE" w:rsidRDefault="00307547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 xml:space="preserve">W przypadku stwierdzenia, że roczna ocena klasyfikacyjna z zajęć edukacyjnych lub roczna ocena klasyfikacyjna zachowania została ustalona niezgodnie z przepisami prawa dotyczącymi trybu ustalania tej oceny, </w:t>
      </w:r>
      <w:r w:rsidR="000A241F" w:rsidRPr="009E13CE">
        <w:rPr>
          <w:rFonts w:ascii="Times New Roman" w:hAnsi="Times New Roman" w:cs="Times New Roman"/>
          <w:sz w:val="24"/>
          <w:szCs w:val="24"/>
        </w:rPr>
        <w:t>Dyrektor powołuje</w:t>
      </w:r>
      <w:r w:rsidRPr="009E13CE">
        <w:rPr>
          <w:rFonts w:ascii="Times New Roman" w:hAnsi="Times New Roman" w:cs="Times New Roman"/>
          <w:sz w:val="24"/>
          <w:szCs w:val="24"/>
        </w:rPr>
        <w:t xml:space="preserve"> komisję, która:</w:t>
      </w:r>
    </w:p>
    <w:p w14:paraId="20853475" w14:textId="77777777" w:rsidR="00221276" w:rsidRPr="009E13CE" w:rsidRDefault="00221276">
      <w:pPr>
        <w:pStyle w:val="Akapitzlist"/>
        <w:numPr>
          <w:ilvl w:val="0"/>
          <w:numId w:val="7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>w przypadku rocznej oceny klasyfikacyjnej z zajęć edukacyjnych – przeprowadza sprawdzian wiadomości i umiejętności ucznia w formie pisemnej i ustnej oraz ustala roczną ocenę klasyfikacyjną z danych zajęć edukacyjnych;</w:t>
      </w:r>
    </w:p>
    <w:p w14:paraId="313A2CA5" w14:textId="006E8E6D" w:rsidR="00221276" w:rsidRPr="009E13CE" w:rsidRDefault="00221276">
      <w:pPr>
        <w:pStyle w:val="Akapitzlist"/>
        <w:numPr>
          <w:ilvl w:val="0"/>
          <w:numId w:val="7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>w przypadku rocznej oceny klasyfikacyjnej zachowania - ustala roczną ocenę klasyfikacyjną zachowania</w:t>
      </w:r>
      <w:r w:rsidR="0096517C">
        <w:rPr>
          <w:rFonts w:ascii="Times New Roman" w:hAnsi="Times New Roman" w:cs="Times New Roman"/>
          <w:sz w:val="24"/>
          <w:szCs w:val="24"/>
        </w:rPr>
        <w:t xml:space="preserve"> </w:t>
      </w:r>
      <w:r w:rsidRPr="009E13CE">
        <w:rPr>
          <w:rFonts w:ascii="Times New Roman" w:hAnsi="Times New Roman" w:cs="Times New Roman"/>
          <w:sz w:val="24"/>
          <w:szCs w:val="24"/>
        </w:rPr>
        <w:t xml:space="preserve">w drodze głosowania zwykłą większością głosów, </w:t>
      </w:r>
      <w:r w:rsidR="0096517C">
        <w:rPr>
          <w:rFonts w:ascii="Times New Roman" w:hAnsi="Times New Roman" w:cs="Times New Roman"/>
          <w:sz w:val="24"/>
          <w:szCs w:val="24"/>
        </w:rPr>
        <w:t xml:space="preserve"> </w:t>
      </w:r>
      <w:r w:rsidRPr="009E13CE">
        <w:rPr>
          <w:rFonts w:ascii="Times New Roman" w:hAnsi="Times New Roman" w:cs="Times New Roman"/>
          <w:sz w:val="24"/>
          <w:szCs w:val="24"/>
        </w:rPr>
        <w:t>a w przypadku równej liczby głosów decyduje głos przewodniczącego komisji.</w:t>
      </w:r>
    </w:p>
    <w:p w14:paraId="1FCF7C00" w14:textId="1E6CE3F5" w:rsidR="00221276" w:rsidRPr="009E13CE" w:rsidRDefault="00221276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 wiadomości i umiejętności ucznia z plastyki</w:t>
      </w:r>
      <w:r w:rsidR="00E356F2">
        <w:rPr>
          <w:rFonts w:ascii="Times New Roman" w:eastAsia="Times New Roman" w:hAnsi="Times New Roman" w:cs="Times New Roman"/>
          <w:sz w:val="24"/>
          <w:szCs w:val="24"/>
          <w:lang w:eastAsia="pl-PL"/>
        </w:rPr>
        <w:t>, muzyki, techniki, informatyki</w:t>
      </w:r>
      <w:r w:rsid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 wychowania fizycznego ma przede wszystkim formę zadań praktycznych.</w:t>
      </w:r>
    </w:p>
    <w:p w14:paraId="75D4DF78" w14:textId="77777777" w:rsidR="00221276" w:rsidRPr="009E13CE" w:rsidRDefault="00221276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 wiadomości i umiejętności ucznia przeprowadza się nie później niż w terminie 5 dni od dnia zgłoszenia zastrzeżeń. Termin sprawdzianu uzgadnia się z uczniem i jego rodzicami.</w:t>
      </w:r>
    </w:p>
    <w:p w14:paraId="028DE5C6" w14:textId="77777777" w:rsidR="00221276" w:rsidRPr="009E13CE" w:rsidRDefault="00221276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komisji:</w:t>
      </w:r>
    </w:p>
    <w:p w14:paraId="18B4950E" w14:textId="77777777" w:rsidR="00221276" w:rsidRPr="009E13CE" w:rsidRDefault="00221276">
      <w:pPr>
        <w:pStyle w:val="Akapitzlist"/>
        <w:numPr>
          <w:ilvl w:val="1"/>
          <w:numId w:val="121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rocznej oceny klasyfikacyjnej z zajęć edukacyjnych wchodzą:</w:t>
      </w:r>
    </w:p>
    <w:p w14:paraId="62C6EF6F" w14:textId="77777777" w:rsidR="00221276" w:rsidRPr="009E13CE" w:rsidRDefault="00221276">
      <w:pPr>
        <w:pStyle w:val="Akapitzlist"/>
        <w:numPr>
          <w:ilvl w:val="2"/>
          <w:numId w:val="122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albo nauczyciel wyznaczony przez dyrektora szkoły – jako przewodniczący komisji;</w:t>
      </w:r>
    </w:p>
    <w:p w14:paraId="04DC72C2" w14:textId="77777777" w:rsidR="00221276" w:rsidRPr="009E13CE" w:rsidRDefault="00221276">
      <w:pPr>
        <w:pStyle w:val="Akapitzlist"/>
        <w:numPr>
          <w:ilvl w:val="2"/>
          <w:numId w:val="122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edukacyjne;</w:t>
      </w:r>
    </w:p>
    <w:p w14:paraId="182B3281" w14:textId="77777777" w:rsidR="00221276" w:rsidRPr="009E13CE" w:rsidRDefault="00221276">
      <w:pPr>
        <w:pStyle w:val="Akapitzlist"/>
        <w:numPr>
          <w:ilvl w:val="2"/>
          <w:numId w:val="122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takie same lub pokrewne zajęcia edukacyjne.</w:t>
      </w:r>
    </w:p>
    <w:p w14:paraId="4C3D30EA" w14:textId="77777777" w:rsidR="00221276" w:rsidRPr="009E13CE" w:rsidRDefault="00221276">
      <w:pPr>
        <w:pStyle w:val="Akapitzlist"/>
        <w:numPr>
          <w:ilvl w:val="1"/>
          <w:numId w:val="121"/>
        </w:numPr>
        <w:spacing w:after="0" w:line="240" w:lineRule="auto"/>
        <w:ind w:left="714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rocznej oceny klasyfikacyjnej zachowania wchodzą:</w:t>
      </w:r>
    </w:p>
    <w:p w14:paraId="72BA7242" w14:textId="77777777" w:rsidR="00221276" w:rsidRPr="009E13CE" w:rsidRDefault="00221276">
      <w:pPr>
        <w:pStyle w:val="Akapitzlist"/>
        <w:numPr>
          <w:ilvl w:val="2"/>
          <w:numId w:val="123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albo nauczyciel wyznaczony przez dyrektora szkoły – jako przewodniczący komisji;</w:t>
      </w:r>
    </w:p>
    <w:p w14:paraId="75BE3B72" w14:textId="77777777" w:rsidR="00221276" w:rsidRPr="009E13CE" w:rsidRDefault="00221276">
      <w:pPr>
        <w:pStyle w:val="Akapitzlist"/>
        <w:numPr>
          <w:ilvl w:val="2"/>
          <w:numId w:val="123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oddziału;</w:t>
      </w:r>
    </w:p>
    <w:p w14:paraId="1DFB6CCB" w14:textId="77777777" w:rsidR="00221276" w:rsidRPr="009E13CE" w:rsidRDefault="00221276">
      <w:pPr>
        <w:pStyle w:val="Akapitzlist"/>
        <w:numPr>
          <w:ilvl w:val="2"/>
          <w:numId w:val="123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 prowadzący zajęcia edukacyjne w danym oddziale;</w:t>
      </w:r>
    </w:p>
    <w:p w14:paraId="51895C45" w14:textId="6F8BA79E" w:rsidR="00221276" w:rsidRPr="009E13CE" w:rsidRDefault="009470C7">
      <w:pPr>
        <w:pStyle w:val="Akapitzlist"/>
        <w:numPr>
          <w:ilvl w:val="2"/>
          <w:numId w:val="123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</w:t>
      </w:r>
      <w:r w:rsidR="00221276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DA5A992" w14:textId="783A6613" w:rsidR="00221276" w:rsidRPr="009E13CE" w:rsidRDefault="009470C7">
      <w:pPr>
        <w:pStyle w:val="Akapitzlist"/>
        <w:numPr>
          <w:ilvl w:val="2"/>
          <w:numId w:val="123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</w:t>
      </w:r>
      <w:r w:rsidR="00221276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670C18" w14:textId="77777777" w:rsidR="00221276" w:rsidRPr="009E13CE" w:rsidRDefault="00221276">
      <w:pPr>
        <w:pStyle w:val="Akapitzlist"/>
        <w:numPr>
          <w:ilvl w:val="2"/>
          <w:numId w:val="123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samorządu uczniowskiego;</w:t>
      </w:r>
    </w:p>
    <w:p w14:paraId="4747EE8D" w14:textId="4FD0355C" w:rsidR="00221276" w:rsidRPr="009E13CE" w:rsidRDefault="007A6E84">
      <w:pPr>
        <w:pStyle w:val="Akapitzlist"/>
        <w:numPr>
          <w:ilvl w:val="2"/>
          <w:numId w:val="123"/>
        </w:numPr>
        <w:spacing w:after="0" w:line="240" w:lineRule="auto"/>
        <w:ind w:left="1077" w:right="28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Rady R</w:t>
      </w:r>
      <w:r w:rsidR="00221276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</w:t>
      </w:r>
      <w:r w:rsidR="00947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jeśli została powołana</w:t>
      </w:r>
      <w:r w:rsidR="00221276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977E8D" w14:textId="77777777" w:rsidR="0053580B" w:rsidRPr="009E13CE" w:rsidRDefault="0053580B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o którym mowa w pkt. 5 ust. 1b), może być zwolniony z udziału w pracy komisji na własną prośbę lub w innych, szczególnie uzasadnionych przypadkach. W takim przypadku dyrektor szkoły powołuje w skład komisji innego nauczyciela prowadzącego takie same zajęcia edukacyjne, z tym że powołanie nauczyciela zatrudnionego w innej szkole następuje w porozumieniu z dyrektorem tej szkoły.</w:t>
      </w:r>
    </w:p>
    <w:p w14:paraId="24A796C2" w14:textId="77777777" w:rsidR="00307547" w:rsidRPr="009E13CE" w:rsidRDefault="00307547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>Ustalona przez komisję roczna ocena klasyfikacyjna z zajęć edukacyjnych oraz roczna ocena klasyfikacyjna zachowania nie może być niższa od ustalonej wcześniej. Ocena ustalona przez komisję jest ostateczna, z wyjątkiem niedostatecznej rocznej oceny klasyfikacyjnej z zajęć edukacyjnych, która może być zmieniona w wyniku egzaminu poprawkowego.</w:t>
      </w:r>
    </w:p>
    <w:p w14:paraId="4C4F5569" w14:textId="77777777" w:rsidR="00221276" w:rsidRPr="009E13CE" w:rsidRDefault="00221276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sprawdzianu wiadomości i umiejętności ucznia sporządza się protokół, zawierający </w:t>
      </w:r>
      <w:r w:rsid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14:paraId="1A8C7B2F" w14:textId="77777777" w:rsidR="00221276" w:rsidRPr="009E13CE" w:rsidRDefault="00221276">
      <w:pPr>
        <w:pStyle w:val="Akapitzlist"/>
        <w:numPr>
          <w:ilvl w:val="0"/>
          <w:numId w:val="12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zajęć edukacyjnych, z których był przeprowadzony sprawdzian;</w:t>
      </w:r>
    </w:p>
    <w:p w14:paraId="1A5E6BFB" w14:textId="77777777" w:rsidR="00221276" w:rsidRPr="009E13CE" w:rsidRDefault="0000712B">
      <w:pPr>
        <w:pStyle w:val="Akapitzlist"/>
        <w:numPr>
          <w:ilvl w:val="0"/>
          <w:numId w:val="12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komisji;</w:t>
      </w:r>
    </w:p>
    <w:p w14:paraId="33612E9D" w14:textId="77777777" w:rsidR="0000712B" w:rsidRPr="009E13CE" w:rsidRDefault="0000712B">
      <w:pPr>
        <w:pStyle w:val="Akapitzlist"/>
        <w:numPr>
          <w:ilvl w:val="0"/>
          <w:numId w:val="12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sprawdzianu;</w:t>
      </w:r>
    </w:p>
    <w:p w14:paraId="3245F9E1" w14:textId="77777777" w:rsidR="0000712B" w:rsidRPr="009E13CE" w:rsidRDefault="0000712B">
      <w:pPr>
        <w:pStyle w:val="Akapitzlist"/>
        <w:numPr>
          <w:ilvl w:val="0"/>
          <w:numId w:val="12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ucznia;</w:t>
      </w:r>
    </w:p>
    <w:p w14:paraId="418FF319" w14:textId="77777777" w:rsidR="0000712B" w:rsidRPr="009E13CE" w:rsidRDefault="0000712B">
      <w:pPr>
        <w:pStyle w:val="Akapitzlist"/>
        <w:numPr>
          <w:ilvl w:val="0"/>
          <w:numId w:val="12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sprawdzające;</w:t>
      </w:r>
    </w:p>
    <w:p w14:paraId="4A6DCF10" w14:textId="77777777" w:rsidR="0000712B" w:rsidRPr="009E13CE" w:rsidRDefault="0000712B">
      <w:pPr>
        <w:pStyle w:val="Akapitzlist"/>
        <w:numPr>
          <w:ilvl w:val="0"/>
          <w:numId w:val="124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klasyfikacyjną.</w:t>
      </w:r>
    </w:p>
    <w:p w14:paraId="71AD6F80" w14:textId="15D8AEB2" w:rsidR="00221276" w:rsidRPr="009E13CE" w:rsidRDefault="0000712B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protokołu, o którym mowa w pkt. </w:t>
      </w:r>
      <w:r w:rsidR="006728E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, dołącza się odpowiednio pisemne prace ucznia, zwięzłą informację o ustnych odpowiedziach ucznia i zwięzłą informację o wykonaniu przez ucznia zadania praktycznego. Protokół stanowi załącznik do arkusza ocen.</w:t>
      </w:r>
    </w:p>
    <w:p w14:paraId="259B87C6" w14:textId="129440D1" w:rsidR="0000712B" w:rsidRPr="009E13CE" w:rsidRDefault="0000712B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komisji, o której mowa w </w:t>
      </w:r>
      <w:r w:rsidR="0053580B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6728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580B"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28E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sporządza się protokół, zawierający </w:t>
      </w:r>
      <w:r w:rsid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14:paraId="5AB47D96" w14:textId="77777777" w:rsidR="0000712B" w:rsidRPr="009E13CE" w:rsidRDefault="0000712B">
      <w:pPr>
        <w:pStyle w:val="Akapitzlist"/>
        <w:numPr>
          <w:ilvl w:val="0"/>
          <w:numId w:val="12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komisji;</w:t>
      </w:r>
    </w:p>
    <w:p w14:paraId="5942C858" w14:textId="77777777" w:rsidR="0000712B" w:rsidRPr="009E13CE" w:rsidRDefault="0000712B">
      <w:pPr>
        <w:pStyle w:val="Akapitzlist"/>
        <w:numPr>
          <w:ilvl w:val="0"/>
          <w:numId w:val="12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posiedzenia komisji;</w:t>
      </w:r>
    </w:p>
    <w:p w14:paraId="720CC48A" w14:textId="77777777" w:rsidR="0000712B" w:rsidRPr="009E13CE" w:rsidRDefault="0000712B">
      <w:pPr>
        <w:pStyle w:val="Akapitzlist"/>
        <w:numPr>
          <w:ilvl w:val="0"/>
          <w:numId w:val="12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ucznia;</w:t>
      </w:r>
    </w:p>
    <w:p w14:paraId="6EDCC389" w14:textId="77777777" w:rsidR="0000712B" w:rsidRPr="009E13CE" w:rsidRDefault="0000712B">
      <w:pPr>
        <w:pStyle w:val="Akapitzlist"/>
        <w:numPr>
          <w:ilvl w:val="0"/>
          <w:numId w:val="12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głosowania;</w:t>
      </w:r>
    </w:p>
    <w:p w14:paraId="26466412" w14:textId="77777777" w:rsidR="0000712B" w:rsidRPr="009E13CE" w:rsidRDefault="0000712B">
      <w:pPr>
        <w:pStyle w:val="Akapitzlist"/>
        <w:numPr>
          <w:ilvl w:val="0"/>
          <w:numId w:val="125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klasyfikacyjną zachowania wraz z uzasadnieniem.</w:t>
      </w:r>
    </w:p>
    <w:p w14:paraId="7579BF68" w14:textId="77777777" w:rsidR="0000712B" w:rsidRPr="009E13CE" w:rsidRDefault="0053580B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stanowi załącznik do arkusza ocen.</w:t>
      </w:r>
    </w:p>
    <w:p w14:paraId="5AB0F3D0" w14:textId="77777777" w:rsidR="00307547" w:rsidRPr="0053580B" w:rsidRDefault="00307547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580B">
        <w:rPr>
          <w:rFonts w:ascii="Times New Roman" w:hAnsi="Times New Roman" w:cs="Times New Roman"/>
          <w:sz w:val="24"/>
          <w:szCs w:val="24"/>
        </w:rPr>
        <w:t xml:space="preserve">Uczeń, który z przyczyn usprawiedliwionych nie przystąpił do sprawdzianu </w:t>
      </w:r>
      <w:r w:rsidRPr="0053580B">
        <w:rPr>
          <w:rFonts w:ascii="Times New Roman" w:hAnsi="Times New Roman" w:cs="Times New Roman"/>
          <w:sz w:val="24"/>
          <w:szCs w:val="24"/>
        </w:rPr>
        <w:br/>
        <w:t>w wyznaczonym terminie, może przystąpić do niego w dodatkowym terminie, wyznaczonym przez Dyrektora .</w:t>
      </w:r>
    </w:p>
    <w:p w14:paraId="29A94C05" w14:textId="77A3A90B" w:rsidR="00307547" w:rsidRDefault="00307547">
      <w:pPr>
        <w:pStyle w:val="Akapitzlist"/>
        <w:numPr>
          <w:ilvl w:val="0"/>
          <w:numId w:val="73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3580B">
        <w:rPr>
          <w:rFonts w:ascii="Times New Roman" w:hAnsi="Times New Roman" w:cs="Times New Roman"/>
          <w:sz w:val="24"/>
          <w:szCs w:val="24"/>
        </w:rPr>
        <w:t xml:space="preserve">Przepisy ust. 1- 8 stosuje się odpowiednio w przypadku rocznej oceny klasyfikacyjnej </w:t>
      </w:r>
      <w:r w:rsidRPr="0053580B">
        <w:rPr>
          <w:rFonts w:ascii="Times New Roman" w:hAnsi="Times New Roman" w:cs="Times New Roman"/>
          <w:sz w:val="24"/>
          <w:szCs w:val="24"/>
        </w:rPr>
        <w:br/>
        <w:t xml:space="preserve">z zajęć edukacyjnych uzyskanej w wyniku egzaminu poprawkowego, z tym, że termin </w:t>
      </w:r>
      <w:r w:rsidRPr="0053580B">
        <w:rPr>
          <w:rFonts w:ascii="Times New Roman" w:hAnsi="Times New Roman" w:cs="Times New Roman"/>
          <w:sz w:val="24"/>
          <w:szCs w:val="24"/>
        </w:rPr>
        <w:br/>
        <w:t>do zgłoszenia zastrzeżeń wynosi 5 dni od dnia przeprowadzenia egzaminu poprawkowego. W tym przypadku ocena ustalona przez komisję jest ostateczna.</w:t>
      </w:r>
    </w:p>
    <w:p w14:paraId="529EAAC6" w14:textId="59E8A4DC" w:rsidR="001020A5" w:rsidRPr="001020A5" w:rsidRDefault="001020A5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0B052C80" w14:textId="18120BB3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64</w:t>
      </w:r>
    </w:p>
    <w:p w14:paraId="6088D402" w14:textId="77777777" w:rsidR="00307547" w:rsidRDefault="00307547" w:rsidP="00926484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14:paraId="7C3A42B0" w14:textId="77777777" w:rsidR="00307547" w:rsidRDefault="0030754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w wyniku klasyfikacji rocznej uzyskał ocenę niedostateczną z jednych albo dwóch obowiązkowych zajęć edukacyjnych, może zdawać egzamin poprawkowy.</w:t>
      </w:r>
    </w:p>
    <w:p w14:paraId="621D64B4" w14:textId="77777777" w:rsidR="00307547" w:rsidRDefault="0030754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Egzamin poprawkowy składa się z części pisemnej oraz części ustnej, z wyjątkiem egzaminu z plastyki, muzyki, informatyki, technologii informacyjnej, zajęć technicznych, zajęć artystycznych oraz wychowania fizycznego, z których egzamin ma przede wszystkim formę zadań praktycznych.</w:t>
      </w:r>
    </w:p>
    <w:p w14:paraId="1CAD3684" w14:textId="77777777" w:rsidR="00307547" w:rsidRDefault="0030754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egzaminu poprawkowego wyznacza </w:t>
      </w:r>
      <w:r w:rsidR="00E22D39">
        <w:rPr>
          <w:rFonts w:ascii="Times New Roman" w:hAnsi="Times New Roman" w:cs="Times New Roman"/>
          <w:sz w:val="24"/>
          <w:szCs w:val="24"/>
        </w:rPr>
        <w:t>Dyrektor do</w:t>
      </w:r>
      <w:r>
        <w:rPr>
          <w:rFonts w:ascii="Times New Roman" w:hAnsi="Times New Roman" w:cs="Times New Roman"/>
          <w:sz w:val="24"/>
          <w:szCs w:val="24"/>
        </w:rPr>
        <w:t xml:space="preserve"> dnia zakończenia rocznych zajęć dydaktyczno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E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wychowawczych. Egzamin przeprowadza się w ostatnim tygodniu ferii letnich.</w:t>
      </w:r>
    </w:p>
    <w:p w14:paraId="3C1139B9" w14:textId="77777777" w:rsidR="0053580B" w:rsidRPr="009E13CE" w:rsidRDefault="0053580B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hAnsi="Times New Roman" w:cs="Times New Roman"/>
          <w:sz w:val="24"/>
          <w:szCs w:val="24"/>
        </w:rPr>
        <w:t>Egzamin poprawkowy przeprowadza komisja powołana przez Dyrektora, w której skład wchodzą:</w:t>
      </w:r>
    </w:p>
    <w:p w14:paraId="7BE04AE4" w14:textId="77777777" w:rsidR="0053580B" w:rsidRPr="009E13CE" w:rsidRDefault="005E5117">
      <w:pPr>
        <w:pStyle w:val="Akapitzlist"/>
        <w:numPr>
          <w:ilvl w:val="0"/>
          <w:numId w:val="12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albo nauczyciel wyznaczony przez dyrektora szkoły – jako przewodniczący komisji;</w:t>
      </w:r>
    </w:p>
    <w:p w14:paraId="66A6011D" w14:textId="77777777" w:rsidR="005E5117" w:rsidRPr="009E13CE" w:rsidRDefault="005E5117">
      <w:pPr>
        <w:pStyle w:val="Akapitzlist"/>
        <w:numPr>
          <w:ilvl w:val="0"/>
          <w:numId w:val="12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edukacyjne;</w:t>
      </w:r>
    </w:p>
    <w:p w14:paraId="0985B225" w14:textId="77777777" w:rsidR="005E5117" w:rsidRPr="009E13CE" w:rsidRDefault="005E5117">
      <w:pPr>
        <w:pStyle w:val="Akapitzlist"/>
        <w:numPr>
          <w:ilvl w:val="0"/>
          <w:numId w:val="126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takie same lub pokrewne zajęcia edukacyjne.</w:t>
      </w:r>
    </w:p>
    <w:p w14:paraId="690FEB8A" w14:textId="77777777" w:rsidR="0053580B" w:rsidRPr="009E13CE" w:rsidRDefault="005E511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o którym mowa w ust. 4 pkt 2, może być zwolniony z udziału w pracy komisji na własną prośbę lub w innych, szczególnie uzasadnionych przypadkach. W takim przypadku dyrektor szkoły powołuje w skład komisji innego nauczyciela prowadzącego takie same zajęcia edukacyjne, z tym że powołanie nauczyciela zatrudnionego w innej szkole następuje w porozumieniu z dyrektorem tej szkoły.</w:t>
      </w:r>
    </w:p>
    <w:p w14:paraId="22CBEC85" w14:textId="77777777" w:rsidR="005E5117" w:rsidRPr="009E13CE" w:rsidRDefault="005E511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 egzaminu poprawkowego sporządza się protokół, zawierający w szczególności:</w:t>
      </w:r>
    </w:p>
    <w:p w14:paraId="043D6690" w14:textId="77777777" w:rsidR="005E5117" w:rsidRPr="009E13CE" w:rsidRDefault="005E5117">
      <w:pPr>
        <w:pStyle w:val="Akapitzlist"/>
        <w:numPr>
          <w:ilvl w:val="0"/>
          <w:numId w:val="127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zajęć edukacyjnych, z których był przeprowadzony egzamin;</w:t>
      </w:r>
    </w:p>
    <w:p w14:paraId="42945749" w14:textId="77777777" w:rsidR="005E5117" w:rsidRPr="009E13CE" w:rsidRDefault="005E5117">
      <w:pPr>
        <w:pStyle w:val="Akapitzlist"/>
        <w:numPr>
          <w:ilvl w:val="0"/>
          <w:numId w:val="127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wchodzących w skład komisji;</w:t>
      </w:r>
    </w:p>
    <w:p w14:paraId="4FE57578" w14:textId="77777777" w:rsidR="005E5117" w:rsidRPr="009E13CE" w:rsidRDefault="005E5117">
      <w:pPr>
        <w:pStyle w:val="Akapitzlist"/>
        <w:numPr>
          <w:ilvl w:val="0"/>
          <w:numId w:val="127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egzaminu;</w:t>
      </w:r>
    </w:p>
    <w:p w14:paraId="30D8504A" w14:textId="77777777" w:rsidR="005E5117" w:rsidRPr="009E13CE" w:rsidRDefault="005E5117">
      <w:pPr>
        <w:pStyle w:val="Akapitzlist"/>
        <w:numPr>
          <w:ilvl w:val="0"/>
          <w:numId w:val="127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ucznia;</w:t>
      </w:r>
    </w:p>
    <w:p w14:paraId="758CFC99" w14:textId="77777777" w:rsidR="005E5117" w:rsidRPr="009E13CE" w:rsidRDefault="005E5117">
      <w:pPr>
        <w:pStyle w:val="Akapitzlist"/>
        <w:numPr>
          <w:ilvl w:val="0"/>
          <w:numId w:val="127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egzaminacyjne;</w:t>
      </w:r>
    </w:p>
    <w:p w14:paraId="3CC371FE" w14:textId="77777777" w:rsidR="005E5117" w:rsidRPr="009E13CE" w:rsidRDefault="005E5117">
      <w:pPr>
        <w:pStyle w:val="Akapitzlist"/>
        <w:numPr>
          <w:ilvl w:val="0"/>
          <w:numId w:val="127"/>
        </w:numPr>
        <w:spacing w:after="0" w:line="240" w:lineRule="auto"/>
        <w:ind w:left="714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klasyfikacyjną.</w:t>
      </w:r>
    </w:p>
    <w:p w14:paraId="30F8F338" w14:textId="77777777" w:rsidR="00974B43" w:rsidRPr="009E13CE" w:rsidRDefault="005E511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E13C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 w14:paraId="59976BEE" w14:textId="77777777" w:rsidR="00307547" w:rsidRDefault="0030754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Uczeń, który z przyczyn usprawiedliwionych nie przystąpił do egzaminu poprawkowego </w:t>
      </w:r>
      <w:r>
        <w:rPr>
          <w:rFonts w:ascii="Times New Roman" w:hAnsi="Times New Roman" w:cs="Times New Roman"/>
          <w:sz w:val="24"/>
          <w:szCs w:val="24"/>
        </w:rPr>
        <w:br/>
        <w:t>w wyznaczonym terminie, może przystąpić do niego w dodatkowym terminie, wyznaczonym przez Dyrektora , nie później niż do końca września.</w:t>
      </w:r>
    </w:p>
    <w:p w14:paraId="21147955" w14:textId="5E436625" w:rsidR="00307547" w:rsidRDefault="0030754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nie zdał egzaminu poprawkowego, nie otrzymuje promocji do oddziału programowo wyższego i powtarza klasę</w:t>
      </w:r>
      <w:r w:rsidR="00D75718">
        <w:rPr>
          <w:rFonts w:ascii="Times New Roman" w:hAnsi="Times New Roman" w:cs="Times New Roman"/>
          <w:sz w:val="24"/>
          <w:szCs w:val="24"/>
        </w:rPr>
        <w:t>, z zastrzeżeniem ust.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7F6CA0" w14:textId="42034D73" w:rsidR="00307547" w:rsidRDefault="00307547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możliwości edukacyjne ucznia, Rada Pedagogiczna może jeden raz w ciągu danego etapu edukacyjnego promować do oddziału programowo wyższego ucznia, który nie zdał egzaminu poprawkowego z jednych obowiązkowych zajęć edukacyjnych, pod warunkiem, że te obowiązkowe zajęcia edukacyjne są zgodnie ze szkolnym planem nauczania realizowane w klasie programowo wyższej.</w:t>
      </w:r>
    </w:p>
    <w:p w14:paraId="41D2CF28" w14:textId="401300C9" w:rsidR="00D75718" w:rsidRPr="000627FB" w:rsidRDefault="00307547" w:rsidP="00224764">
      <w:pPr>
        <w:pStyle w:val="Akapitzlist"/>
        <w:numPr>
          <w:ilvl w:val="0"/>
          <w:numId w:val="75"/>
        </w:num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Uczeń, któremu wyznaczono egzamin poprawkowy, otrzymuje od wychowawcy oddziału informację o terminie egzaminu poprawkowego, a od nauczyciela przedmiotu, z którego będzie zdawał egzamin poprawkowy, zestaw zagadnień obejmujący wymagania </w:t>
      </w:r>
      <w:r w:rsidR="00965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egzaminie poprawkowym.</w:t>
      </w:r>
    </w:p>
    <w:p w14:paraId="63240BEC" w14:textId="77777777" w:rsidR="0061403F" w:rsidRDefault="0061403F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98D9F" w14:textId="77777777" w:rsidR="000627FB" w:rsidRDefault="000627FB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DD50B" w14:textId="77777777" w:rsidR="000627FB" w:rsidRDefault="000627FB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29A60" w14:textId="77777777" w:rsidR="000627FB" w:rsidRDefault="000627FB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F45C9" w14:textId="1F32C0FE" w:rsidR="00307547" w:rsidRDefault="00307547" w:rsidP="00926484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756007">
        <w:rPr>
          <w:rFonts w:ascii="Times New Roman" w:hAnsi="Times New Roman" w:cs="Times New Roman"/>
          <w:b/>
          <w:sz w:val="24"/>
          <w:szCs w:val="24"/>
        </w:rPr>
        <w:t>65</w:t>
      </w:r>
    </w:p>
    <w:p w14:paraId="0AC1AD1E" w14:textId="77777777" w:rsidR="00307547" w:rsidRDefault="00307547" w:rsidP="00926484">
      <w:pPr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6403CBA6" w14:textId="27F7B52D" w:rsidR="00DC3E96" w:rsidRPr="005D4568" w:rsidRDefault="00307547">
      <w:pPr>
        <w:pStyle w:val="Akapitzlist"/>
        <w:numPr>
          <w:ilvl w:val="6"/>
          <w:numId w:val="63"/>
        </w:numPr>
        <w:autoSpaceDE w:val="0"/>
        <w:autoSpaceDN w:val="0"/>
        <w:adjustRightInd w:val="0"/>
        <w:spacing w:after="0" w:line="240" w:lineRule="auto"/>
        <w:ind w:left="357" w:right="2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262F">
        <w:rPr>
          <w:rFonts w:ascii="Times New Roman" w:hAnsi="Times New Roman" w:cs="Times New Roman"/>
          <w:sz w:val="24"/>
          <w:szCs w:val="24"/>
        </w:rPr>
        <w:t>W przypadku braku możliwości wystawienia ocen klasyfikacyjnych z przedmiotu przez uprawnione osoby</w:t>
      </w:r>
      <w:r w:rsidR="007A6E84">
        <w:rPr>
          <w:rFonts w:ascii="Times New Roman" w:hAnsi="Times New Roman" w:cs="Times New Roman"/>
          <w:sz w:val="24"/>
          <w:szCs w:val="24"/>
        </w:rPr>
        <w:t>,</w:t>
      </w:r>
      <w:r w:rsidRPr="00F4262F">
        <w:rPr>
          <w:rFonts w:ascii="Times New Roman" w:hAnsi="Times New Roman" w:cs="Times New Roman"/>
          <w:sz w:val="24"/>
          <w:szCs w:val="24"/>
        </w:rPr>
        <w:t xml:space="preserve"> ocenę wystawia zespół nauczycieli w składzie</w:t>
      </w:r>
      <w:r w:rsidR="007A6E84">
        <w:rPr>
          <w:rFonts w:ascii="Times New Roman" w:hAnsi="Times New Roman" w:cs="Times New Roman"/>
          <w:sz w:val="24"/>
          <w:szCs w:val="24"/>
        </w:rPr>
        <w:t>:</w:t>
      </w:r>
      <w:r w:rsidRPr="00F4262F">
        <w:rPr>
          <w:rFonts w:ascii="Times New Roman" w:hAnsi="Times New Roman" w:cs="Times New Roman"/>
          <w:sz w:val="24"/>
          <w:szCs w:val="24"/>
        </w:rPr>
        <w:t xml:space="preserve"> wychowawca klasy oraz dwóch nauczycieli uczących w danej klasie lub trzech nauczycieli wskazanych przez </w:t>
      </w:r>
      <w:r w:rsidR="00825365">
        <w:rPr>
          <w:rFonts w:ascii="Times New Roman" w:hAnsi="Times New Roman" w:cs="Times New Roman"/>
          <w:sz w:val="24"/>
          <w:szCs w:val="24"/>
        </w:rPr>
        <w:t>D</w:t>
      </w:r>
      <w:r w:rsidRPr="00F4262F">
        <w:rPr>
          <w:rFonts w:ascii="Times New Roman" w:hAnsi="Times New Roman" w:cs="Times New Roman"/>
          <w:sz w:val="24"/>
          <w:szCs w:val="24"/>
        </w:rPr>
        <w:t>yrektora.</w:t>
      </w:r>
      <w:r w:rsidR="002F0870">
        <w:rPr>
          <w:rFonts w:ascii="Times New Roman" w:hAnsi="Times New Roman" w:cs="Times New Roman"/>
          <w:sz w:val="24"/>
          <w:szCs w:val="24"/>
        </w:rPr>
        <w:t xml:space="preserve"> </w:t>
      </w:r>
      <w:r w:rsidR="00F4262F" w:rsidRPr="002F0870">
        <w:rPr>
          <w:rFonts w:ascii="Times New Roman" w:hAnsi="Times New Roman" w:cs="Times New Roman"/>
          <w:sz w:val="24"/>
          <w:szCs w:val="24"/>
        </w:rPr>
        <w:t xml:space="preserve">W wypadku oceny klasyfikacyjnej zachowania w skład zespołu wchodzi </w:t>
      </w:r>
      <w:r w:rsidR="00A7548E" w:rsidRPr="002F0870">
        <w:rPr>
          <w:rFonts w:ascii="Times New Roman" w:hAnsi="Times New Roman" w:cs="Times New Roman"/>
          <w:sz w:val="24"/>
          <w:szCs w:val="24"/>
        </w:rPr>
        <w:t>pedagog</w:t>
      </w:r>
      <w:r w:rsidR="00F4262F" w:rsidRPr="002F0870">
        <w:rPr>
          <w:rFonts w:ascii="Times New Roman" w:hAnsi="Times New Roman" w:cs="Times New Roman"/>
          <w:sz w:val="24"/>
          <w:szCs w:val="24"/>
        </w:rPr>
        <w:t xml:space="preserve"> </w:t>
      </w:r>
      <w:r w:rsidR="009E13CE" w:rsidRPr="002F0870">
        <w:rPr>
          <w:rFonts w:ascii="Times New Roman" w:hAnsi="Times New Roman" w:cs="Times New Roman"/>
          <w:sz w:val="24"/>
          <w:szCs w:val="24"/>
        </w:rPr>
        <w:t xml:space="preserve"> </w:t>
      </w:r>
      <w:r w:rsidR="00DC3E96" w:rsidRPr="002F0870">
        <w:rPr>
          <w:rFonts w:ascii="Times New Roman" w:hAnsi="Times New Roman" w:cs="Times New Roman"/>
          <w:sz w:val="24"/>
          <w:szCs w:val="24"/>
        </w:rPr>
        <w:t xml:space="preserve">oraz </w:t>
      </w:r>
      <w:r w:rsidR="00F4262F" w:rsidRPr="002F0870">
        <w:rPr>
          <w:rFonts w:ascii="Times New Roman" w:hAnsi="Times New Roman" w:cs="Times New Roman"/>
          <w:sz w:val="24"/>
          <w:szCs w:val="24"/>
        </w:rPr>
        <w:t>dwóch nauczyciel uczących w danej klasie.</w:t>
      </w:r>
      <w:r w:rsidR="00DC3E96" w:rsidRPr="002F0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B63CE4" w14:textId="77777777" w:rsidR="00214935" w:rsidRDefault="00214935" w:rsidP="00E356F2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93F8353" w14:textId="77777777" w:rsidR="00756007" w:rsidRDefault="00E356F2" w:rsidP="00E356F2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14:paraId="46017CF9" w14:textId="149DF287" w:rsidR="00E356F2" w:rsidRDefault="00E356F2" w:rsidP="00756007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ROZDZIAŁ IX</w:t>
      </w:r>
    </w:p>
    <w:p w14:paraId="6AB94BB3" w14:textId="77777777" w:rsidR="00224764" w:rsidRDefault="00224764" w:rsidP="00224764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DAAB3B" w14:textId="0BBAB397" w:rsidR="00224764" w:rsidRDefault="00224764" w:rsidP="00224764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Rekrutacja</w:t>
      </w:r>
    </w:p>
    <w:p w14:paraId="0CB83961" w14:textId="77777777" w:rsidR="00BD48CA" w:rsidRDefault="00BD48CA" w:rsidP="00224764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483AD19" w14:textId="7CDB33D3" w:rsidR="00BD48CA" w:rsidRPr="00BD48CA" w:rsidRDefault="00BD48CA" w:rsidP="00BD48CA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66</w:t>
      </w:r>
    </w:p>
    <w:p w14:paraId="4D9AA3C2" w14:textId="77777777" w:rsidR="00224764" w:rsidRDefault="00224764" w:rsidP="00224764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06209ED" w14:textId="468CB8A8" w:rsidR="00872518" w:rsidRDefault="00107E8A" w:rsidP="00224764">
      <w:pPr>
        <w:tabs>
          <w:tab w:val="left" w:pos="93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Do Szkoły</w:t>
      </w:r>
      <w:r w:rsidR="00224764" w:rsidRPr="00224764">
        <w:rPr>
          <w:rFonts w:ascii="Times New Roman" w:hAnsi="Times New Roman" w:cs="Times New Roman"/>
          <w:bCs/>
          <w:sz w:val="24"/>
          <w:szCs w:val="24"/>
        </w:rPr>
        <w:t xml:space="preserve"> przyjmuje</w:t>
      </w:r>
      <w:r w:rsidR="00224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764" w:rsidRPr="00224764">
        <w:rPr>
          <w:rFonts w:ascii="Times New Roman" w:hAnsi="Times New Roman" w:cs="Times New Roman"/>
          <w:bCs/>
          <w:sz w:val="24"/>
          <w:szCs w:val="24"/>
        </w:rPr>
        <w:t>się</w:t>
      </w:r>
      <w:r>
        <w:rPr>
          <w:rFonts w:ascii="Times New Roman" w:hAnsi="Times New Roman" w:cs="Times New Roman"/>
          <w:bCs/>
          <w:sz w:val="24"/>
          <w:szCs w:val="24"/>
        </w:rPr>
        <w:t xml:space="preserve"> uczniów </w:t>
      </w:r>
      <w:r w:rsidR="00872518">
        <w:rPr>
          <w:rFonts w:ascii="Times New Roman" w:hAnsi="Times New Roman" w:cs="Times New Roman"/>
          <w:bCs/>
          <w:sz w:val="24"/>
          <w:szCs w:val="24"/>
        </w:rPr>
        <w:t>którzy:</w:t>
      </w:r>
    </w:p>
    <w:p w14:paraId="4DDAC036" w14:textId="77777777" w:rsidR="00872518" w:rsidRDefault="00872518" w:rsidP="00872518">
      <w:pPr>
        <w:tabs>
          <w:tab w:val="left" w:pos="93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764">
        <w:rPr>
          <w:rFonts w:ascii="Times New Roman" w:hAnsi="Times New Roman" w:cs="Times New Roman"/>
          <w:bCs/>
          <w:sz w:val="24"/>
          <w:szCs w:val="24"/>
        </w:rPr>
        <w:t xml:space="preserve">1) posiadają bardzo dobry stan zdrowia, potwierdzony orzeczeniem lekarskim o zdolności </w:t>
      </w:r>
    </w:p>
    <w:p w14:paraId="26DE8747" w14:textId="094506D7" w:rsidR="00872518" w:rsidRPr="00224764" w:rsidRDefault="00872518" w:rsidP="00872518">
      <w:pPr>
        <w:tabs>
          <w:tab w:val="left" w:pos="93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24764">
        <w:rPr>
          <w:rFonts w:ascii="Times New Roman" w:hAnsi="Times New Roman" w:cs="Times New Roman"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764">
        <w:rPr>
          <w:rFonts w:ascii="Times New Roman" w:hAnsi="Times New Roman" w:cs="Times New Roman"/>
          <w:bCs/>
          <w:sz w:val="24"/>
          <w:szCs w:val="24"/>
        </w:rPr>
        <w:t>uprawiania danego sportu wydanym przez lekarza specjalistę w dziedzinie medycyny sportowej lub innego uprawnionego lekarza, zgodnie z przepisami w sprawie trybu orzekania o zdolności do uprawiania danego sportu przez dzieci i młodzież</w:t>
      </w:r>
    </w:p>
    <w:p w14:paraId="41F86950" w14:textId="2197D0FF" w:rsidR="00872518" w:rsidRPr="00224764" w:rsidRDefault="00872518" w:rsidP="00872518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64">
        <w:rPr>
          <w:rFonts w:ascii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764">
        <w:rPr>
          <w:rFonts w:ascii="Times New Roman" w:hAnsi="Times New Roman" w:cs="Times New Roman"/>
          <w:bCs/>
          <w:sz w:val="24"/>
          <w:szCs w:val="24"/>
        </w:rPr>
        <w:t>posiadają pisemną zgodę rodziców/opiekunów pr</w:t>
      </w:r>
      <w:r>
        <w:rPr>
          <w:rFonts w:ascii="Times New Roman" w:hAnsi="Times New Roman" w:cs="Times New Roman"/>
          <w:bCs/>
          <w:sz w:val="24"/>
          <w:szCs w:val="24"/>
        </w:rPr>
        <w:t xml:space="preserve">awnych na uczęszczanie </w:t>
      </w:r>
      <w:r w:rsidRPr="00224764">
        <w:rPr>
          <w:rFonts w:ascii="Times New Roman" w:hAnsi="Times New Roman" w:cs="Times New Roman"/>
          <w:bCs/>
          <w:sz w:val="24"/>
          <w:szCs w:val="24"/>
        </w:rPr>
        <w:t xml:space="preserve"> do szkoły;</w:t>
      </w:r>
    </w:p>
    <w:p w14:paraId="1048A2C4" w14:textId="6B14848D" w:rsidR="00872518" w:rsidRDefault="00872518" w:rsidP="00872518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 </w:t>
      </w:r>
      <w:r w:rsidRPr="00224764">
        <w:rPr>
          <w:rFonts w:ascii="Times New Roman" w:hAnsi="Times New Roman" w:cs="Times New Roman"/>
          <w:bCs/>
          <w:sz w:val="24"/>
          <w:szCs w:val="24"/>
        </w:rPr>
        <w:t xml:space="preserve">uzyskali pozytywne wyniki prób sprawności fizycznej, na warunkach ustalonych przez polski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CA6AA0" w14:textId="5E4EF222" w:rsidR="00224764" w:rsidRDefault="00872518" w:rsidP="00872518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24764">
        <w:rPr>
          <w:rFonts w:ascii="Times New Roman" w:hAnsi="Times New Roman" w:cs="Times New Roman"/>
          <w:bCs/>
          <w:sz w:val="24"/>
          <w:szCs w:val="24"/>
        </w:rPr>
        <w:t>związek sportowy właściwy dla danego sportu, w którym jes</w:t>
      </w:r>
      <w:r>
        <w:rPr>
          <w:rFonts w:ascii="Times New Roman" w:hAnsi="Times New Roman" w:cs="Times New Roman"/>
          <w:bCs/>
          <w:sz w:val="24"/>
          <w:szCs w:val="24"/>
        </w:rPr>
        <w:t>t prowadzone szkolenie sportowe</w:t>
      </w:r>
    </w:p>
    <w:p w14:paraId="15ABDD8B" w14:textId="417F21C5" w:rsidR="002C09F3" w:rsidRPr="00224764" w:rsidRDefault="002C09F3" w:rsidP="00872518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Uczeń zostaje przyjęty na podstawie posiadanego świadectwa szkolnego</w:t>
      </w:r>
      <w:r w:rsidR="009470C7">
        <w:rPr>
          <w:rFonts w:ascii="Times New Roman" w:hAnsi="Times New Roman" w:cs="Times New Roman"/>
          <w:bCs/>
          <w:sz w:val="24"/>
          <w:szCs w:val="24"/>
        </w:rPr>
        <w:t>, klasy poprzedniej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D568179" w14:textId="0D3AC136" w:rsidR="00224764" w:rsidRPr="00224764" w:rsidRDefault="00872518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24764" w:rsidRPr="00224764">
        <w:rPr>
          <w:rFonts w:ascii="Times New Roman" w:hAnsi="Times New Roman" w:cs="Times New Roman"/>
          <w:bCs/>
          <w:sz w:val="24"/>
          <w:szCs w:val="24"/>
        </w:rPr>
        <w:t>. O przyjęciu do szkoły w trakcie roku szkol</w:t>
      </w:r>
      <w:r>
        <w:rPr>
          <w:rFonts w:ascii="Times New Roman" w:hAnsi="Times New Roman" w:cs="Times New Roman"/>
          <w:bCs/>
          <w:sz w:val="24"/>
          <w:szCs w:val="24"/>
        </w:rPr>
        <w:t xml:space="preserve">nego, </w:t>
      </w:r>
      <w:r w:rsidR="00224764" w:rsidRPr="00224764">
        <w:rPr>
          <w:rFonts w:ascii="Times New Roman" w:hAnsi="Times New Roman" w:cs="Times New Roman"/>
          <w:bCs/>
          <w:sz w:val="24"/>
          <w:szCs w:val="24"/>
        </w:rPr>
        <w:t>decyduje dyrektor.</w:t>
      </w:r>
    </w:p>
    <w:p w14:paraId="4AB1A937" w14:textId="78ED7A51" w:rsidR="00224764" w:rsidRPr="00224764" w:rsidRDefault="00224764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64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764">
        <w:rPr>
          <w:rFonts w:ascii="Times New Roman" w:hAnsi="Times New Roman" w:cs="Times New Roman"/>
          <w:bCs/>
          <w:sz w:val="24"/>
          <w:szCs w:val="24"/>
        </w:rPr>
        <w:t>Postępowanie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764">
        <w:rPr>
          <w:rFonts w:ascii="Times New Roman" w:hAnsi="Times New Roman" w:cs="Times New Roman"/>
          <w:bCs/>
          <w:sz w:val="24"/>
          <w:szCs w:val="24"/>
        </w:rPr>
        <w:t>rekr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24764">
        <w:rPr>
          <w:rFonts w:ascii="Times New Roman" w:hAnsi="Times New Roman" w:cs="Times New Roman"/>
          <w:bCs/>
          <w:sz w:val="24"/>
          <w:szCs w:val="24"/>
        </w:rPr>
        <w:t>tacyjne jest prowadzone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764">
        <w:rPr>
          <w:rFonts w:ascii="Times New Roman" w:hAnsi="Times New Roman" w:cs="Times New Roman"/>
          <w:bCs/>
          <w:sz w:val="24"/>
          <w:szCs w:val="24"/>
        </w:rPr>
        <w:t>wniosek rodzica/opiekuna prawnego kandydata.</w:t>
      </w:r>
    </w:p>
    <w:p w14:paraId="1CB58DE8" w14:textId="77777777" w:rsidR="00224764" w:rsidRPr="00224764" w:rsidRDefault="00224764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64">
        <w:rPr>
          <w:rFonts w:ascii="Times New Roman" w:hAnsi="Times New Roman" w:cs="Times New Roman"/>
          <w:bCs/>
          <w:sz w:val="24"/>
          <w:szCs w:val="24"/>
        </w:rPr>
        <w:t>5. Postępowanie rekrutacyjne może być prowadzone z wykorzystaniem systemów informatycznych.</w:t>
      </w:r>
    </w:p>
    <w:p w14:paraId="4B20BBFA" w14:textId="0EB56A7B" w:rsidR="00224764" w:rsidRPr="00224764" w:rsidRDefault="00872518" w:rsidP="00224764">
      <w:pPr>
        <w:tabs>
          <w:tab w:val="left" w:pos="93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24764" w:rsidRPr="00224764">
        <w:rPr>
          <w:rFonts w:ascii="Times New Roman" w:hAnsi="Times New Roman" w:cs="Times New Roman"/>
          <w:bCs/>
          <w:sz w:val="24"/>
          <w:szCs w:val="24"/>
        </w:rPr>
        <w:t>. W przypadku większej liczby kandydatów spełniających warunki, niż liczba wolnych miejsc w szkole i oddziale, na pierwszym etapie postępowania rekrutacyjnego są brane pod uwagę wyniki prób sprawności fizycznej,</w:t>
      </w:r>
    </w:p>
    <w:p w14:paraId="41D84C2C" w14:textId="2AA88BB6" w:rsidR="00224764" w:rsidRPr="00224764" w:rsidRDefault="00872518" w:rsidP="00224764">
      <w:pPr>
        <w:tabs>
          <w:tab w:val="left" w:pos="93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224764" w:rsidRPr="00224764">
        <w:rPr>
          <w:rFonts w:ascii="Times New Roman" w:hAnsi="Times New Roman" w:cs="Times New Roman"/>
          <w:bCs/>
          <w:sz w:val="24"/>
          <w:szCs w:val="24"/>
        </w:rPr>
        <w:t>.</w:t>
      </w:r>
      <w:r w:rsidR="00224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764" w:rsidRPr="00224764">
        <w:rPr>
          <w:rFonts w:ascii="Times New Roman" w:hAnsi="Times New Roman" w:cs="Times New Roman"/>
          <w:bCs/>
          <w:sz w:val="24"/>
          <w:szCs w:val="24"/>
        </w:rPr>
        <w:t>Decyzję o przyjęciu ucznia do szkoły</w:t>
      </w:r>
      <w:r w:rsidR="00224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764" w:rsidRPr="00224764">
        <w:rPr>
          <w:rFonts w:ascii="Times New Roman" w:hAnsi="Times New Roman" w:cs="Times New Roman"/>
          <w:bCs/>
          <w:sz w:val="24"/>
          <w:szCs w:val="24"/>
        </w:rPr>
        <w:t>podejmuje Dyrektor po zapoznaniu się z wynikami procedury rekrutacyjnej.</w:t>
      </w:r>
    </w:p>
    <w:p w14:paraId="21EF1279" w14:textId="585A425A" w:rsidR="00224764" w:rsidRPr="00224764" w:rsidRDefault="00872518" w:rsidP="00224764">
      <w:pPr>
        <w:tabs>
          <w:tab w:val="left" w:pos="93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24764" w:rsidRPr="00224764">
        <w:rPr>
          <w:rFonts w:ascii="Times New Roman" w:hAnsi="Times New Roman" w:cs="Times New Roman"/>
          <w:bCs/>
          <w:sz w:val="24"/>
          <w:szCs w:val="24"/>
        </w:rPr>
        <w:t>. Ogłoszen</w:t>
      </w:r>
      <w:r>
        <w:rPr>
          <w:rFonts w:ascii="Times New Roman" w:hAnsi="Times New Roman" w:cs="Times New Roman"/>
          <w:bCs/>
          <w:sz w:val="24"/>
          <w:szCs w:val="24"/>
        </w:rPr>
        <w:t xml:space="preserve">ie list kandydatów przyjętych </w:t>
      </w:r>
      <w:r w:rsidR="00224764" w:rsidRPr="00224764">
        <w:rPr>
          <w:rFonts w:ascii="Times New Roman" w:hAnsi="Times New Roman" w:cs="Times New Roman"/>
          <w:bCs/>
          <w:sz w:val="24"/>
          <w:szCs w:val="24"/>
        </w:rPr>
        <w:t xml:space="preserve"> następuje po zakończeniu postępowania rekrutacyjnego.</w:t>
      </w:r>
    </w:p>
    <w:p w14:paraId="68F16286" w14:textId="319C5967" w:rsidR="00224764" w:rsidRDefault="00872518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224764" w:rsidRPr="00224764">
        <w:rPr>
          <w:rFonts w:ascii="Times New Roman" w:hAnsi="Times New Roman" w:cs="Times New Roman"/>
          <w:bCs/>
          <w:sz w:val="24"/>
          <w:szCs w:val="24"/>
        </w:rPr>
        <w:t>. Szczegółowe kryteria i warunki rekrutacji do Szkoły podaje co roku Dyrektor.</w:t>
      </w:r>
    </w:p>
    <w:p w14:paraId="561E8A40" w14:textId="585AB3EB" w:rsidR="00C14638" w:rsidRDefault="00C14638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B52A32" w14:textId="203C452B" w:rsidR="00C14638" w:rsidRDefault="00C14638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364BAD" w14:textId="746BEE2E" w:rsidR="00C14638" w:rsidRDefault="00C14638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9D47A8" w14:textId="0AE8143E" w:rsidR="00C14638" w:rsidRDefault="00C14638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D4347" w14:textId="5B6D8D44" w:rsidR="00C14638" w:rsidRDefault="00C14638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D14472" w14:textId="61213252" w:rsidR="00C14638" w:rsidRDefault="00C14638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946D66" w14:textId="06F8A88D" w:rsidR="00C14638" w:rsidRDefault="00C14638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66D030" w14:textId="77777777" w:rsidR="00C14638" w:rsidRDefault="00C14638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E931A2" w14:textId="77777777" w:rsidR="00224764" w:rsidRDefault="00224764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7123AE" w14:textId="77777777" w:rsidR="00224764" w:rsidRDefault="00224764" w:rsidP="00224764">
      <w:pPr>
        <w:tabs>
          <w:tab w:val="left" w:pos="93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FA17F" w14:textId="2F21B785" w:rsidR="00224764" w:rsidRDefault="00224764" w:rsidP="00224764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ROZDZIAŁ X</w:t>
      </w:r>
    </w:p>
    <w:p w14:paraId="4E436B43" w14:textId="77777777" w:rsidR="00224764" w:rsidRDefault="00224764" w:rsidP="00224764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76D95C" w14:textId="2244CA2B" w:rsidR="00224764" w:rsidRDefault="00224764" w:rsidP="00224764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Postanowienia końcowe</w:t>
      </w:r>
    </w:p>
    <w:p w14:paraId="1765794B" w14:textId="77777777" w:rsidR="00BD48CA" w:rsidRDefault="00BD48CA" w:rsidP="00224764">
      <w:pPr>
        <w:tabs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06010CE" w14:textId="1121F5E7" w:rsidR="00BD48CA" w:rsidRDefault="00BD48CA" w:rsidP="00BD48CA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67</w:t>
      </w:r>
    </w:p>
    <w:p w14:paraId="52B73489" w14:textId="77777777" w:rsidR="00BD48CA" w:rsidRDefault="00BD48CA" w:rsidP="00BD48CA">
      <w:pPr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p w14:paraId="01C6FA1D" w14:textId="77777777" w:rsidR="00BD48CA" w:rsidRPr="00BD48CA" w:rsidRDefault="00BD48CA" w:rsidP="00BD48CA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1. Statut Szkoły obowiązuje wszystkich członków społeczności szkolnej: uczniów, dyrektora, nauczycieli oraz innych pracowników Szkoły.</w:t>
      </w:r>
    </w:p>
    <w:p w14:paraId="4975E0A2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2. Wszelkich zmian w Statucie dokonuje się uchwałą Rady Pedagogicznej.</w:t>
      </w:r>
    </w:p>
    <w:p w14:paraId="4A3791BC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3. O zmianach w Statucie powiadamia się organ prowadzący Szkołę.</w:t>
      </w:r>
    </w:p>
    <w:p w14:paraId="50DEB396" w14:textId="64BC835A" w:rsidR="00BD48CA" w:rsidRPr="00BD48CA" w:rsidRDefault="00BD48CA" w:rsidP="00BD48CA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8CA">
        <w:rPr>
          <w:rFonts w:ascii="Times New Roman" w:hAnsi="Times New Roman" w:cs="Times New Roman"/>
          <w:bCs/>
          <w:sz w:val="24"/>
          <w:szCs w:val="24"/>
        </w:rPr>
        <w:t>Dyrektor Szkoły zapewnia możliwość zapoznania się ze Statutem wszystkim członkom społeczności szkolnej.</w:t>
      </w:r>
    </w:p>
    <w:p w14:paraId="0A9C569D" w14:textId="14443DAA" w:rsidR="00BD48CA" w:rsidRPr="00BD48CA" w:rsidRDefault="00BD48CA" w:rsidP="00BD48CA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5. Sprawy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8CA">
        <w:rPr>
          <w:rFonts w:ascii="Times New Roman" w:hAnsi="Times New Roman" w:cs="Times New Roman"/>
          <w:bCs/>
          <w:sz w:val="24"/>
          <w:szCs w:val="24"/>
        </w:rPr>
        <w:t>nieuregulowane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8CA">
        <w:rPr>
          <w:rFonts w:ascii="Times New Roman" w:hAnsi="Times New Roman" w:cs="Times New Roman"/>
          <w:bCs/>
          <w:sz w:val="24"/>
          <w:szCs w:val="24"/>
        </w:rPr>
        <w:t>niniejszym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8CA">
        <w:rPr>
          <w:rFonts w:ascii="Times New Roman" w:hAnsi="Times New Roman" w:cs="Times New Roman"/>
          <w:bCs/>
          <w:sz w:val="24"/>
          <w:szCs w:val="24"/>
        </w:rPr>
        <w:t>statutem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8CA">
        <w:rPr>
          <w:rFonts w:ascii="Times New Roman" w:hAnsi="Times New Roman" w:cs="Times New Roman"/>
          <w:bCs/>
          <w:sz w:val="24"/>
          <w:szCs w:val="24"/>
        </w:rPr>
        <w:t>rozstrzygane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8CA">
        <w:rPr>
          <w:rFonts w:ascii="Times New Roman" w:hAnsi="Times New Roman" w:cs="Times New Roman"/>
          <w:bCs/>
          <w:sz w:val="24"/>
          <w:szCs w:val="24"/>
        </w:rPr>
        <w:t>są w oparciu o obowiązujące przepisy prawa.</w:t>
      </w:r>
    </w:p>
    <w:p w14:paraId="2AB385B3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6. Szkoła prowadzi dokumentację zgodnie z odrębnymi przepisami.</w:t>
      </w:r>
    </w:p>
    <w:p w14:paraId="441CF480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7. Zasady prowadzenia gospodarki materiałowej i finansowej określają odrębne przepisy.</w:t>
      </w:r>
    </w:p>
    <w:p w14:paraId="25DCAF7D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8. Szkoła używa pieczęci urzędowej zgodnie z odrębnymi przepisami.</w:t>
      </w:r>
    </w:p>
    <w:p w14:paraId="1E4511D9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9. Szkoła używa pieczęci podłużnej według wzoru:</w:t>
      </w:r>
    </w:p>
    <w:p w14:paraId="5ACA7797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5AB9D1" w14:textId="6B70DDC7" w:rsidR="00BD48CA" w:rsidRPr="00BD48CA" w:rsidRDefault="00C14638" w:rsidP="00BD48CA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</w:t>
      </w:r>
    </w:p>
    <w:p w14:paraId="618ECBA4" w14:textId="77777777" w:rsidR="00BD48CA" w:rsidRDefault="00BD48CA" w:rsidP="00BD48CA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CA">
        <w:rPr>
          <w:rFonts w:ascii="Times New Roman" w:hAnsi="Times New Roman" w:cs="Times New Roman"/>
          <w:b/>
          <w:sz w:val="24"/>
          <w:szCs w:val="24"/>
        </w:rPr>
        <w:t xml:space="preserve">Mistrzostwa Sportowego </w:t>
      </w:r>
    </w:p>
    <w:p w14:paraId="333830DB" w14:textId="77777777" w:rsidR="00BD48CA" w:rsidRDefault="00BD48CA" w:rsidP="00BD48CA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„NOBILITO” w</w:t>
      </w:r>
      <w:r w:rsidRPr="00BD48CA">
        <w:rPr>
          <w:rFonts w:ascii="Times New Roman" w:hAnsi="Times New Roman" w:cs="Times New Roman"/>
          <w:b/>
          <w:sz w:val="24"/>
          <w:szCs w:val="24"/>
        </w:rPr>
        <w:t xml:space="preserve"> Częstochow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 w:rsidRPr="00BD48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975839" w14:textId="43232370" w:rsidR="00BD48CA" w:rsidRPr="00BD48CA" w:rsidRDefault="00BD48CA" w:rsidP="00BD48CA">
      <w:pPr>
        <w:spacing w:after="0" w:line="240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CA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Brzeźnicka 60A, 42-215 Częstochowa</w:t>
      </w:r>
    </w:p>
    <w:p w14:paraId="14205F9F" w14:textId="6C50EEE7" w:rsidR="00BD48CA" w:rsidRPr="00BD48CA" w:rsidRDefault="00C14638" w:rsidP="00BD48CA">
      <w:pPr>
        <w:spacing w:after="0" w:line="240" w:lineRule="auto"/>
        <w:ind w:right="2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NIP: 5732903833 REGON: 368293480</w:t>
      </w:r>
    </w:p>
    <w:p w14:paraId="3901133B" w14:textId="77777777" w:rsidR="00BD48CA" w:rsidRPr="00BD48CA" w:rsidRDefault="00BD48CA" w:rsidP="00BD48CA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73A532" w14:textId="7359A87A" w:rsidR="00C14638" w:rsidRPr="00C14638" w:rsidRDefault="00C14638" w:rsidP="00C14638">
      <w:pPr>
        <w:spacing w:after="0" w:line="240" w:lineRule="auto"/>
        <w:ind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</w:t>
      </w:r>
      <w:r w:rsidR="00BD48CA" w:rsidRPr="00C14638">
        <w:rPr>
          <w:rFonts w:ascii="Times New Roman" w:hAnsi="Times New Roman" w:cs="Times New Roman"/>
          <w:bCs/>
          <w:sz w:val="24"/>
          <w:szCs w:val="24"/>
        </w:rPr>
        <w:t xml:space="preserve">Szkoła używa pieczęci okrągłej (duża i mała) z godłem państwowym i napisem </w:t>
      </w:r>
      <w:r w:rsidRPr="00C14638">
        <w:rPr>
          <w:rFonts w:ascii="Times New Roman" w:hAnsi="Times New Roman" w:cs="Times New Roman"/>
          <w:bCs/>
          <w:sz w:val="24"/>
          <w:szCs w:val="24"/>
        </w:rPr>
        <w:t xml:space="preserve">w otoku: </w:t>
      </w:r>
    </w:p>
    <w:p w14:paraId="794B884F" w14:textId="78CAB839" w:rsidR="00BD48CA" w:rsidRPr="00C14638" w:rsidRDefault="00C14638" w:rsidP="00C14638">
      <w:pPr>
        <w:pStyle w:val="Akapitzlist"/>
        <w:spacing w:after="0" w:line="240" w:lineRule="auto"/>
        <w:ind w:left="360" w:right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Szkoła Podstawowa</w:t>
      </w:r>
      <w:r w:rsidR="00BD48CA" w:rsidRPr="00C14638">
        <w:rPr>
          <w:rFonts w:ascii="Times New Roman" w:hAnsi="Times New Roman" w:cs="Times New Roman"/>
          <w:bCs/>
          <w:sz w:val="24"/>
          <w:szCs w:val="24"/>
        </w:rPr>
        <w:t xml:space="preserve"> Mistrzostwa Sportowego „NOBILITO” w Częstochowie.</w:t>
      </w:r>
    </w:p>
    <w:p w14:paraId="61B942A5" w14:textId="104E7F35" w:rsidR="00BD48CA" w:rsidRPr="00BD48CA" w:rsidRDefault="00BD48CA" w:rsidP="00BD48CA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8CA">
        <w:rPr>
          <w:rFonts w:ascii="Times New Roman" w:hAnsi="Times New Roman" w:cs="Times New Roman"/>
          <w:bCs/>
          <w:sz w:val="24"/>
          <w:szCs w:val="24"/>
        </w:rPr>
        <w:t>1</w:t>
      </w:r>
      <w:r w:rsidR="00C14638">
        <w:rPr>
          <w:rFonts w:ascii="Times New Roman" w:hAnsi="Times New Roman" w:cs="Times New Roman"/>
          <w:bCs/>
          <w:sz w:val="24"/>
          <w:szCs w:val="24"/>
        </w:rPr>
        <w:t>1.</w:t>
      </w:r>
      <w:r w:rsidRPr="00BD48CA">
        <w:rPr>
          <w:rFonts w:ascii="Times New Roman" w:hAnsi="Times New Roman" w:cs="Times New Roman"/>
          <w:bCs/>
          <w:sz w:val="24"/>
          <w:szCs w:val="24"/>
        </w:rPr>
        <w:t>W przypadku zmian w przepisach ustaw oraz w innych aktach wykonawczych unormowanych w postanowieniach niniejszego statutu stosuje się przepisy obowiązujące, a w miejsce postanowień, które utraciły moc prawną wchodzą te, które są ważne bez dokonywania zmian w formie aneksu.</w:t>
      </w:r>
    </w:p>
    <w:p w14:paraId="1B3EAF33" w14:textId="1E6D9B87" w:rsidR="00BD48CA" w:rsidRPr="00BD48CA" w:rsidRDefault="00C14638" w:rsidP="00BD48CA">
      <w:pPr>
        <w:spacing w:after="0" w:line="240" w:lineRule="auto"/>
        <w:ind w:left="284" w:right="28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</w:t>
      </w:r>
      <w:r w:rsidR="00BD48CA" w:rsidRPr="00BD48CA">
        <w:rPr>
          <w:rFonts w:ascii="Times New Roman" w:hAnsi="Times New Roman" w:cs="Times New Roman"/>
          <w:bCs/>
          <w:sz w:val="24"/>
          <w:szCs w:val="24"/>
        </w:rPr>
        <w:t>Mocą niniejszego statutu w miejsce postanowień nieważnych dokonuje się zmian dostosowujących postanowienie do obowiązujących przepisów prawa.</w:t>
      </w:r>
    </w:p>
    <w:p w14:paraId="609CA8C6" w14:textId="5289FDF7" w:rsidR="00E356F2" w:rsidRPr="00C36EF1" w:rsidRDefault="00E356F2" w:rsidP="00224764">
      <w:pPr>
        <w:tabs>
          <w:tab w:val="left" w:pos="93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</w:p>
    <w:p w14:paraId="6EEC802D" w14:textId="74AAC278" w:rsidR="00E356F2" w:rsidRPr="00E356F2" w:rsidRDefault="00E356F2" w:rsidP="00E356F2">
      <w:pPr>
        <w:tabs>
          <w:tab w:val="left" w:pos="426"/>
          <w:tab w:val="left" w:pos="9351"/>
        </w:tabs>
        <w:ind w:right="280"/>
        <w:jc w:val="both"/>
        <w:rPr>
          <w:rFonts w:ascii="Times New Roman" w:hAnsi="Times New Roman" w:cs="Times New Roman"/>
          <w:sz w:val="24"/>
          <w:szCs w:val="24"/>
        </w:rPr>
        <w:sectPr w:rsidR="00E356F2" w:rsidRPr="00E356F2" w:rsidSect="00F945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1940" w:right="711" w:bottom="840" w:left="1280" w:header="240" w:footer="657" w:gutter="0"/>
          <w:cols w:space="708"/>
        </w:sectPr>
      </w:pPr>
      <w:r w:rsidRPr="00C36EF1">
        <w:rPr>
          <w:rFonts w:ascii="Times New Roman" w:hAnsi="Times New Roman" w:cs="Times New Roman"/>
          <w:sz w:val="24"/>
          <w:szCs w:val="24"/>
        </w:rPr>
        <w:t xml:space="preserve">Statut obowiązuje od </w:t>
      </w:r>
      <w:r w:rsidR="00C14638">
        <w:rPr>
          <w:rFonts w:ascii="Times New Roman" w:hAnsi="Times New Roman" w:cs="Times New Roman"/>
          <w:sz w:val="24"/>
          <w:szCs w:val="24"/>
        </w:rPr>
        <w:t>1marca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63D7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63D70">
        <w:rPr>
          <w:rFonts w:ascii="Times New Roman" w:hAnsi="Times New Roman" w:cs="Times New Roman"/>
          <w:sz w:val="24"/>
          <w:szCs w:val="24"/>
        </w:rPr>
        <w:t>.</w:t>
      </w:r>
    </w:p>
    <w:p w14:paraId="14F96B13" w14:textId="0213E27B" w:rsidR="00A80426" w:rsidRPr="00C36EF1" w:rsidRDefault="00A80426" w:rsidP="00C36EF1">
      <w:pPr>
        <w:rPr>
          <w:rFonts w:ascii="Times New Roman" w:hAnsi="Times New Roman" w:cs="Times New Roman"/>
          <w:sz w:val="24"/>
          <w:szCs w:val="24"/>
        </w:rPr>
      </w:pPr>
    </w:p>
    <w:sectPr w:rsidR="00A80426" w:rsidRPr="00C36EF1" w:rsidSect="00F945F3">
      <w:footerReference w:type="defaul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4EFE" w14:textId="77777777" w:rsidR="00F945F3" w:rsidRDefault="00F945F3" w:rsidP="00B37638">
      <w:pPr>
        <w:spacing w:after="0" w:line="240" w:lineRule="auto"/>
      </w:pPr>
      <w:r>
        <w:separator/>
      </w:r>
    </w:p>
  </w:endnote>
  <w:endnote w:type="continuationSeparator" w:id="0">
    <w:p w14:paraId="5A763F9E" w14:textId="77777777" w:rsidR="00F945F3" w:rsidRDefault="00F945F3" w:rsidP="00B3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9157013"/>
      <w:docPartObj>
        <w:docPartGallery w:val="Page Numbers (Bottom of Page)"/>
        <w:docPartUnique/>
      </w:docPartObj>
    </w:sdtPr>
    <w:sdtContent>
      <w:p w14:paraId="5D82634E" w14:textId="4D4C2495" w:rsidR="00226FDF" w:rsidRDefault="00226F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ED359A" w14:textId="77777777" w:rsidR="0085345A" w:rsidRDefault="00853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B335C" w14:textId="77777777" w:rsidR="0085345A" w:rsidRDefault="0085345A">
    <w:pPr>
      <w:pStyle w:val="Stopka"/>
    </w:pPr>
  </w:p>
  <w:p w14:paraId="2319C044" w14:textId="77777777" w:rsidR="0085345A" w:rsidRDefault="0085345A"/>
  <w:p w14:paraId="7B42DAEC" w14:textId="77777777" w:rsidR="0085345A" w:rsidRDefault="008534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876679"/>
      <w:docPartObj>
        <w:docPartGallery w:val="Page Numbers (Bottom of Page)"/>
        <w:docPartUnique/>
      </w:docPartObj>
    </w:sdtPr>
    <w:sdtContent>
      <w:p w14:paraId="3C0455FE" w14:textId="5FDB01BC" w:rsidR="0085345A" w:rsidRDefault="008534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6CB">
          <w:rPr>
            <w:noProof/>
          </w:rPr>
          <w:t>54</w:t>
        </w:r>
        <w:r>
          <w:fldChar w:fldCharType="end"/>
        </w:r>
      </w:p>
    </w:sdtContent>
  </w:sdt>
  <w:p w14:paraId="17168B98" w14:textId="77777777" w:rsidR="0085345A" w:rsidRDefault="0085345A">
    <w:pPr>
      <w:pStyle w:val="Stopka"/>
    </w:pPr>
  </w:p>
  <w:p w14:paraId="6500945A" w14:textId="77777777" w:rsidR="0085345A" w:rsidRDefault="0085345A"/>
  <w:p w14:paraId="3AFD67FA" w14:textId="77777777" w:rsidR="0085345A" w:rsidRDefault="0085345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CC3D" w14:textId="77777777" w:rsidR="0085345A" w:rsidRDefault="0085345A">
    <w:pPr>
      <w:pStyle w:val="Stopka"/>
    </w:pPr>
  </w:p>
  <w:p w14:paraId="7C136016" w14:textId="77777777" w:rsidR="0085345A" w:rsidRDefault="0085345A"/>
  <w:p w14:paraId="29F55933" w14:textId="77777777" w:rsidR="0085345A" w:rsidRDefault="0085345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1906710"/>
      <w:docPartObj>
        <w:docPartGallery w:val="Page Numbers (Bottom of Page)"/>
        <w:docPartUnique/>
      </w:docPartObj>
    </w:sdtPr>
    <w:sdtContent>
      <w:p w14:paraId="536A4358" w14:textId="137CA895" w:rsidR="0085345A" w:rsidRDefault="008534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2EA66874" w14:textId="77777777" w:rsidR="0085345A" w:rsidRDefault="0085345A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C30F9" w14:textId="77777777" w:rsidR="0085345A" w:rsidRDefault="00853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F0D6E" w14:textId="77777777" w:rsidR="00F945F3" w:rsidRDefault="00F945F3" w:rsidP="00B37638">
      <w:pPr>
        <w:spacing w:after="0" w:line="240" w:lineRule="auto"/>
      </w:pPr>
      <w:r>
        <w:separator/>
      </w:r>
    </w:p>
  </w:footnote>
  <w:footnote w:type="continuationSeparator" w:id="0">
    <w:p w14:paraId="74DFF526" w14:textId="77777777" w:rsidR="00F945F3" w:rsidRDefault="00F945F3" w:rsidP="00B3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0381" w14:textId="77777777" w:rsidR="0085345A" w:rsidRDefault="0085345A">
    <w:pPr>
      <w:pStyle w:val="Nagwek"/>
    </w:pPr>
  </w:p>
  <w:p w14:paraId="3D017C5E" w14:textId="77777777" w:rsidR="0085345A" w:rsidRDefault="0085345A"/>
  <w:p w14:paraId="054E1C51" w14:textId="77777777" w:rsidR="0085345A" w:rsidRDefault="00853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A0ABB" w14:textId="77777777" w:rsidR="0085345A" w:rsidRDefault="0085345A">
    <w:pPr>
      <w:pStyle w:val="Nagwek"/>
    </w:pPr>
  </w:p>
  <w:p w14:paraId="62A06158" w14:textId="77777777" w:rsidR="0085345A" w:rsidRDefault="0085345A"/>
  <w:p w14:paraId="6F347385" w14:textId="77777777" w:rsidR="0085345A" w:rsidRDefault="00853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C1BFF" w14:textId="77777777" w:rsidR="0085345A" w:rsidRDefault="0085345A">
    <w:pPr>
      <w:pStyle w:val="Nagwek"/>
    </w:pPr>
  </w:p>
  <w:p w14:paraId="123C9975" w14:textId="77777777" w:rsidR="0085345A" w:rsidRDefault="0085345A"/>
  <w:p w14:paraId="7CDDE90E" w14:textId="77777777" w:rsidR="0085345A" w:rsidRDefault="00853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E6C6B5B0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numFmt w:val="bullet"/>
      <w:lvlText w:val="•"/>
      <w:lvlJc w:val="left"/>
      <w:pPr>
        <w:ind w:left="1394" w:hanging="24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389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83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78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3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7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62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57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0000000B"/>
    <w:multiLevelType w:val="single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singleLevel"/>
    <w:tmpl w:val="0000000C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D"/>
    <w:multiLevelType w:val="singleLevel"/>
    <w:tmpl w:val="4D4A709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4D4A709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</w:abstractNum>
  <w:abstractNum w:abstractNumId="6" w15:restartNumberingAfterBreak="0">
    <w:nsid w:val="0000000F"/>
    <w:multiLevelType w:val="singleLevel"/>
    <w:tmpl w:val="4D4A70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10"/>
    <w:multiLevelType w:val="singleLevel"/>
    <w:tmpl w:val="5F549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pacing w:val="-8"/>
        <w:w w:val="100"/>
        <w:sz w:val="24"/>
        <w:szCs w:val="24"/>
        <w:lang w:val="pl-PL" w:eastAsia="pl-PL" w:bidi="pl-PL"/>
      </w:rPr>
    </w:lvl>
  </w:abstractNum>
  <w:abstractNum w:abstractNumId="8" w15:restartNumberingAfterBreak="0">
    <w:nsid w:val="00000013"/>
    <w:multiLevelType w:val="singleLevel"/>
    <w:tmpl w:val="B4D60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</w:abstractNum>
  <w:abstractNum w:abstractNumId="9" w15:restartNumberingAfterBreak="0">
    <w:nsid w:val="00000016"/>
    <w:multiLevelType w:val="singleLevel"/>
    <w:tmpl w:val="00000016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0" w15:restartNumberingAfterBreak="0">
    <w:nsid w:val="00000017"/>
    <w:multiLevelType w:val="singleLevel"/>
    <w:tmpl w:val="4D4A7092"/>
    <w:lvl w:ilvl="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</w:abstractNum>
  <w:abstractNum w:abstractNumId="11" w15:restartNumberingAfterBreak="0">
    <w:nsid w:val="0000001A"/>
    <w:multiLevelType w:val="singleLevel"/>
    <w:tmpl w:val="0000001A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2" w15:restartNumberingAfterBreak="0">
    <w:nsid w:val="0000001B"/>
    <w:multiLevelType w:val="singleLevel"/>
    <w:tmpl w:val="66F648D6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3" w15:restartNumberingAfterBreak="0">
    <w:nsid w:val="0000001C"/>
    <w:multiLevelType w:val="singleLevel"/>
    <w:tmpl w:val="0000001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D"/>
    <w:multiLevelType w:val="singleLevel"/>
    <w:tmpl w:val="0000001D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6" w15:restartNumberingAfterBreak="0">
    <w:nsid w:val="0000001F"/>
    <w:multiLevelType w:val="singleLevel"/>
    <w:tmpl w:val="0000001F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 w15:restartNumberingAfterBreak="0">
    <w:nsid w:val="00000020"/>
    <w:multiLevelType w:val="multilevel"/>
    <w:tmpl w:val="2160BE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21"/>
    <w:multiLevelType w:val="singleLevel"/>
    <w:tmpl w:val="04150011"/>
    <w:lvl w:ilvl="0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</w:abstractNum>
  <w:abstractNum w:abstractNumId="19" w15:restartNumberingAfterBreak="0">
    <w:nsid w:val="00000026"/>
    <w:multiLevelType w:val="singleLevel"/>
    <w:tmpl w:val="74126D0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</w:abstractNum>
  <w:abstractNum w:abstractNumId="20" w15:restartNumberingAfterBreak="0">
    <w:nsid w:val="00000028"/>
    <w:multiLevelType w:val="singleLevel"/>
    <w:tmpl w:val="4D4A70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0000002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 w15:restartNumberingAfterBreak="0">
    <w:nsid w:val="0000002A"/>
    <w:multiLevelType w:val="multilevel"/>
    <w:tmpl w:val="822C3E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2B"/>
    <w:multiLevelType w:val="singleLevel"/>
    <w:tmpl w:val="4D4A70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0000002C"/>
    <w:multiLevelType w:val="singleLevel"/>
    <w:tmpl w:val="0000002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2D"/>
    <w:multiLevelType w:val="singleLevel"/>
    <w:tmpl w:val="4D4A70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6" w15:restartNumberingAfterBreak="0">
    <w:nsid w:val="00277443"/>
    <w:multiLevelType w:val="hybridMultilevel"/>
    <w:tmpl w:val="50F66884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9B0B4C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0561906"/>
    <w:multiLevelType w:val="hybridMultilevel"/>
    <w:tmpl w:val="F7F4ED1E"/>
    <w:lvl w:ilvl="0" w:tplc="829659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06A1FD4"/>
    <w:multiLevelType w:val="hybridMultilevel"/>
    <w:tmpl w:val="E694826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17A6720"/>
    <w:multiLevelType w:val="hybridMultilevel"/>
    <w:tmpl w:val="16C4D00E"/>
    <w:lvl w:ilvl="0" w:tplc="5EB4748A">
      <w:start w:val="1"/>
      <w:numFmt w:val="decimal"/>
      <w:lvlText w:val="%1."/>
      <w:lvlJc w:val="left"/>
      <w:pPr>
        <w:ind w:left="15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F8C5A8">
      <w:numFmt w:val="bullet"/>
      <w:lvlText w:val="•"/>
      <w:lvlJc w:val="left"/>
      <w:pPr>
        <w:ind w:left="1178" w:hanging="252"/>
      </w:pPr>
      <w:rPr>
        <w:rFonts w:hint="default"/>
        <w:lang w:val="pl-PL" w:eastAsia="en-US" w:bidi="ar-SA"/>
      </w:rPr>
    </w:lvl>
    <w:lvl w:ilvl="2" w:tplc="4176CC3C">
      <w:numFmt w:val="bullet"/>
      <w:lvlText w:val="•"/>
      <w:lvlJc w:val="left"/>
      <w:pPr>
        <w:ind w:left="2197" w:hanging="252"/>
      </w:pPr>
      <w:rPr>
        <w:rFonts w:hint="default"/>
        <w:lang w:val="pl-PL" w:eastAsia="en-US" w:bidi="ar-SA"/>
      </w:rPr>
    </w:lvl>
    <w:lvl w:ilvl="3" w:tplc="A94EC194">
      <w:numFmt w:val="bullet"/>
      <w:lvlText w:val="•"/>
      <w:lvlJc w:val="left"/>
      <w:pPr>
        <w:ind w:left="3215" w:hanging="252"/>
      </w:pPr>
      <w:rPr>
        <w:rFonts w:hint="default"/>
        <w:lang w:val="pl-PL" w:eastAsia="en-US" w:bidi="ar-SA"/>
      </w:rPr>
    </w:lvl>
    <w:lvl w:ilvl="4" w:tplc="F6FCC73A">
      <w:numFmt w:val="bullet"/>
      <w:lvlText w:val="•"/>
      <w:lvlJc w:val="left"/>
      <w:pPr>
        <w:ind w:left="4234" w:hanging="252"/>
      </w:pPr>
      <w:rPr>
        <w:rFonts w:hint="default"/>
        <w:lang w:val="pl-PL" w:eastAsia="en-US" w:bidi="ar-SA"/>
      </w:rPr>
    </w:lvl>
    <w:lvl w:ilvl="5" w:tplc="9DECFE92">
      <w:numFmt w:val="bullet"/>
      <w:lvlText w:val="•"/>
      <w:lvlJc w:val="left"/>
      <w:pPr>
        <w:ind w:left="5253" w:hanging="252"/>
      </w:pPr>
      <w:rPr>
        <w:rFonts w:hint="default"/>
        <w:lang w:val="pl-PL" w:eastAsia="en-US" w:bidi="ar-SA"/>
      </w:rPr>
    </w:lvl>
    <w:lvl w:ilvl="6" w:tplc="E26015E2">
      <w:numFmt w:val="bullet"/>
      <w:lvlText w:val="•"/>
      <w:lvlJc w:val="left"/>
      <w:pPr>
        <w:ind w:left="6271" w:hanging="252"/>
      </w:pPr>
      <w:rPr>
        <w:rFonts w:hint="default"/>
        <w:lang w:val="pl-PL" w:eastAsia="en-US" w:bidi="ar-SA"/>
      </w:rPr>
    </w:lvl>
    <w:lvl w:ilvl="7" w:tplc="C97414AE">
      <w:numFmt w:val="bullet"/>
      <w:lvlText w:val="•"/>
      <w:lvlJc w:val="left"/>
      <w:pPr>
        <w:ind w:left="7290" w:hanging="252"/>
      </w:pPr>
      <w:rPr>
        <w:rFonts w:hint="default"/>
        <w:lang w:val="pl-PL" w:eastAsia="en-US" w:bidi="ar-SA"/>
      </w:rPr>
    </w:lvl>
    <w:lvl w:ilvl="8" w:tplc="9886CD22">
      <w:numFmt w:val="bullet"/>
      <w:lvlText w:val="•"/>
      <w:lvlJc w:val="left"/>
      <w:pPr>
        <w:ind w:left="8309" w:hanging="252"/>
      </w:pPr>
      <w:rPr>
        <w:rFonts w:hint="default"/>
        <w:lang w:val="pl-PL" w:eastAsia="en-US" w:bidi="ar-SA"/>
      </w:rPr>
    </w:lvl>
  </w:abstractNum>
  <w:abstractNum w:abstractNumId="30" w15:restartNumberingAfterBreak="0">
    <w:nsid w:val="02F224CF"/>
    <w:multiLevelType w:val="hybridMultilevel"/>
    <w:tmpl w:val="8C8666D0"/>
    <w:lvl w:ilvl="0" w:tplc="AD5881E0">
      <w:start w:val="1"/>
      <w:numFmt w:val="decimal"/>
      <w:lvlText w:val="%1)"/>
      <w:lvlJc w:val="left"/>
      <w:pPr>
        <w:ind w:left="826" w:hanging="348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1152D3"/>
    <w:multiLevelType w:val="hybridMultilevel"/>
    <w:tmpl w:val="E32A5592"/>
    <w:lvl w:ilvl="0" w:tplc="C1D8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2" w15:restartNumberingAfterBreak="0">
    <w:nsid w:val="052751AB"/>
    <w:multiLevelType w:val="hybridMultilevel"/>
    <w:tmpl w:val="D3F88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5C333AF"/>
    <w:multiLevelType w:val="hybridMultilevel"/>
    <w:tmpl w:val="01C8D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A63D50"/>
    <w:multiLevelType w:val="hybridMultilevel"/>
    <w:tmpl w:val="C354E5DC"/>
    <w:lvl w:ilvl="0" w:tplc="8AD0D57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8AD0D570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7736C38"/>
    <w:multiLevelType w:val="hybridMultilevel"/>
    <w:tmpl w:val="4B8A3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79A6216"/>
    <w:multiLevelType w:val="hybridMultilevel"/>
    <w:tmpl w:val="D632C11A"/>
    <w:lvl w:ilvl="0" w:tplc="50D8D390">
      <w:start w:val="1"/>
      <w:numFmt w:val="decimal"/>
      <w:lvlText w:val="%1."/>
      <w:lvlJc w:val="left"/>
      <w:pPr>
        <w:ind w:left="153" w:hanging="284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DC61B4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C7883738">
      <w:numFmt w:val="bullet"/>
      <w:lvlText w:val="•"/>
      <w:lvlJc w:val="left"/>
      <w:pPr>
        <w:ind w:left="2197" w:hanging="284"/>
      </w:pPr>
      <w:rPr>
        <w:rFonts w:hint="default"/>
        <w:lang w:val="pl-PL" w:eastAsia="en-US" w:bidi="ar-SA"/>
      </w:rPr>
    </w:lvl>
    <w:lvl w:ilvl="3" w:tplc="AC9E98FC">
      <w:numFmt w:val="bullet"/>
      <w:lvlText w:val="•"/>
      <w:lvlJc w:val="left"/>
      <w:pPr>
        <w:ind w:left="3215" w:hanging="284"/>
      </w:pPr>
      <w:rPr>
        <w:rFonts w:hint="default"/>
        <w:lang w:val="pl-PL" w:eastAsia="en-US" w:bidi="ar-SA"/>
      </w:rPr>
    </w:lvl>
    <w:lvl w:ilvl="4" w:tplc="6C881016">
      <w:numFmt w:val="bullet"/>
      <w:lvlText w:val="•"/>
      <w:lvlJc w:val="left"/>
      <w:pPr>
        <w:ind w:left="4234" w:hanging="284"/>
      </w:pPr>
      <w:rPr>
        <w:rFonts w:hint="default"/>
        <w:lang w:val="pl-PL" w:eastAsia="en-US" w:bidi="ar-SA"/>
      </w:rPr>
    </w:lvl>
    <w:lvl w:ilvl="5" w:tplc="98EE5424">
      <w:numFmt w:val="bullet"/>
      <w:lvlText w:val="•"/>
      <w:lvlJc w:val="left"/>
      <w:pPr>
        <w:ind w:left="5253" w:hanging="284"/>
      </w:pPr>
      <w:rPr>
        <w:rFonts w:hint="default"/>
        <w:lang w:val="pl-PL" w:eastAsia="en-US" w:bidi="ar-SA"/>
      </w:rPr>
    </w:lvl>
    <w:lvl w:ilvl="6" w:tplc="65FE1A40">
      <w:numFmt w:val="bullet"/>
      <w:lvlText w:val="•"/>
      <w:lvlJc w:val="left"/>
      <w:pPr>
        <w:ind w:left="6271" w:hanging="284"/>
      </w:pPr>
      <w:rPr>
        <w:rFonts w:hint="default"/>
        <w:lang w:val="pl-PL" w:eastAsia="en-US" w:bidi="ar-SA"/>
      </w:rPr>
    </w:lvl>
    <w:lvl w:ilvl="7" w:tplc="5E8ED8D4">
      <w:numFmt w:val="bullet"/>
      <w:lvlText w:val="•"/>
      <w:lvlJc w:val="left"/>
      <w:pPr>
        <w:ind w:left="7290" w:hanging="284"/>
      </w:pPr>
      <w:rPr>
        <w:rFonts w:hint="default"/>
        <w:lang w:val="pl-PL" w:eastAsia="en-US" w:bidi="ar-SA"/>
      </w:rPr>
    </w:lvl>
    <w:lvl w:ilvl="8" w:tplc="E96A1280">
      <w:numFmt w:val="bullet"/>
      <w:lvlText w:val="•"/>
      <w:lvlJc w:val="left"/>
      <w:pPr>
        <w:ind w:left="8309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07A74A68"/>
    <w:multiLevelType w:val="hybridMultilevel"/>
    <w:tmpl w:val="19EE244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9C73FDF"/>
    <w:multiLevelType w:val="hybridMultilevel"/>
    <w:tmpl w:val="F49CC1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2C5E88"/>
    <w:multiLevelType w:val="hybridMultilevel"/>
    <w:tmpl w:val="AA4813CC"/>
    <w:lvl w:ilvl="0" w:tplc="89B0B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632508"/>
    <w:multiLevelType w:val="hybridMultilevel"/>
    <w:tmpl w:val="E15E8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100"/>
        <w:sz w:val="24"/>
        <w:szCs w:val="24"/>
        <w:lang w:val="pl-PL" w:eastAsia="pl-PL" w:bidi="pl-PL"/>
      </w:rPr>
    </w:lvl>
    <w:lvl w:ilvl="1" w:tplc="FAB48E7A">
      <w:start w:val="1"/>
      <w:numFmt w:val="decimal"/>
      <w:lvlText w:val="%2)"/>
      <w:lvlJc w:val="left"/>
      <w:pPr>
        <w:ind w:left="623" w:hanging="339"/>
      </w:pPr>
      <w:rPr>
        <w:color w:val="auto"/>
        <w:spacing w:val="-5"/>
        <w:w w:val="99"/>
        <w:sz w:val="24"/>
        <w:szCs w:val="24"/>
        <w:lang w:val="pl-PL" w:eastAsia="pl-PL" w:bidi="pl-PL"/>
      </w:rPr>
    </w:lvl>
    <w:lvl w:ilvl="2" w:tplc="3CAE3FF4">
      <w:numFmt w:val="bullet"/>
      <w:lvlText w:val="•"/>
      <w:lvlJc w:val="left"/>
      <w:pPr>
        <w:ind w:left="2471" w:hanging="339"/>
      </w:pPr>
      <w:rPr>
        <w:rFonts w:hint="default"/>
        <w:lang w:val="pl-PL" w:eastAsia="pl-PL" w:bidi="pl-PL"/>
      </w:rPr>
    </w:lvl>
    <w:lvl w:ilvl="3" w:tplc="EF620F1C">
      <w:numFmt w:val="bullet"/>
      <w:lvlText w:val="•"/>
      <w:lvlJc w:val="left"/>
      <w:pPr>
        <w:ind w:left="3403" w:hanging="339"/>
      </w:pPr>
      <w:rPr>
        <w:rFonts w:hint="default"/>
        <w:lang w:val="pl-PL" w:eastAsia="pl-PL" w:bidi="pl-PL"/>
      </w:rPr>
    </w:lvl>
    <w:lvl w:ilvl="4" w:tplc="E1BCA75A">
      <w:numFmt w:val="bullet"/>
      <w:lvlText w:val="•"/>
      <w:lvlJc w:val="left"/>
      <w:pPr>
        <w:ind w:left="4335" w:hanging="339"/>
      </w:pPr>
      <w:rPr>
        <w:rFonts w:hint="default"/>
        <w:lang w:val="pl-PL" w:eastAsia="pl-PL" w:bidi="pl-PL"/>
      </w:rPr>
    </w:lvl>
    <w:lvl w:ilvl="5" w:tplc="902677FA">
      <w:numFmt w:val="bullet"/>
      <w:lvlText w:val="•"/>
      <w:lvlJc w:val="left"/>
      <w:pPr>
        <w:ind w:left="5267" w:hanging="339"/>
      </w:pPr>
      <w:rPr>
        <w:rFonts w:hint="default"/>
        <w:lang w:val="pl-PL" w:eastAsia="pl-PL" w:bidi="pl-PL"/>
      </w:rPr>
    </w:lvl>
    <w:lvl w:ilvl="6" w:tplc="3EBE5398">
      <w:numFmt w:val="bullet"/>
      <w:lvlText w:val="•"/>
      <w:lvlJc w:val="left"/>
      <w:pPr>
        <w:ind w:left="6199" w:hanging="339"/>
      </w:pPr>
      <w:rPr>
        <w:rFonts w:hint="default"/>
        <w:lang w:val="pl-PL" w:eastAsia="pl-PL" w:bidi="pl-PL"/>
      </w:rPr>
    </w:lvl>
    <w:lvl w:ilvl="7" w:tplc="595EC0EA">
      <w:numFmt w:val="bullet"/>
      <w:lvlText w:val="•"/>
      <w:lvlJc w:val="left"/>
      <w:pPr>
        <w:ind w:left="7130" w:hanging="339"/>
      </w:pPr>
      <w:rPr>
        <w:rFonts w:hint="default"/>
        <w:lang w:val="pl-PL" w:eastAsia="pl-PL" w:bidi="pl-PL"/>
      </w:rPr>
    </w:lvl>
    <w:lvl w:ilvl="8" w:tplc="4B90421A">
      <w:numFmt w:val="bullet"/>
      <w:lvlText w:val="•"/>
      <w:lvlJc w:val="left"/>
      <w:pPr>
        <w:ind w:left="8062" w:hanging="339"/>
      </w:pPr>
      <w:rPr>
        <w:rFonts w:hint="default"/>
        <w:lang w:val="pl-PL" w:eastAsia="pl-PL" w:bidi="pl-PL"/>
      </w:rPr>
    </w:lvl>
  </w:abstractNum>
  <w:abstractNum w:abstractNumId="41" w15:restartNumberingAfterBreak="0">
    <w:nsid w:val="0BC70D80"/>
    <w:multiLevelType w:val="hybridMultilevel"/>
    <w:tmpl w:val="42BEC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C519F8"/>
    <w:multiLevelType w:val="hybridMultilevel"/>
    <w:tmpl w:val="9812503A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F9E6271"/>
    <w:multiLevelType w:val="hybridMultilevel"/>
    <w:tmpl w:val="D58C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96018C"/>
    <w:multiLevelType w:val="hybridMultilevel"/>
    <w:tmpl w:val="D8804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0E72913"/>
    <w:multiLevelType w:val="hybridMultilevel"/>
    <w:tmpl w:val="D5BC410A"/>
    <w:lvl w:ilvl="0" w:tplc="75049E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CE2A85"/>
    <w:multiLevelType w:val="hybridMultilevel"/>
    <w:tmpl w:val="D45A174E"/>
    <w:lvl w:ilvl="0" w:tplc="7C426E88">
      <w:start w:val="1"/>
      <w:numFmt w:val="decimal"/>
      <w:lvlText w:val="%1."/>
      <w:lvlJc w:val="left"/>
      <w:pPr>
        <w:ind w:left="15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778CE9A">
      <w:numFmt w:val="bullet"/>
      <w:lvlText w:val="•"/>
      <w:lvlJc w:val="left"/>
      <w:pPr>
        <w:ind w:left="1178" w:hanging="399"/>
      </w:pPr>
      <w:rPr>
        <w:rFonts w:hint="default"/>
        <w:lang w:val="pl-PL" w:eastAsia="en-US" w:bidi="ar-SA"/>
      </w:rPr>
    </w:lvl>
    <w:lvl w:ilvl="2" w:tplc="8EBC2A16">
      <w:numFmt w:val="bullet"/>
      <w:lvlText w:val="•"/>
      <w:lvlJc w:val="left"/>
      <w:pPr>
        <w:ind w:left="2197" w:hanging="399"/>
      </w:pPr>
      <w:rPr>
        <w:rFonts w:hint="default"/>
        <w:lang w:val="pl-PL" w:eastAsia="en-US" w:bidi="ar-SA"/>
      </w:rPr>
    </w:lvl>
    <w:lvl w:ilvl="3" w:tplc="17FA2FDC">
      <w:numFmt w:val="bullet"/>
      <w:lvlText w:val="•"/>
      <w:lvlJc w:val="left"/>
      <w:pPr>
        <w:ind w:left="3215" w:hanging="399"/>
      </w:pPr>
      <w:rPr>
        <w:rFonts w:hint="default"/>
        <w:lang w:val="pl-PL" w:eastAsia="en-US" w:bidi="ar-SA"/>
      </w:rPr>
    </w:lvl>
    <w:lvl w:ilvl="4" w:tplc="8A1CB4E6">
      <w:numFmt w:val="bullet"/>
      <w:lvlText w:val="•"/>
      <w:lvlJc w:val="left"/>
      <w:pPr>
        <w:ind w:left="4234" w:hanging="399"/>
      </w:pPr>
      <w:rPr>
        <w:rFonts w:hint="default"/>
        <w:lang w:val="pl-PL" w:eastAsia="en-US" w:bidi="ar-SA"/>
      </w:rPr>
    </w:lvl>
    <w:lvl w:ilvl="5" w:tplc="5BE6E5DE">
      <w:numFmt w:val="bullet"/>
      <w:lvlText w:val="•"/>
      <w:lvlJc w:val="left"/>
      <w:pPr>
        <w:ind w:left="5253" w:hanging="399"/>
      </w:pPr>
      <w:rPr>
        <w:rFonts w:hint="default"/>
        <w:lang w:val="pl-PL" w:eastAsia="en-US" w:bidi="ar-SA"/>
      </w:rPr>
    </w:lvl>
    <w:lvl w:ilvl="6" w:tplc="0FA8DEF6">
      <w:numFmt w:val="bullet"/>
      <w:lvlText w:val="•"/>
      <w:lvlJc w:val="left"/>
      <w:pPr>
        <w:ind w:left="6271" w:hanging="399"/>
      </w:pPr>
      <w:rPr>
        <w:rFonts w:hint="default"/>
        <w:lang w:val="pl-PL" w:eastAsia="en-US" w:bidi="ar-SA"/>
      </w:rPr>
    </w:lvl>
    <w:lvl w:ilvl="7" w:tplc="FD76510A">
      <w:numFmt w:val="bullet"/>
      <w:lvlText w:val="•"/>
      <w:lvlJc w:val="left"/>
      <w:pPr>
        <w:ind w:left="7290" w:hanging="399"/>
      </w:pPr>
      <w:rPr>
        <w:rFonts w:hint="default"/>
        <w:lang w:val="pl-PL" w:eastAsia="en-US" w:bidi="ar-SA"/>
      </w:rPr>
    </w:lvl>
    <w:lvl w:ilvl="8" w:tplc="6BD2AF92">
      <w:numFmt w:val="bullet"/>
      <w:lvlText w:val="•"/>
      <w:lvlJc w:val="left"/>
      <w:pPr>
        <w:ind w:left="8309" w:hanging="399"/>
      </w:pPr>
      <w:rPr>
        <w:rFonts w:hint="default"/>
        <w:lang w:val="pl-PL" w:eastAsia="en-US" w:bidi="ar-SA"/>
      </w:rPr>
    </w:lvl>
  </w:abstractNum>
  <w:abstractNum w:abstractNumId="47" w15:restartNumberingAfterBreak="0">
    <w:nsid w:val="13182773"/>
    <w:multiLevelType w:val="hybridMultilevel"/>
    <w:tmpl w:val="F976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6F4026"/>
    <w:multiLevelType w:val="hybridMultilevel"/>
    <w:tmpl w:val="8C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50748E"/>
    <w:multiLevelType w:val="hybridMultilevel"/>
    <w:tmpl w:val="10A268FA"/>
    <w:lvl w:ilvl="0" w:tplc="DB2A69E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4757BD0"/>
    <w:multiLevelType w:val="hybridMultilevel"/>
    <w:tmpl w:val="396674CC"/>
    <w:lvl w:ilvl="0" w:tplc="6EDA2F18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F77D3E"/>
    <w:multiLevelType w:val="hybridMultilevel"/>
    <w:tmpl w:val="5AC4744A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5440011"/>
    <w:multiLevelType w:val="hybridMultilevel"/>
    <w:tmpl w:val="35A2E2E6"/>
    <w:lvl w:ilvl="0" w:tplc="BEB24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591916"/>
    <w:multiLevelType w:val="hybridMultilevel"/>
    <w:tmpl w:val="30AEE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6B30F36"/>
    <w:multiLevelType w:val="hybridMultilevel"/>
    <w:tmpl w:val="1654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79727CF"/>
    <w:multiLevelType w:val="hybridMultilevel"/>
    <w:tmpl w:val="C3342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8552C42"/>
    <w:multiLevelType w:val="multilevel"/>
    <w:tmpl w:val="F014EA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1897185B"/>
    <w:multiLevelType w:val="hybridMultilevel"/>
    <w:tmpl w:val="02A4B02C"/>
    <w:lvl w:ilvl="0" w:tplc="4D4A7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8BA3D3F"/>
    <w:multiLevelType w:val="multilevel"/>
    <w:tmpl w:val="897E08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8DB4FFB"/>
    <w:multiLevelType w:val="hybridMultilevel"/>
    <w:tmpl w:val="0EAE9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9DA7363"/>
    <w:multiLevelType w:val="hybridMultilevel"/>
    <w:tmpl w:val="FEB4CBF8"/>
    <w:lvl w:ilvl="0" w:tplc="6F14C3BC">
      <w:start w:val="1"/>
      <w:numFmt w:val="decimal"/>
      <w:lvlText w:val="%1."/>
      <w:lvlJc w:val="left"/>
      <w:pPr>
        <w:ind w:left="15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A90F442">
      <w:numFmt w:val="bullet"/>
      <w:lvlText w:val="•"/>
      <w:lvlJc w:val="left"/>
      <w:pPr>
        <w:ind w:left="1178" w:hanging="264"/>
      </w:pPr>
      <w:rPr>
        <w:rFonts w:hint="default"/>
        <w:lang w:val="pl-PL" w:eastAsia="en-US" w:bidi="ar-SA"/>
      </w:rPr>
    </w:lvl>
    <w:lvl w:ilvl="2" w:tplc="2FF8BF9A">
      <w:numFmt w:val="bullet"/>
      <w:lvlText w:val="•"/>
      <w:lvlJc w:val="left"/>
      <w:pPr>
        <w:ind w:left="2197" w:hanging="264"/>
      </w:pPr>
      <w:rPr>
        <w:rFonts w:hint="default"/>
        <w:lang w:val="pl-PL" w:eastAsia="en-US" w:bidi="ar-SA"/>
      </w:rPr>
    </w:lvl>
    <w:lvl w:ilvl="3" w:tplc="136EC534">
      <w:numFmt w:val="bullet"/>
      <w:lvlText w:val="•"/>
      <w:lvlJc w:val="left"/>
      <w:pPr>
        <w:ind w:left="3215" w:hanging="264"/>
      </w:pPr>
      <w:rPr>
        <w:rFonts w:hint="default"/>
        <w:lang w:val="pl-PL" w:eastAsia="en-US" w:bidi="ar-SA"/>
      </w:rPr>
    </w:lvl>
    <w:lvl w:ilvl="4" w:tplc="0AEAFDC0">
      <w:numFmt w:val="bullet"/>
      <w:lvlText w:val="•"/>
      <w:lvlJc w:val="left"/>
      <w:pPr>
        <w:ind w:left="4234" w:hanging="264"/>
      </w:pPr>
      <w:rPr>
        <w:rFonts w:hint="default"/>
        <w:lang w:val="pl-PL" w:eastAsia="en-US" w:bidi="ar-SA"/>
      </w:rPr>
    </w:lvl>
    <w:lvl w:ilvl="5" w:tplc="36C801B4">
      <w:numFmt w:val="bullet"/>
      <w:lvlText w:val="•"/>
      <w:lvlJc w:val="left"/>
      <w:pPr>
        <w:ind w:left="5253" w:hanging="264"/>
      </w:pPr>
      <w:rPr>
        <w:rFonts w:hint="default"/>
        <w:lang w:val="pl-PL" w:eastAsia="en-US" w:bidi="ar-SA"/>
      </w:rPr>
    </w:lvl>
    <w:lvl w:ilvl="6" w:tplc="B57E2ED0">
      <w:numFmt w:val="bullet"/>
      <w:lvlText w:val="•"/>
      <w:lvlJc w:val="left"/>
      <w:pPr>
        <w:ind w:left="6271" w:hanging="264"/>
      </w:pPr>
      <w:rPr>
        <w:rFonts w:hint="default"/>
        <w:lang w:val="pl-PL" w:eastAsia="en-US" w:bidi="ar-SA"/>
      </w:rPr>
    </w:lvl>
    <w:lvl w:ilvl="7" w:tplc="53985330">
      <w:numFmt w:val="bullet"/>
      <w:lvlText w:val="•"/>
      <w:lvlJc w:val="left"/>
      <w:pPr>
        <w:ind w:left="7290" w:hanging="264"/>
      </w:pPr>
      <w:rPr>
        <w:rFonts w:hint="default"/>
        <w:lang w:val="pl-PL" w:eastAsia="en-US" w:bidi="ar-SA"/>
      </w:rPr>
    </w:lvl>
    <w:lvl w:ilvl="8" w:tplc="EA78B41A">
      <w:numFmt w:val="bullet"/>
      <w:lvlText w:val="•"/>
      <w:lvlJc w:val="left"/>
      <w:pPr>
        <w:ind w:left="8309" w:hanging="264"/>
      </w:pPr>
      <w:rPr>
        <w:rFonts w:hint="default"/>
        <w:lang w:val="pl-PL" w:eastAsia="en-US" w:bidi="ar-SA"/>
      </w:rPr>
    </w:lvl>
  </w:abstractNum>
  <w:abstractNum w:abstractNumId="61" w15:restartNumberingAfterBreak="0">
    <w:nsid w:val="19F175EE"/>
    <w:multiLevelType w:val="hybridMultilevel"/>
    <w:tmpl w:val="23DCF1B4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9B0B4C4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1CEA7ABB"/>
    <w:multiLevelType w:val="hybridMultilevel"/>
    <w:tmpl w:val="DA24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D142DF9"/>
    <w:multiLevelType w:val="hybridMultilevel"/>
    <w:tmpl w:val="E01E8424"/>
    <w:lvl w:ilvl="0" w:tplc="1E0AC9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D0D5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FB058EA"/>
    <w:multiLevelType w:val="hybridMultilevel"/>
    <w:tmpl w:val="CE4A8C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8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0214253"/>
    <w:multiLevelType w:val="hybridMultilevel"/>
    <w:tmpl w:val="50180C98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0A221D9"/>
    <w:multiLevelType w:val="hybridMultilevel"/>
    <w:tmpl w:val="9A28838C"/>
    <w:lvl w:ilvl="0" w:tplc="461AC77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1335C6F"/>
    <w:multiLevelType w:val="hybridMultilevel"/>
    <w:tmpl w:val="B9CA21D6"/>
    <w:lvl w:ilvl="0" w:tplc="7B9202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D636F5"/>
    <w:multiLevelType w:val="hybridMultilevel"/>
    <w:tmpl w:val="0428D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2B36C04"/>
    <w:multiLevelType w:val="hybridMultilevel"/>
    <w:tmpl w:val="0D14117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616314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CAE6618A">
      <w:start w:val="1"/>
      <w:numFmt w:val="upperLetter"/>
      <w:lvlText w:val="%3)"/>
      <w:lvlJc w:val="left"/>
      <w:pPr>
        <w:ind w:left="2264" w:hanging="360"/>
      </w:pPr>
      <w:rPr>
        <w:rFonts w:hint="default"/>
        <w:sz w:val="20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C548F48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233969D7"/>
    <w:multiLevelType w:val="hybridMultilevel"/>
    <w:tmpl w:val="613E112C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9B0B4C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3791D41"/>
    <w:multiLevelType w:val="hybridMultilevel"/>
    <w:tmpl w:val="65B2F97E"/>
    <w:lvl w:ilvl="0" w:tplc="ECE21E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pacing w:val="-8"/>
        <w:w w:val="100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379243A"/>
    <w:multiLevelType w:val="hybridMultilevel"/>
    <w:tmpl w:val="244E2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E37AD0"/>
    <w:multiLevelType w:val="hybridMultilevel"/>
    <w:tmpl w:val="A614CB86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49F1ACA"/>
    <w:multiLevelType w:val="hybridMultilevel"/>
    <w:tmpl w:val="F0BCE876"/>
    <w:lvl w:ilvl="0" w:tplc="80AA89A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3F4B1E"/>
    <w:multiLevelType w:val="hybridMultilevel"/>
    <w:tmpl w:val="ECFADF36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280869A0"/>
    <w:multiLevelType w:val="hybridMultilevel"/>
    <w:tmpl w:val="4AF2A2EA"/>
    <w:lvl w:ilvl="0" w:tplc="79B48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AE304AB"/>
    <w:multiLevelType w:val="hybridMultilevel"/>
    <w:tmpl w:val="D4CC4B3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2B0A4C6F"/>
    <w:multiLevelType w:val="hybridMultilevel"/>
    <w:tmpl w:val="2B9E9088"/>
    <w:lvl w:ilvl="0" w:tplc="5662523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C5E4311"/>
    <w:multiLevelType w:val="hybridMultilevel"/>
    <w:tmpl w:val="A6A8E540"/>
    <w:lvl w:ilvl="0" w:tplc="724EA7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995390"/>
    <w:multiLevelType w:val="hybridMultilevel"/>
    <w:tmpl w:val="A3D83C68"/>
    <w:lvl w:ilvl="0" w:tplc="B4D602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EB753F0"/>
    <w:multiLevelType w:val="hybridMultilevel"/>
    <w:tmpl w:val="BB6E0D6E"/>
    <w:lvl w:ilvl="0" w:tplc="9AC272EC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1D731A1"/>
    <w:multiLevelType w:val="hybridMultilevel"/>
    <w:tmpl w:val="879AAC34"/>
    <w:lvl w:ilvl="0" w:tplc="DD2C637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34707C60"/>
    <w:multiLevelType w:val="hybridMultilevel"/>
    <w:tmpl w:val="E63E5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BF40A3"/>
    <w:multiLevelType w:val="hybridMultilevel"/>
    <w:tmpl w:val="FCBC4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6F336EB"/>
    <w:multiLevelType w:val="hybridMultilevel"/>
    <w:tmpl w:val="09B2304C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93603DA"/>
    <w:multiLevelType w:val="hybridMultilevel"/>
    <w:tmpl w:val="E4E6F874"/>
    <w:lvl w:ilvl="0" w:tplc="2AF09EB6">
      <w:start w:val="1"/>
      <w:numFmt w:val="decimal"/>
      <w:lvlText w:val="%1)"/>
      <w:lvlJc w:val="left"/>
      <w:pPr>
        <w:ind w:left="797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7" w15:restartNumberingAfterBreak="0">
    <w:nsid w:val="3AD94D6D"/>
    <w:multiLevelType w:val="hybridMultilevel"/>
    <w:tmpl w:val="44E45D00"/>
    <w:lvl w:ilvl="0" w:tplc="8C3A1C94">
      <w:start w:val="1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pacing w:val="-8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EA6EE8"/>
    <w:multiLevelType w:val="hybridMultilevel"/>
    <w:tmpl w:val="827E9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B8931A8"/>
    <w:multiLevelType w:val="hybridMultilevel"/>
    <w:tmpl w:val="BA609CAE"/>
    <w:lvl w:ilvl="0" w:tplc="8AD0D570">
      <w:start w:val="1"/>
      <w:numFmt w:val="lowerLetter"/>
      <w:lvlText w:val="%1)"/>
      <w:lvlJc w:val="left"/>
      <w:pPr>
        <w:ind w:left="14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8AD0D570">
      <w:start w:val="1"/>
      <w:numFmt w:val="lowerLetter"/>
      <w:lvlText w:val="%3)"/>
      <w:lvlJc w:val="left"/>
      <w:pPr>
        <w:ind w:left="2874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0" w15:restartNumberingAfterBreak="0">
    <w:nsid w:val="3C3879E4"/>
    <w:multiLevelType w:val="hybridMultilevel"/>
    <w:tmpl w:val="00B4627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2E52804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27F89734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CD5675D"/>
    <w:multiLevelType w:val="hybridMultilevel"/>
    <w:tmpl w:val="F89893BE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E5866F8"/>
    <w:multiLevelType w:val="hybridMultilevel"/>
    <w:tmpl w:val="18A616B6"/>
    <w:lvl w:ilvl="0" w:tplc="B2A850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E772533"/>
    <w:multiLevelType w:val="hybridMultilevel"/>
    <w:tmpl w:val="0F0A4C28"/>
    <w:lvl w:ilvl="0" w:tplc="E72E5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2904E40"/>
    <w:multiLevelType w:val="hybridMultilevel"/>
    <w:tmpl w:val="76D441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45D11739"/>
    <w:multiLevelType w:val="hybridMultilevel"/>
    <w:tmpl w:val="2D7EBECC"/>
    <w:lvl w:ilvl="0" w:tplc="15BA0920">
      <w:start w:val="2"/>
      <w:numFmt w:val="decimal"/>
      <w:lvlText w:val="%1)"/>
      <w:lvlJc w:val="left"/>
      <w:pPr>
        <w:ind w:left="623" w:hanging="339"/>
      </w:pPr>
      <w:rPr>
        <w:rFonts w:hint="default"/>
        <w:color w:val="auto"/>
        <w:spacing w:val="-5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5FD4527"/>
    <w:multiLevelType w:val="hybridMultilevel"/>
    <w:tmpl w:val="0650AD30"/>
    <w:lvl w:ilvl="0" w:tplc="73EA5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463478AE"/>
    <w:multiLevelType w:val="multilevel"/>
    <w:tmpl w:val="1A5E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7165207"/>
    <w:multiLevelType w:val="hybridMultilevel"/>
    <w:tmpl w:val="89C23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F8FA1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9440BB1"/>
    <w:multiLevelType w:val="hybridMultilevel"/>
    <w:tmpl w:val="0F94F438"/>
    <w:lvl w:ilvl="0" w:tplc="B4D602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95630DB"/>
    <w:multiLevelType w:val="hybridMultilevel"/>
    <w:tmpl w:val="E6528BFC"/>
    <w:lvl w:ilvl="0" w:tplc="3B545CEA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A124607"/>
    <w:multiLevelType w:val="hybridMultilevel"/>
    <w:tmpl w:val="A058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C3547B7"/>
    <w:multiLevelType w:val="hybridMultilevel"/>
    <w:tmpl w:val="D3F88058"/>
    <w:lvl w:ilvl="0" w:tplc="50729204">
      <w:start w:val="1"/>
      <w:numFmt w:val="decimal"/>
      <w:lvlText w:val="%1)"/>
      <w:lvlJc w:val="left"/>
      <w:pPr>
        <w:ind w:left="4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1DAC8F4">
      <w:numFmt w:val="bullet"/>
      <w:lvlText w:val="•"/>
      <w:lvlJc w:val="left"/>
      <w:pPr>
        <w:ind w:left="1412" w:hanging="260"/>
      </w:pPr>
      <w:rPr>
        <w:rFonts w:hint="default"/>
        <w:lang w:val="pl-PL" w:eastAsia="en-US" w:bidi="ar-SA"/>
      </w:rPr>
    </w:lvl>
    <w:lvl w:ilvl="2" w:tplc="F696A3DA">
      <w:numFmt w:val="bullet"/>
      <w:lvlText w:val="•"/>
      <w:lvlJc w:val="left"/>
      <w:pPr>
        <w:ind w:left="2405" w:hanging="260"/>
      </w:pPr>
      <w:rPr>
        <w:rFonts w:hint="default"/>
        <w:lang w:val="pl-PL" w:eastAsia="en-US" w:bidi="ar-SA"/>
      </w:rPr>
    </w:lvl>
    <w:lvl w:ilvl="3" w:tplc="7A00D6B4">
      <w:numFmt w:val="bullet"/>
      <w:lvlText w:val="•"/>
      <w:lvlJc w:val="left"/>
      <w:pPr>
        <w:ind w:left="3397" w:hanging="260"/>
      </w:pPr>
      <w:rPr>
        <w:rFonts w:hint="default"/>
        <w:lang w:val="pl-PL" w:eastAsia="en-US" w:bidi="ar-SA"/>
      </w:rPr>
    </w:lvl>
    <w:lvl w:ilvl="4" w:tplc="775C928E">
      <w:numFmt w:val="bullet"/>
      <w:lvlText w:val="•"/>
      <w:lvlJc w:val="left"/>
      <w:pPr>
        <w:ind w:left="4390" w:hanging="260"/>
      </w:pPr>
      <w:rPr>
        <w:rFonts w:hint="default"/>
        <w:lang w:val="pl-PL" w:eastAsia="en-US" w:bidi="ar-SA"/>
      </w:rPr>
    </w:lvl>
    <w:lvl w:ilvl="5" w:tplc="D3E69868">
      <w:numFmt w:val="bullet"/>
      <w:lvlText w:val="•"/>
      <w:lvlJc w:val="left"/>
      <w:pPr>
        <w:ind w:left="5383" w:hanging="260"/>
      </w:pPr>
      <w:rPr>
        <w:rFonts w:hint="default"/>
        <w:lang w:val="pl-PL" w:eastAsia="en-US" w:bidi="ar-SA"/>
      </w:rPr>
    </w:lvl>
    <w:lvl w:ilvl="6" w:tplc="5A864FD2">
      <w:numFmt w:val="bullet"/>
      <w:lvlText w:val="•"/>
      <w:lvlJc w:val="left"/>
      <w:pPr>
        <w:ind w:left="6375" w:hanging="260"/>
      </w:pPr>
      <w:rPr>
        <w:rFonts w:hint="default"/>
        <w:lang w:val="pl-PL" w:eastAsia="en-US" w:bidi="ar-SA"/>
      </w:rPr>
    </w:lvl>
    <w:lvl w:ilvl="7" w:tplc="7AD60806">
      <w:numFmt w:val="bullet"/>
      <w:lvlText w:val="•"/>
      <w:lvlJc w:val="left"/>
      <w:pPr>
        <w:ind w:left="7368" w:hanging="260"/>
      </w:pPr>
      <w:rPr>
        <w:rFonts w:hint="default"/>
        <w:lang w:val="pl-PL" w:eastAsia="en-US" w:bidi="ar-SA"/>
      </w:rPr>
    </w:lvl>
    <w:lvl w:ilvl="8" w:tplc="130E4EA0">
      <w:numFmt w:val="bullet"/>
      <w:lvlText w:val="•"/>
      <w:lvlJc w:val="left"/>
      <w:pPr>
        <w:ind w:left="8361" w:hanging="260"/>
      </w:pPr>
      <w:rPr>
        <w:rFonts w:hint="default"/>
        <w:lang w:val="pl-PL" w:eastAsia="en-US" w:bidi="ar-SA"/>
      </w:rPr>
    </w:lvl>
  </w:abstractNum>
  <w:abstractNum w:abstractNumId="103" w15:restartNumberingAfterBreak="0">
    <w:nsid w:val="4CCA2295"/>
    <w:multiLevelType w:val="hybridMultilevel"/>
    <w:tmpl w:val="5240C7E8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D4220C0"/>
    <w:multiLevelType w:val="hybridMultilevel"/>
    <w:tmpl w:val="BFE68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8657E3"/>
    <w:multiLevelType w:val="multilevel"/>
    <w:tmpl w:val="08CE36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4E0A1011"/>
    <w:multiLevelType w:val="hybridMultilevel"/>
    <w:tmpl w:val="6A46A0EE"/>
    <w:lvl w:ilvl="0" w:tplc="2C96D0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0145455"/>
    <w:multiLevelType w:val="hybridMultilevel"/>
    <w:tmpl w:val="DC227E7C"/>
    <w:lvl w:ilvl="0" w:tplc="3350C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A4348B"/>
    <w:multiLevelType w:val="hybridMultilevel"/>
    <w:tmpl w:val="5D5E68EC"/>
    <w:lvl w:ilvl="0" w:tplc="8474C8C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20D729B"/>
    <w:multiLevelType w:val="hybridMultilevel"/>
    <w:tmpl w:val="B3847F64"/>
    <w:lvl w:ilvl="0" w:tplc="6FF8FA1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53813A79"/>
    <w:multiLevelType w:val="hybridMultilevel"/>
    <w:tmpl w:val="F9CEDB74"/>
    <w:lvl w:ilvl="0" w:tplc="42C01A3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B6709B"/>
    <w:multiLevelType w:val="hybridMultilevel"/>
    <w:tmpl w:val="6E368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6DD14B3"/>
    <w:multiLevelType w:val="hybridMultilevel"/>
    <w:tmpl w:val="224E60CC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7232714"/>
    <w:multiLevelType w:val="hybridMultilevel"/>
    <w:tmpl w:val="1BEA4234"/>
    <w:lvl w:ilvl="0" w:tplc="7A348CAC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4" w15:restartNumberingAfterBreak="0">
    <w:nsid w:val="586B494F"/>
    <w:multiLevelType w:val="hybridMultilevel"/>
    <w:tmpl w:val="504A8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92E0226"/>
    <w:multiLevelType w:val="hybridMultilevel"/>
    <w:tmpl w:val="F2BEE918"/>
    <w:lvl w:ilvl="0" w:tplc="F08843C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AD5881E0">
      <w:start w:val="1"/>
      <w:numFmt w:val="decimal"/>
      <w:lvlText w:val="%2)"/>
      <w:lvlJc w:val="left"/>
      <w:pPr>
        <w:ind w:left="826" w:hanging="348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2" w:tplc="2C5E8CE2">
      <w:numFmt w:val="bullet"/>
      <w:lvlText w:val="•"/>
      <w:lvlJc w:val="left"/>
      <w:pPr>
        <w:ind w:left="1800" w:hanging="348"/>
      </w:pPr>
      <w:rPr>
        <w:lang w:val="pl-PL" w:eastAsia="pl-PL" w:bidi="pl-PL"/>
      </w:rPr>
    </w:lvl>
    <w:lvl w:ilvl="3" w:tplc="47A2A056">
      <w:numFmt w:val="bullet"/>
      <w:lvlText w:val="•"/>
      <w:lvlJc w:val="left"/>
      <w:pPr>
        <w:ind w:left="2780" w:hanging="348"/>
      </w:pPr>
      <w:rPr>
        <w:lang w:val="pl-PL" w:eastAsia="pl-PL" w:bidi="pl-PL"/>
      </w:rPr>
    </w:lvl>
    <w:lvl w:ilvl="4" w:tplc="AD423B98">
      <w:numFmt w:val="bullet"/>
      <w:lvlText w:val="•"/>
      <w:lvlJc w:val="left"/>
      <w:pPr>
        <w:ind w:left="3760" w:hanging="348"/>
      </w:pPr>
      <w:rPr>
        <w:lang w:val="pl-PL" w:eastAsia="pl-PL" w:bidi="pl-PL"/>
      </w:rPr>
    </w:lvl>
    <w:lvl w:ilvl="5" w:tplc="9D58A480">
      <w:numFmt w:val="bullet"/>
      <w:lvlText w:val="•"/>
      <w:lvlJc w:val="left"/>
      <w:pPr>
        <w:ind w:left="4740" w:hanging="348"/>
      </w:pPr>
      <w:rPr>
        <w:lang w:val="pl-PL" w:eastAsia="pl-PL" w:bidi="pl-PL"/>
      </w:rPr>
    </w:lvl>
    <w:lvl w:ilvl="6" w:tplc="353A64EE">
      <w:numFmt w:val="bullet"/>
      <w:lvlText w:val="•"/>
      <w:lvlJc w:val="left"/>
      <w:pPr>
        <w:ind w:left="5720" w:hanging="348"/>
      </w:pPr>
      <w:rPr>
        <w:lang w:val="pl-PL" w:eastAsia="pl-PL" w:bidi="pl-PL"/>
      </w:rPr>
    </w:lvl>
    <w:lvl w:ilvl="7" w:tplc="962C83D0">
      <w:numFmt w:val="bullet"/>
      <w:lvlText w:val="•"/>
      <w:lvlJc w:val="left"/>
      <w:pPr>
        <w:ind w:left="6700" w:hanging="348"/>
      </w:pPr>
      <w:rPr>
        <w:lang w:val="pl-PL" w:eastAsia="pl-PL" w:bidi="pl-PL"/>
      </w:rPr>
    </w:lvl>
    <w:lvl w:ilvl="8" w:tplc="5A6098DA">
      <w:numFmt w:val="bullet"/>
      <w:lvlText w:val="•"/>
      <w:lvlJc w:val="left"/>
      <w:pPr>
        <w:ind w:left="7680" w:hanging="348"/>
      </w:pPr>
      <w:rPr>
        <w:lang w:val="pl-PL" w:eastAsia="pl-PL" w:bidi="pl-PL"/>
      </w:rPr>
    </w:lvl>
  </w:abstractNum>
  <w:abstractNum w:abstractNumId="116" w15:restartNumberingAfterBreak="0">
    <w:nsid w:val="596540A8"/>
    <w:multiLevelType w:val="hybridMultilevel"/>
    <w:tmpl w:val="3DCC169A"/>
    <w:lvl w:ilvl="0" w:tplc="505667B2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846AA80">
      <w:numFmt w:val="bullet"/>
      <w:lvlText w:val="•"/>
      <w:lvlJc w:val="left"/>
      <w:pPr>
        <w:ind w:left="1178" w:hanging="360"/>
      </w:pPr>
      <w:rPr>
        <w:rFonts w:hint="default"/>
        <w:lang w:val="pl-PL" w:eastAsia="en-US" w:bidi="ar-SA"/>
      </w:rPr>
    </w:lvl>
    <w:lvl w:ilvl="2" w:tplc="5D2498DE">
      <w:numFmt w:val="bullet"/>
      <w:lvlText w:val="•"/>
      <w:lvlJc w:val="left"/>
      <w:pPr>
        <w:ind w:left="2197" w:hanging="360"/>
      </w:pPr>
      <w:rPr>
        <w:rFonts w:hint="default"/>
        <w:lang w:val="pl-PL" w:eastAsia="en-US" w:bidi="ar-SA"/>
      </w:rPr>
    </w:lvl>
    <w:lvl w:ilvl="3" w:tplc="1C9012CE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E93C595A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5EB2364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CBC0F96C">
      <w:numFmt w:val="bullet"/>
      <w:lvlText w:val="•"/>
      <w:lvlJc w:val="left"/>
      <w:pPr>
        <w:ind w:left="6271" w:hanging="360"/>
      </w:pPr>
      <w:rPr>
        <w:rFonts w:hint="default"/>
        <w:lang w:val="pl-PL" w:eastAsia="en-US" w:bidi="ar-SA"/>
      </w:rPr>
    </w:lvl>
    <w:lvl w:ilvl="7" w:tplc="5F663B8A">
      <w:numFmt w:val="bullet"/>
      <w:lvlText w:val="•"/>
      <w:lvlJc w:val="left"/>
      <w:pPr>
        <w:ind w:left="7290" w:hanging="360"/>
      </w:pPr>
      <w:rPr>
        <w:rFonts w:hint="default"/>
        <w:lang w:val="pl-PL" w:eastAsia="en-US" w:bidi="ar-SA"/>
      </w:rPr>
    </w:lvl>
    <w:lvl w:ilvl="8" w:tplc="99D03712">
      <w:numFmt w:val="bullet"/>
      <w:lvlText w:val="•"/>
      <w:lvlJc w:val="left"/>
      <w:pPr>
        <w:ind w:left="8309" w:hanging="360"/>
      </w:pPr>
      <w:rPr>
        <w:rFonts w:hint="default"/>
        <w:lang w:val="pl-PL" w:eastAsia="en-US" w:bidi="ar-SA"/>
      </w:rPr>
    </w:lvl>
  </w:abstractNum>
  <w:abstractNum w:abstractNumId="117" w15:restartNumberingAfterBreak="0">
    <w:nsid w:val="5A6775EA"/>
    <w:multiLevelType w:val="hybridMultilevel"/>
    <w:tmpl w:val="38A6AE82"/>
    <w:lvl w:ilvl="0" w:tplc="45647988">
      <w:start w:val="1"/>
      <w:numFmt w:val="decimal"/>
      <w:lvlText w:val="%1)"/>
      <w:lvlJc w:val="left"/>
      <w:pPr>
        <w:ind w:left="643" w:hanging="360"/>
      </w:pPr>
      <w:rPr>
        <w:rFonts w:ascii="Times New Roman" w:eastAsia="SimSun" w:hAnsi="Times New Roman" w:cs="Mang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8" w15:restartNumberingAfterBreak="0">
    <w:nsid w:val="5A7A3C7E"/>
    <w:multiLevelType w:val="hybridMultilevel"/>
    <w:tmpl w:val="74DA6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BE23BD7"/>
    <w:multiLevelType w:val="hybridMultilevel"/>
    <w:tmpl w:val="CD1A194A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BF93471"/>
    <w:multiLevelType w:val="hybridMultilevel"/>
    <w:tmpl w:val="474698D2"/>
    <w:lvl w:ilvl="0" w:tplc="E2B61F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C29619D"/>
    <w:multiLevelType w:val="hybridMultilevel"/>
    <w:tmpl w:val="7994C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C3B7FAE"/>
    <w:multiLevelType w:val="hybridMultilevel"/>
    <w:tmpl w:val="93824688"/>
    <w:lvl w:ilvl="0" w:tplc="46E2D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6B4C39"/>
    <w:multiLevelType w:val="hybridMultilevel"/>
    <w:tmpl w:val="4216D3CA"/>
    <w:lvl w:ilvl="0" w:tplc="DA7077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613D2E73"/>
    <w:multiLevelType w:val="hybridMultilevel"/>
    <w:tmpl w:val="CC4E55D0"/>
    <w:lvl w:ilvl="0" w:tplc="5E3A66FC">
      <w:start w:val="1"/>
      <w:numFmt w:val="decimal"/>
      <w:lvlText w:val="%1."/>
      <w:lvlJc w:val="left"/>
      <w:pPr>
        <w:ind w:left="153" w:hanging="339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CE6C29A">
      <w:numFmt w:val="bullet"/>
      <w:lvlText w:val="•"/>
      <w:lvlJc w:val="left"/>
      <w:pPr>
        <w:ind w:left="1178" w:hanging="339"/>
      </w:pPr>
      <w:rPr>
        <w:rFonts w:hint="default"/>
        <w:lang w:val="pl-PL" w:eastAsia="en-US" w:bidi="ar-SA"/>
      </w:rPr>
    </w:lvl>
    <w:lvl w:ilvl="2" w:tplc="04D00486">
      <w:numFmt w:val="bullet"/>
      <w:lvlText w:val="•"/>
      <w:lvlJc w:val="left"/>
      <w:pPr>
        <w:ind w:left="2197" w:hanging="339"/>
      </w:pPr>
      <w:rPr>
        <w:rFonts w:hint="default"/>
        <w:lang w:val="pl-PL" w:eastAsia="en-US" w:bidi="ar-SA"/>
      </w:rPr>
    </w:lvl>
    <w:lvl w:ilvl="3" w:tplc="DFF45768">
      <w:numFmt w:val="bullet"/>
      <w:lvlText w:val="•"/>
      <w:lvlJc w:val="left"/>
      <w:pPr>
        <w:ind w:left="3215" w:hanging="339"/>
      </w:pPr>
      <w:rPr>
        <w:rFonts w:hint="default"/>
        <w:lang w:val="pl-PL" w:eastAsia="en-US" w:bidi="ar-SA"/>
      </w:rPr>
    </w:lvl>
    <w:lvl w:ilvl="4" w:tplc="B890EEFC">
      <w:numFmt w:val="bullet"/>
      <w:lvlText w:val="•"/>
      <w:lvlJc w:val="left"/>
      <w:pPr>
        <w:ind w:left="4234" w:hanging="339"/>
      </w:pPr>
      <w:rPr>
        <w:rFonts w:hint="default"/>
        <w:lang w:val="pl-PL" w:eastAsia="en-US" w:bidi="ar-SA"/>
      </w:rPr>
    </w:lvl>
    <w:lvl w:ilvl="5" w:tplc="C4BE4A30">
      <w:numFmt w:val="bullet"/>
      <w:lvlText w:val="•"/>
      <w:lvlJc w:val="left"/>
      <w:pPr>
        <w:ind w:left="5253" w:hanging="339"/>
      </w:pPr>
      <w:rPr>
        <w:rFonts w:hint="default"/>
        <w:lang w:val="pl-PL" w:eastAsia="en-US" w:bidi="ar-SA"/>
      </w:rPr>
    </w:lvl>
    <w:lvl w:ilvl="6" w:tplc="96887948">
      <w:numFmt w:val="bullet"/>
      <w:lvlText w:val="•"/>
      <w:lvlJc w:val="left"/>
      <w:pPr>
        <w:ind w:left="6271" w:hanging="339"/>
      </w:pPr>
      <w:rPr>
        <w:rFonts w:hint="default"/>
        <w:lang w:val="pl-PL" w:eastAsia="en-US" w:bidi="ar-SA"/>
      </w:rPr>
    </w:lvl>
    <w:lvl w:ilvl="7" w:tplc="468A801E">
      <w:numFmt w:val="bullet"/>
      <w:lvlText w:val="•"/>
      <w:lvlJc w:val="left"/>
      <w:pPr>
        <w:ind w:left="7290" w:hanging="339"/>
      </w:pPr>
      <w:rPr>
        <w:rFonts w:hint="default"/>
        <w:lang w:val="pl-PL" w:eastAsia="en-US" w:bidi="ar-SA"/>
      </w:rPr>
    </w:lvl>
    <w:lvl w:ilvl="8" w:tplc="A4422804">
      <w:numFmt w:val="bullet"/>
      <w:lvlText w:val="•"/>
      <w:lvlJc w:val="left"/>
      <w:pPr>
        <w:ind w:left="8309" w:hanging="339"/>
      </w:pPr>
      <w:rPr>
        <w:rFonts w:hint="default"/>
        <w:lang w:val="pl-PL" w:eastAsia="en-US" w:bidi="ar-SA"/>
      </w:rPr>
    </w:lvl>
  </w:abstractNum>
  <w:abstractNum w:abstractNumId="125" w15:restartNumberingAfterBreak="0">
    <w:nsid w:val="622F63F1"/>
    <w:multiLevelType w:val="hybridMultilevel"/>
    <w:tmpl w:val="879CF3F0"/>
    <w:lvl w:ilvl="0" w:tplc="E88285C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2E53B9C"/>
    <w:multiLevelType w:val="hybridMultilevel"/>
    <w:tmpl w:val="6012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5C0AAC"/>
    <w:multiLevelType w:val="hybridMultilevel"/>
    <w:tmpl w:val="46246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3DF2356"/>
    <w:multiLevelType w:val="hybridMultilevel"/>
    <w:tmpl w:val="3B8E2706"/>
    <w:lvl w:ilvl="0" w:tplc="383479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483B8C"/>
    <w:multiLevelType w:val="hybridMultilevel"/>
    <w:tmpl w:val="AD7AC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B6C44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5FD796C"/>
    <w:multiLevelType w:val="hybridMultilevel"/>
    <w:tmpl w:val="0B365C26"/>
    <w:lvl w:ilvl="0" w:tplc="AA16A0CA">
      <w:start w:val="1"/>
      <w:numFmt w:val="decimal"/>
      <w:lvlText w:val="%1."/>
      <w:lvlJc w:val="left"/>
      <w:pPr>
        <w:ind w:left="978" w:hanging="320"/>
        <w:jc w:val="right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F1CCD5A">
      <w:numFmt w:val="bullet"/>
      <w:lvlText w:val="o"/>
      <w:lvlJc w:val="left"/>
      <w:pPr>
        <w:ind w:left="978" w:hanging="41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172C400">
      <w:numFmt w:val="bullet"/>
      <w:lvlText w:val="•"/>
      <w:lvlJc w:val="left"/>
      <w:pPr>
        <w:ind w:left="2673" w:hanging="415"/>
      </w:pPr>
      <w:rPr>
        <w:rFonts w:hint="default"/>
        <w:lang w:val="pl-PL" w:eastAsia="en-US" w:bidi="ar-SA"/>
      </w:rPr>
    </w:lvl>
    <w:lvl w:ilvl="3" w:tplc="B2B8DB54">
      <w:numFmt w:val="bullet"/>
      <w:lvlText w:val="•"/>
      <w:lvlJc w:val="left"/>
      <w:pPr>
        <w:ind w:left="3519" w:hanging="415"/>
      </w:pPr>
      <w:rPr>
        <w:rFonts w:hint="default"/>
        <w:lang w:val="pl-PL" w:eastAsia="en-US" w:bidi="ar-SA"/>
      </w:rPr>
    </w:lvl>
    <w:lvl w:ilvl="4" w:tplc="9FC02CB0">
      <w:numFmt w:val="bullet"/>
      <w:lvlText w:val="•"/>
      <w:lvlJc w:val="left"/>
      <w:pPr>
        <w:ind w:left="4366" w:hanging="415"/>
      </w:pPr>
      <w:rPr>
        <w:rFonts w:hint="default"/>
        <w:lang w:val="pl-PL" w:eastAsia="en-US" w:bidi="ar-SA"/>
      </w:rPr>
    </w:lvl>
    <w:lvl w:ilvl="5" w:tplc="A43AE94A">
      <w:numFmt w:val="bullet"/>
      <w:lvlText w:val="•"/>
      <w:lvlJc w:val="left"/>
      <w:pPr>
        <w:ind w:left="5213" w:hanging="415"/>
      </w:pPr>
      <w:rPr>
        <w:rFonts w:hint="default"/>
        <w:lang w:val="pl-PL" w:eastAsia="en-US" w:bidi="ar-SA"/>
      </w:rPr>
    </w:lvl>
    <w:lvl w:ilvl="6" w:tplc="7012C864">
      <w:numFmt w:val="bullet"/>
      <w:lvlText w:val="•"/>
      <w:lvlJc w:val="left"/>
      <w:pPr>
        <w:ind w:left="6059" w:hanging="415"/>
      </w:pPr>
      <w:rPr>
        <w:rFonts w:hint="default"/>
        <w:lang w:val="pl-PL" w:eastAsia="en-US" w:bidi="ar-SA"/>
      </w:rPr>
    </w:lvl>
    <w:lvl w:ilvl="7" w:tplc="2CEA8DD2">
      <w:numFmt w:val="bullet"/>
      <w:lvlText w:val="•"/>
      <w:lvlJc w:val="left"/>
      <w:pPr>
        <w:ind w:left="6906" w:hanging="415"/>
      </w:pPr>
      <w:rPr>
        <w:rFonts w:hint="default"/>
        <w:lang w:val="pl-PL" w:eastAsia="en-US" w:bidi="ar-SA"/>
      </w:rPr>
    </w:lvl>
    <w:lvl w:ilvl="8" w:tplc="34003C56">
      <w:numFmt w:val="bullet"/>
      <w:lvlText w:val="•"/>
      <w:lvlJc w:val="left"/>
      <w:pPr>
        <w:ind w:left="7753" w:hanging="415"/>
      </w:pPr>
      <w:rPr>
        <w:rFonts w:hint="default"/>
        <w:lang w:val="pl-PL" w:eastAsia="en-US" w:bidi="ar-SA"/>
      </w:rPr>
    </w:lvl>
  </w:abstractNum>
  <w:abstractNum w:abstractNumId="131" w15:restartNumberingAfterBreak="0">
    <w:nsid w:val="679642F4"/>
    <w:multiLevelType w:val="hybridMultilevel"/>
    <w:tmpl w:val="89028A1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4D4A7092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CBE8306A">
      <w:start w:val="5"/>
      <w:numFmt w:val="decimal"/>
      <w:lvlText w:val="%3"/>
      <w:lvlJc w:val="left"/>
      <w:pPr>
        <w:ind w:left="2623" w:hanging="360"/>
      </w:pPr>
      <w:rPr>
        <w:rFonts w:hint="default"/>
      </w:rPr>
    </w:lvl>
    <w:lvl w:ilvl="3" w:tplc="EF4AB084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plc="AE461FE6">
      <w:start w:val="1"/>
      <w:numFmt w:val="decimal"/>
      <w:lvlText w:val="%5."/>
      <w:lvlJc w:val="left"/>
      <w:pPr>
        <w:ind w:left="388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2" w15:restartNumberingAfterBreak="0">
    <w:nsid w:val="683E59EB"/>
    <w:multiLevelType w:val="hybridMultilevel"/>
    <w:tmpl w:val="C54EE69A"/>
    <w:lvl w:ilvl="0" w:tplc="8AD0D570">
      <w:start w:val="1"/>
      <w:numFmt w:val="lowerLetter"/>
      <w:lvlText w:val="%1)"/>
      <w:lvlJc w:val="left"/>
      <w:pPr>
        <w:ind w:left="14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8AD0D570">
      <w:start w:val="1"/>
      <w:numFmt w:val="lowerLetter"/>
      <w:lvlText w:val="%3)"/>
      <w:lvlJc w:val="left"/>
      <w:pPr>
        <w:ind w:left="2874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3" w15:restartNumberingAfterBreak="0">
    <w:nsid w:val="68595D1B"/>
    <w:multiLevelType w:val="hybridMultilevel"/>
    <w:tmpl w:val="D0A84ACA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9B0B4C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69D305DE"/>
    <w:multiLevelType w:val="hybridMultilevel"/>
    <w:tmpl w:val="AF76E392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9B0B4C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6BC93FDB"/>
    <w:multiLevelType w:val="hybridMultilevel"/>
    <w:tmpl w:val="0F2EC282"/>
    <w:lvl w:ilvl="0" w:tplc="ACDCF5A0">
      <w:start w:val="1"/>
      <w:numFmt w:val="decimal"/>
      <w:lvlText w:val="%1)"/>
      <w:lvlJc w:val="left"/>
      <w:pPr>
        <w:ind w:left="4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322544">
      <w:numFmt w:val="bullet"/>
      <w:lvlText w:val="•"/>
      <w:lvlJc w:val="left"/>
      <w:pPr>
        <w:ind w:left="1412" w:hanging="260"/>
      </w:pPr>
      <w:rPr>
        <w:rFonts w:hint="default"/>
        <w:lang w:val="pl-PL" w:eastAsia="en-US" w:bidi="ar-SA"/>
      </w:rPr>
    </w:lvl>
    <w:lvl w:ilvl="2" w:tplc="E73EDEC2">
      <w:numFmt w:val="bullet"/>
      <w:lvlText w:val="•"/>
      <w:lvlJc w:val="left"/>
      <w:pPr>
        <w:ind w:left="2405" w:hanging="260"/>
      </w:pPr>
      <w:rPr>
        <w:rFonts w:hint="default"/>
        <w:lang w:val="pl-PL" w:eastAsia="en-US" w:bidi="ar-SA"/>
      </w:rPr>
    </w:lvl>
    <w:lvl w:ilvl="3" w:tplc="67DE3D56">
      <w:numFmt w:val="bullet"/>
      <w:lvlText w:val="•"/>
      <w:lvlJc w:val="left"/>
      <w:pPr>
        <w:ind w:left="3397" w:hanging="260"/>
      </w:pPr>
      <w:rPr>
        <w:rFonts w:hint="default"/>
        <w:lang w:val="pl-PL" w:eastAsia="en-US" w:bidi="ar-SA"/>
      </w:rPr>
    </w:lvl>
    <w:lvl w:ilvl="4" w:tplc="5A8C3DDC">
      <w:numFmt w:val="bullet"/>
      <w:lvlText w:val="•"/>
      <w:lvlJc w:val="left"/>
      <w:pPr>
        <w:ind w:left="4390" w:hanging="260"/>
      </w:pPr>
      <w:rPr>
        <w:rFonts w:hint="default"/>
        <w:lang w:val="pl-PL" w:eastAsia="en-US" w:bidi="ar-SA"/>
      </w:rPr>
    </w:lvl>
    <w:lvl w:ilvl="5" w:tplc="6EC4E178">
      <w:numFmt w:val="bullet"/>
      <w:lvlText w:val="•"/>
      <w:lvlJc w:val="left"/>
      <w:pPr>
        <w:ind w:left="5383" w:hanging="260"/>
      </w:pPr>
      <w:rPr>
        <w:rFonts w:hint="default"/>
        <w:lang w:val="pl-PL" w:eastAsia="en-US" w:bidi="ar-SA"/>
      </w:rPr>
    </w:lvl>
    <w:lvl w:ilvl="6" w:tplc="3B64D226">
      <w:numFmt w:val="bullet"/>
      <w:lvlText w:val="•"/>
      <w:lvlJc w:val="left"/>
      <w:pPr>
        <w:ind w:left="6375" w:hanging="260"/>
      </w:pPr>
      <w:rPr>
        <w:rFonts w:hint="default"/>
        <w:lang w:val="pl-PL" w:eastAsia="en-US" w:bidi="ar-SA"/>
      </w:rPr>
    </w:lvl>
    <w:lvl w:ilvl="7" w:tplc="BBAA21D2">
      <w:numFmt w:val="bullet"/>
      <w:lvlText w:val="•"/>
      <w:lvlJc w:val="left"/>
      <w:pPr>
        <w:ind w:left="7368" w:hanging="260"/>
      </w:pPr>
      <w:rPr>
        <w:rFonts w:hint="default"/>
        <w:lang w:val="pl-PL" w:eastAsia="en-US" w:bidi="ar-SA"/>
      </w:rPr>
    </w:lvl>
    <w:lvl w:ilvl="8" w:tplc="C3A8A9F0">
      <w:numFmt w:val="bullet"/>
      <w:lvlText w:val="•"/>
      <w:lvlJc w:val="left"/>
      <w:pPr>
        <w:ind w:left="8361" w:hanging="260"/>
      </w:pPr>
      <w:rPr>
        <w:rFonts w:hint="default"/>
        <w:lang w:val="pl-PL" w:eastAsia="en-US" w:bidi="ar-SA"/>
      </w:rPr>
    </w:lvl>
  </w:abstractNum>
  <w:abstractNum w:abstractNumId="136" w15:restartNumberingAfterBreak="0">
    <w:nsid w:val="6C541DED"/>
    <w:multiLevelType w:val="hybridMultilevel"/>
    <w:tmpl w:val="CA826902"/>
    <w:lvl w:ilvl="0" w:tplc="89B0B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A42AC5"/>
    <w:multiLevelType w:val="hybridMultilevel"/>
    <w:tmpl w:val="28D845DE"/>
    <w:lvl w:ilvl="0" w:tplc="D28830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8" w15:restartNumberingAfterBreak="0">
    <w:nsid w:val="6CED204B"/>
    <w:multiLevelType w:val="hybridMultilevel"/>
    <w:tmpl w:val="91A60BC0"/>
    <w:lvl w:ilvl="0" w:tplc="DE784F3E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D8C5FC4"/>
    <w:multiLevelType w:val="hybridMultilevel"/>
    <w:tmpl w:val="65166830"/>
    <w:lvl w:ilvl="0" w:tplc="D5A009E8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311BEE"/>
    <w:multiLevelType w:val="hybridMultilevel"/>
    <w:tmpl w:val="484AB1F8"/>
    <w:lvl w:ilvl="0" w:tplc="118446CC">
      <w:start w:val="1"/>
      <w:numFmt w:val="decimal"/>
      <w:lvlText w:val="%1)"/>
      <w:lvlJc w:val="left"/>
      <w:pPr>
        <w:ind w:left="6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E6E052E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FF6ED44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CAAFD44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E4260AE4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20A486FE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2D64C68E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DC60C7BC"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ar-SA"/>
      </w:rPr>
    </w:lvl>
    <w:lvl w:ilvl="8" w:tplc="287EF366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41" w15:restartNumberingAfterBreak="0">
    <w:nsid w:val="70B348D1"/>
    <w:multiLevelType w:val="hybridMultilevel"/>
    <w:tmpl w:val="2812C6D0"/>
    <w:lvl w:ilvl="0" w:tplc="7062EFBC">
      <w:start w:val="1"/>
      <w:numFmt w:val="decimal"/>
      <w:lvlText w:val="%1."/>
      <w:lvlJc w:val="left"/>
      <w:pPr>
        <w:ind w:left="153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6CABE6">
      <w:numFmt w:val="bullet"/>
      <w:lvlText w:val="•"/>
      <w:lvlJc w:val="left"/>
      <w:pPr>
        <w:ind w:left="1178" w:hanging="269"/>
      </w:pPr>
      <w:rPr>
        <w:rFonts w:hint="default"/>
        <w:lang w:val="pl-PL" w:eastAsia="en-US" w:bidi="ar-SA"/>
      </w:rPr>
    </w:lvl>
    <w:lvl w:ilvl="2" w:tplc="4BB833F2">
      <w:numFmt w:val="bullet"/>
      <w:lvlText w:val="•"/>
      <w:lvlJc w:val="left"/>
      <w:pPr>
        <w:ind w:left="2197" w:hanging="269"/>
      </w:pPr>
      <w:rPr>
        <w:rFonts w:hint="default"/>
        <w:lang w:val="pl-PL" w:eastAsia="en-US" w:bidi="ar-SA"/>
      </w:rPr>
    </w:lvl>
    <w:lvl w:ilvl="3" w:tplc="46D614B4">
      <w:numFmt w:val="bullet"/>
      <w:lvlText w:val="•"/>
      <w:lvlJc w:val="left"/>
      <w:pPr>
        <w:ind w:left="3215" w:hanging="269"/>
      </w:pPr>
      <w:rPr>
        <w:rFonts w:hint="default"/>
        <w:lang w:val="pl-PL" w:eastAsia="en-US" w:bidi="ar-SA"/>
      </w:rPr>
    </w:lvl>
    <w:lvl w:ilvl="4" w:tplc="B74A058E">
      <w:numFmt w:val="bullet"/>
      <w:lvlText w:val="•"/>
      <w:lvlJc w:val="left"/>
      <w:pPr>
        <w:ind w:left="4234" w:hanging="269"/>
      </w:pPr>
      <w:rPr>
        <w:rFonts w:hint="default"/>
        <w:lang w:val="pl-PL" w:eastAsia="en-US" w:bidi="ar-SA"/>
      </w:rPr>
    </w:lvl>
    <w:lvl w:ilvl="5" w:tplc="6E8EB31E">
      <w:numFmt w:val="bullet"/>
      <w:lvlText w:val="•"/>
      <w:lvlJc w:val="left"/>
      <w:pPr>
        <w:ind w:left="5253" w:hanging="269"/>
      </w:pPr>
      <w:rPr>
        <w:rFonts w:hint="default"/>
        <w:lang w:val="pl-PL" w:eastAsia="en-US" w:bidi="ar-SA"/>
      </w:rPr>
    </w:lvl>
    <w:lvl w:ilvl="6" w:tplc="06E03B78">
      <w:numFmt w:val="bullet"/>
      <w:lvlText w:val="•"/>
      <w:lvlJc w:val="left"/>
      <w:pPr>
        <w:ind w:left="6271" w:hanging="269"/>
      </w:pPr>
      <w:rPr>
        <w:rFonts w:hint="default"/>
        <w:lang w:val="pl-PL" w:eastAsia="en-US" w:bidi="ar-SA"/>
      </w:rPr>
    </w:lvl>
    <w:lvl w:ilvl="7" w:tplc="CEA8AD1C">
      <w:numFmt w:val="bullet"/>
      <w:lvlText w:val="•"/>
      <w:lvlJc w:val="left"/>
      <w:pPr>
        <w:ind w:left="7290" w:hanging="269"/>
      </w:pPr>
      <w:rPr>
        <w:rFonts w:hint="default"/>
        <w:lang w:val="pl-PL" w:eastAsia="en-US" w:bidi="ar-SA"/>
      </w:rPr>
    </w:lvl>
    <w:lvl w:ilvl="8" w:tplc="9F200F9C">
      <w:numFmt w:val="bullet"/>
      <w:lvlText w:val="•"/>
      <w:lvlJc w:val="left"/>
      <w:pPr>
        <w:ind w:left="8309" w:hanging="269"/>
      </w:pPr>
      <w:rPr>
        <w:rFonts w:hint="default"/>
        <w:lang w:val="pl-PL" w:eastAsia="en-US" w:bidi="ar-SA"/>
      </w:rPr>
    </w:lvl>
  </w:abstractNum>
  <w:abstractNum w:abstractNumId="142" w15:restartNumberingAfterBreak="0">
    <w:nsid w:val="721E310F"/>
    <w:multiLevelType w:val="hybridMultilevel"/>
    <w:tmpl w:val="ACA256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72445BEC"/>
    <w:multiLevelType w:val="hybridMultilevel"/>
    <w:tmpl w:val="870079AC"/>
    <w:lvl w:ilvl="0" w:tplc="B4D602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  <w:spacing w:val="-8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35974B5"/>
    <w:multiLevelType w:val="hybridMultilevel"/>
    <w:tmpl w:val="8474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984DF5"/>
    <w:multiLevelType w:val="hybridMultilevel"/>
    <w:tmpl w:val="73423C6C"/>
    <w:lvl w:ilvl="0" w:tplc="0E54009A">
      <w:start w:val="1"/>
      <w:numFmt w:val="decimal"/>
      <w:lvlText w:val="%1)"/>
      <w:lvlJc w:val="left"/>
      <w:pPr>
        <w:ind w:left="7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6" w15:restartNumberingAfterBreak="0">
    <w:nsid w:val="739F7E57"/>
    <w:multiLevelType w:val="hybridMultilevel"/>
    <w:tmpl w:val="1CB83B96"/>
    <w:lvl w:ilvl="0" w:tplc="5BF64D0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3BD6E3E"/>
    <w:multiLevelType w:val="hybridMultilevel"/>
    <w:tmpl w:val="05FCFB06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700" w:hanging="360"/>
      </w:pPr>
    </w:lvl>
    <w:lvl w:ilvl="2" w:tplc="0415001B" w:tentative="1">
      <w:start w:val="1"/>
      <w:numFmt w:val="lowerRoman"/>
      <w:lvlText w:val="%3."/>
      <w:lvlJc w:val="right"/>
      <w:pPr>
        <w:ind w:left="1420" w:hanging="180"/>
      </w:pPr>
    </w:lvl>
    <w:lvl w:ilvl="3" w:tplc="0415000F" w:tentative="1">
      <w:start w:val="1"/>
      <w:numFmt w:val="decimal"/>
      <w:lvlText w:val="%4."/>
      <w:lvlJc w:val="left"/>
      <w:pPr>
        <w:ind w:left="2140" w:hanging="360"/>
      </w:pPr>
    </w:lvl>
    <w:lvl w:ilvl="4" w:tplc="04150019" w:tentative="1">
      <w:start w:val="1"/>
      <w:numFmt w:val="lowerLetter"/>
      <w:lvlText w:val="%5."/>
      <w:lvlJc w:val="left"/>
      <w:pPr>
        <w:ind w:left="2860" w:hanging="360"/>
      </w:pPr>
    </w:lvl>
    <w:lvl w:ilvl="5" w:tplc="0415001B" w:tentative="1">
      <w:start w:val="1"/>
      <w:numFmt w:val="lowerRoman"/>
      <w:lvlText w:val="%6."/>
      <w:lvlJc w:val="right"/>
      <w:pPr>
        <w:ind w:left="3580" w:hanging="180"/>
      </w:pPr>
    </w:lvl>
    <w:lvl w:ilvl="6" w:tplc="0415000F" w:tentative="1">
      <w:start w:val="1"/>
      <w:numFmt w:val="decimal"/>
      <w:lvlText w:val="%7."/>
      <w:lvlJc w:val="left"/>
      <w:pPr>
        <w:ind w:left="4300" w:hanging="360"/>
      </w:pPr>
    </w:lvl>
    <w:lvl w:ilvl="7" w:tplc="04150019" w:tentative="1">
      <w:start w:val="1"/>
      <w:numFmt w:val="lowerLetter"/>
      <w:lvlText w:val="%8."/>
      <w:lvlJc w:val="left"/>
      <w:pPr>
        <w:ind w:left="5020" w:hanging="360"/>
      </w:pPr>
    </w:lvl>
    <w:lvl w:ilvl="8" w:tplc="041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48" w15:restartNumberingAfterBreak="0">
    <w:nsid w:val="7471574C"/>
    <w:multiLevelType w:val="hybridMultilevel"/>
    <w:tmpl w:val="72906B8A"/>
    <w:lvl w:ilvl="0" w:tplc="E9ECC94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7F4119"/>
    <w:multiLevelType w:val="hybridMultilevel"/>
    <w:tmpl w:val="44920790"/>
    <w:lvl w:ilvl="0" w:tplc="2E528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7A96FD9"/>
    <w:multiLevelType w:val="hybridMultilevel"/>
    <w:tmpl w:val="440CF9DC"/>
    <w:lvl w:ilvl="0" w:tplc="05A4AC88">
      <w:start w:val="1"/>
      <w:numFmt w:val="decimal"/>
      <w:lvlText w:val="%1)"/>
      <w:lvlJc w:val="left"/>
      <w:pPr>
        <w:ind w:left="15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E1687CA">
      <w:numFmt w:val="bullet"/>
      <w:lvlText w:val="•"/>
      <w:lvlJc w:val="left"/>
      <w:pPr>
        <w:ind w:left="1178" w:hanging="255"/>
      </w:pPr>
      <w:rPr>
        <w:rFonts w:hint="default"/>
        <w:lang w:val="pl-PL" w:eastAsia="en-US" w:bidi="ar-SA"/>
      </w:rPr>
    </w:lvl>
    <w:lvl w:ilvl="2" w:tplc="F59AB8FC">
      <w:numFmt w:val="bullet"/>
      <w:lvlText w:val="•"/>
      <w:lvlJc w:val="left"/>
      <w:pPr>
        <w:ind w:left="2197" w:hanging="255"/>
      </w:pPr>
      <w:rPr>
        <w:rFonts w:hint="default"/>
        <w:lang w:val="pl-PL" w:eastAsia="en-US" w:bidi="ar-SA"/>
      </w:rPr>
    </w:lvl>
    <w:lvl w:ilvl="3" w:tplc="3604A8F8">
      <w:numFmt w:val="bullet"/>
      <w:lvlText w:val="•"/>
      <w:lvlJc w:val="left"/>
      <w:pPr>
        <w:ind w:left="3215" w:hanging="255"/>
      </w:pPr>
      <w:rPr>
        <w:rFonts w:hint="default"/>
        <w:lang w:val="pl-PL" w:eastAsia="en-US" w:bidi="ar-SA"/>
      </w:rPr>
    </w:lvl>
    <w:lvl w:ilvl="4" w:tplc="AE58E620">
      <w:numFmt w:val="bullet"/>
      <w:lvlText w:val="•"/>
      <w:lvlJc w:val="left"/>
      <w:pPr>
        <w:ind w:left="4234" w:hanging="255"/>
      </w:pPr>
      <w:rPr>
        <w:rFonts w:hint="default"/>
        <w:lang w:val="pl-PL" w:eastAsia="en-US" w:bidi="ar-SA"/>
      </w:rPr>
    </w:lvl>
    <w:lvl w:ilvl="5" w:tplc="01A683F0">
      <w:numFmt w:val="bullet"/>
      <w:lvlText w:val="•"/>
      <w:lvlJc w:val="left"/>
      <w:pPr>
        <w:ind w:left="5253" w:hanging="255"/>
      </w:pPr>
      <w:rPr>
        <w:rFonts w:hint="default"/>
        <w:lang w:val="pl-PL" w:eastAsia="en-US" w:bidi="ar-SA"/>
      </w:rPr>
    </w:lvl>
    <w:lvl w:ilvl="6" w:tplc="FFEEFB9E">
      <w:numFmt w:val="bullet"/>
      <w:lvlText w:val="•"/>
      <w:lvlJc w:val="left"/>
      <w:pPr>
        <w:ind w:left="6271" w:hanging="255"/>
      </w:pPr>
      <w:rPr>
        <w:rFonts w:hint="default"/>
        <w:lang w:val="pl-PL" w:eastAsia="en-US" w:bidi="ar-SA"/>
      </w:rPr>
    </w:lvl>
    <w:lvl w:ilvl="7" w:tplc="9F2AA0BA">
      <w:numFmt w:val="bullet"/>
      <w:lvlText w:val="•"/>
      <w:lvlJc w:val="left"/>
      <w:pPr>
        <w:ind w:left="7290" w:hanging="255"/>
      </w:pPr>
      <w:rPr>
        <w:rFonts w:hint="default"/>
        <w:lang w:val="pl-PL" w:eastAsia="en-US" w:bidi="ar-SA"/>
      </w:rPr>
    </w:lvl>
    <w:lvl w:ilvl="8" w:tplc="8196D76C">
      <w:numFmt w:val="bullet"/>
      <w:lvlText w:val="•"/>
      <w:lvlJc w:val="left"/>
      <w:pPr>
        <w:ind w:left="8309" w:hanging="255"/>
      </w:pPr>
      <w:rPr>
        <w:rFonts w:hint="default"/>
        <w:lang w:val="pl-PL" w:eastAsia="en-US" w:bidi="ar-SA"/>
      </w:rPr>
    </w:lvl>
  </w:abstractNum>
  <w:abstractNum w:abstractNumId="151" w15:restartNumberingAfterBreak="0">
    <w:nsid w:val="77BD54E7"/>
    <w:multiLevelType w:val="hybridMultilevel"/>
    <w:tmpl w:val="47760820"/>
    <w:lvl w:ilvl="0" w:tplc="01B621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2E5C00"/>
    <w:multiLevelType w:val="hybridMultilevel"/>
    <w:tmpl w:val="BD086FF0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85B10C7"/>
    <w:multiLevelType w:val="hybridMultilevel"/>
    <w:tmpl w:val="5382F992"/>
    <w:lvl w:ilvl="0" w:tplc="5EE6186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8F8029E"/>
    <w:multiLevelType w:val="hybridMultilevel"/>
    <w:tmpl w:val="4DB0C8C6"/>
    <w:lvl w:ilvl="0" w:tplc="D41CD072">
      <w:start w:val="1"/>
      <w:numFmt w:val="decimal"/>
      <w:lvlText w:val="%1)"/>
      <w:lvlJc w:val="left"/>
      <w:pPr>
        <w:ind w:left="4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042BE0">
      <w:numFmt w:val="bullet"/>
      <w:lvlText w:val="•"/>
      <w:lvlJc w:val="left"/>
      <w:pPr>
        <w:ind w:left="1412" w:hanging="260"/>
      </w:pPr>
      <w:rPr>
        <w:rFonts w:hint="default"/>
        <w:lang w:val="pl-PL" w:eastAsia="en-US" w:bidi="ar-SA"/>
      </w:rPr>
    </w:lvl>
    <w:lvl w:ilvl="2" w:tplc="75C2FDD6">
      <w:numFmt w:val="bullet"/>
      <w:lvlText w:val="•"/>
      <w:lvlJc w:val="left"/>
      <w:pPr>
        <w:ind w:left="2405" w:hanging="260"/>
      </w:pPr>
      <w:rPr>
        <w:rFonts w:hint="default"/>
        <w:lang w:val="pl-PL" w:eastAsia="en-US" w:bidi="ar-SA"/>
      </w:rPr>
    </w:lvl>
    <w:lvl w:ilvl="3" w:tplc="7EBC95F0">
      <w:numFmt w:val="bullet"/>
      <w:lvlText w:val="•"/>
      <w:lvlJc w:val="left"/>
      <w:pPr>
        <w:ind w:left="3397" w:hanging="260"/>
      </w:pPr>
      <w:rPr>
        <w:rFonts w:hint="default"/>
        <w:lang w:val="pl-PL" w:eastAsia="en-US" w:bidi="ar-SA"/>
      </w:rPr>
    </w:lvl>
    <w:lvl w:ilvl="4" w:tplc="B5E00364">
      <w:numFmt w:val="bullet"/>
      <w:lvlText w:val="•"/>
      <w:lvlJc w:val="left"/>
      <w:pPr>
        <w:ind w:left="4390" w:hanging="260"/>
      </w:pPr>
      <w:rPr>
        <w:rFonts w:hint="default"/>
        <w:lang w:val="pl-PL" w:eastAsia="en-US" w:bidi="ar-SA"/>
      </w:rPr>
    </w:lvl>
    <w:lvl w:ilvl="5" w:tplc="96361C5E">
      <w:numFmt w:val="bullet"/>
      <w:lvlText w:val="•"/>
      <w:lvlJc w:val="left"/>
      <w:pPr>
        <w:ind w:left="5383" w:hanging="260"/>
      </w:pPr>
      <w:rPr>
        <w:rFonts w:hint="default"/>
        <w:lang w:val="pl-PL" w:eastAsia="en-US" w:bidi="ar-SA"/>
      </w:rPr>
    </w:lvl>
    <w:lvl w:ilvl="6" w:tplc="A5A2CC78">
      <w:numFmt w:val="bullet"/>
      <w:lvlText w:val="•"/>
      <w:lvlJc w:val="left"/>
      <w:pPr>
        <w:ind w:left="6375" w:hanging="260"/>
      </w:pPr>
      <w:rPr>
        <w:rFonts w:hint="default"/>
        <w:lang w:val="pl-PL" w:eastAsia="en-US" w:bidi="ar-SA"/>
      </w:rPr>
    </w:lvl>
    <w:lvl w:ilvl="7" w:tplc="BB621BF8">
      <w:numFmt w:val="bullet"/>
      <w:lvlText w:val="•"/>
      <w:lvlJc w:val="left"/>
      <w:pPr>
        <w:ind w:left="7368" w:hanging="260"/>
      </w:pPr>
      <w:rPr>
        <w:rFonts w:hint="default"/>
        <w:lang w:val="pl-PL" w:eastAsia="en-US" w:bidi="ar-SA"/>
      </w:rPr>
    </w:lvl>
    <w:lvl w:ilvl="8" w:tplc="7EA03CF0">
      <w:numFmt w:val="bullet"/>
      <w:lvlText w:val="•"/>
      <w:lvlJc w:val="left"/>
      <w:pPr>
        <w:ind w:left="8361" w:hanging="260"/>
      </w:pPr>
      <w:rPr>
        <w:rFonts w:hint="default"/>
        <w:lang w:val="pl-PL" w:eastAsia="en-US" w:bidi="ar-SA"/>
      </w:rPr>
    </w:lvl>
  </w:abstractNum>
  <w:abstractNum w:abstractNumId="155" w15:restartNumberingAfterBreak="0">
    <w:nsid w:val="79631151"/>
    <w:multiLevelType w:val="hybridMultilevel"/>
    <w:tmpl w:val="1A9E7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A3C165E"/>
    <w:multiLevelType w:val="hybridMultilevel"/>
    <w:tmpl w:val="538CAB7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7B960C88"/>
    <w:multiLevelType w:val="hybridMultilevel"/>
    <w:tmpl w:val="E6365BF8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7C8301C3"/>
    <w:multiLevelType w:val="hybridMultilevel"/>
    <w:tmpl w:val="054A3BA2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7CCA2530"/>
    <w:multiLevelType w:val="hybridMultilevel"/>
    <w:tmpl w:val="D80856AC"/>
    <w:lvl w:ilvl="0" w:tplc="91B4546A">
      <w:start w:val="1"/>
      <w:numFmt w:val="decimal"/>
      <w:lvlText w:val="%1)"/>
      <w:lvlJc w:val="left"/>
      <w:pPr>
        <w:ind w:left="54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B6CA15D2">
      <w:numFmt w:val="bullet"/>
      <w:lvlText w:val="•"/>
      <w:lvlJc w:val="left"/>
      <w:pPr>
        <w:ind w:left="1520" w:hanging="396"/>
      </w:pPr>
      <w:rPr>
        <w:rFonts w:hint="default"/>
        <w:lang w:val="pl-PL" w:eastAsia="en-US" w:bidi="ar-SA"/>
      </w:rPr>
    </w:lvl>
    <w:lvl w:ilvl="2" w:tplc="89589BBC">
      <w:numFmt w:val="bullet"/>
      <w:lvlText w:val="•"/>
      <w:lvlJc w:val="left"/>
      <w:pPr>
        <w:ind w:left="2501" w:hanging="396"/>
      </w:pPr>
      <w:rPr>
        <w:rFonts w:hint="default"/>
        <w:lang w:val="pl-PL" w:eastAsia="en-US" w:bidi="ar-SA"/>
      </w:rPr>
    </w:lvl>
    <w:lvl w:ilvl="3" w:tplc="09402066">
      <w:numFmt w:val="bullet"/>
      <w:lvlText w:val="•"/>
      <w:lvlJc w:val="left"/>
      <w:pPr>
        <w:ind w:left="3481" w:hanging="396"/>
      </w:pPr>
      <w:rPr>
        <w:rFonts w:hint="default"/>
        <w:lang w:val="pl-PL" w:eastAsia="en-US" w:bidi="ar-SA"/>
      </w:rPr>
    </w:lvl>
    <w:lvl w:ilvl="4" w:tplc="571E943A">
      <w:numFmt w:val="bullet"/>
      <w:lvlText w:val="•"/>
      <w:lvlJc w:val="left"/>
      <w:pPr>
        <w:ind w:left="4462" w:hanging="396"/>
      </w:pPr>
      <w:rPr>
        <w:rFonts w:hint="default"/>
        <w:lang w:val="pl-PL" w:eastAsia="en-US" w:bidi="ar-SA"/>
      </w:rPr>
    </w:lvl>
    <w:lvl w:ilvl="5" w:tplc="E682C854">
      <w:numFmt w:val="bullet"/>
      <w:lvlText w:val="•"/>
      <w:lvlJc w:val="left"/>
      <w:pPr>
        <w:ind w:left="5443" w:hanging="396"/>
      </w:pPr>
      <w:rPr>
        <w:rFonts w:hint="default"/>
        <w:lang w:val="pl-PL" w:eastAsia="en-US" w:bidi="ar-SA"/>
      </w:rPr>
    </w:lvl>
    <w:lvl w:ilvl="6" w:tplc="DBE804EC">
      <w:numFmt w:val="bullet"/>
      <w:lvlText w:val="•"/>
      <w:lvlJc w:val="left"/>
      <w:pPr>
        <w:ind w:left="6423" w:hanging="396"/>
      </w:pPr>
      <w:rPr>
        <w:rFonts w:hint="default"/>
        <w:lang w:val="pl-PL" w:eastAsia="en-US" w:bidi="ar-SA"/>
      </w:rPr>
    </w:lvl>
    <w:lvl w:ilvl="7" w:tplc="50B0EDD0">
      <w:numFmt w:val="bullet"/>
      <w:lvlText w:val="•"/>
      <w:lvlJc w:val="left"/>
      <w:pPr>
        <w:ind w:left="7404" w:hanging="396"/>
      </w:pPr>
      <w:rPr>
        <w:rFonts w:hint="default"/>
        <w:lang w:val="pl-PL" w:eastAsia="en-US" w:bidi="ar-SA"/>
      </w:rPr>
    </w:lvl>
    <w:lvl w:ilvl="8" w:tplc="CE6CBFA0">
      <w:numFmt w:val="bullet"/>
      <w:lvlText w:val="•"/>
      <w:lvlJc w:val="left"/>
      <w:pPr>
        <w:ind w:left="8385" w:hanging="396"/>
      </w:pPr>
      <w:rPr>
        <w:rFonts w:hint="default"/>
        <w:lang w:val="pl-PL" w:eastAsia="en-US" w:bidi="ar-SA"/>
      </w:rPr>
    </w:lvl>
  </w:abstractNum>
  <w:abstractNum w:abstractNumId="160" w15:restartNumberingAfterBreak="0">
    <w:nsid w:val="7CD424EB"/>
    <w:multiLevelType w:val="hybridMultilevel"/>
    <w:tmpl w:val="27C62E28"/>
    <w:lvl w:ilvl="0" w:tplc="FAB48E7A">
      <w:start w:val="1"/>
      <w:numFmt w:val="decimal"/>
      <w:lvlText w:val="%1)"/>
      <w:lvlJc w:val="left"/>
      <w:pPr>
        <w:ind w:left="623" w:hanging="339"/>
      </w:pPr>
      <w:rPr>
        <w:color w:val="auto"/>
        <w:spacing w:val="-5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D5E5E5A"/>
    <w:multiLevelType w:val="hybridMultilevel"/>
    <w:tmpl w:val="D6982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D9A3E3F"/>
    <w:multiLevelType w:val="hybridMultilevel"/>
    <w:tmpl w:val="A51EF600"/>
    <w:lvl w:ilvl="0" w:tplc="21401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DD22CDC"/>
    <w:multiLevelType w:val="hybridMultilevel"/>
    <w:tmpl w:val="5CA46018"/>
    <w:lvl w:ilvl="0" w:tplc="F03E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E2A5966"/>
    <w:multiLevelType w:val="hybridMultilevel"/>
    <w:tmpl w:val="E7C8876E"/>
    <w:lvl w:ilvl="0" w:tplc="89B0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E3A5287"/>
    <w:multiLevelType w:val="multilevel"/>
    <w:tmpl w:val="812C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F263021"/>
    <w:multiLevelType w:val="hybridMultilevel"/>
    <w:tmpl w:val="07DE2DB8"/>
    <w:lvl w:ilvl="0" w:tplc="79D8B5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FC50A1B"/>
    <w:multiLevelType w:val="hybridMultilevel"/>
    <w:tmpl w:val="E3D605DE"/>
    <w:lvl w:ilvl="0" w:tplc="6CE4EF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589">
    <w:abstractNumId w:val="53"/>
  </w:num>
  <w:num w:numId="2" w16cid:durableId="1730609899">
    <w:abstractNumId w:val="37"/>
  </w:num>
  <w:num w:numId="3" w16cid:durableId="1941185652">
    <w:abstractNumId w:val="94"/>
  </w:num>
  <w:num w:numId="4" w16cid:durableId="190606523">
    <w:abstractNumId w:val="62"/>
  </w:num>
  <w:num w:numId="5" w16cid:durableId="2118518139">
    <w:abstractNumId w:val="98"/>
  </w:num>
  <w:num w:numId="6" w16cid:durableId="45301771">
    <w:abstractNumId w:val="84"/>
  </w:num>
  <w:num w:numId="7" w16cid:durableId="1139811108">
    <w:abstractNumId w:val="101"/>
  </w:num>
  <w:num w:numId="8" w16cid:durableId="722605279">
    <w:abstractNumId w:val="86"/>
  </w:num>
  <w:num w:numId="9" w16cid:durableId="1541017379">
    <w:abstractNumId w:val="1"/>
  </w:num>
  <w:num w:numId="10" w16cid:durableId="1445231694">
    <w:abstractNumId w:val="167"/>
  </w:num>
  <w:num w:numId="11" w16cid:durableId="778643282">
    <w:abstractNumId w:val="2"/>
  </w:num>
  <w:num w:numId="12" w16cid:durableId="2099981713">
    <w:abstractNumId w:val="3"/>
  </w:num>
  <w:num w:numId="13" w16cid:durableId="1816024945">
    <w:abstractNumId w:val="4"/>
  </w:num>
  <w:num w:numId="14" w16cid:durableId="1366981462">
    <w:abstractNumId w:val="5"/>
  </w:num>
  <w:num w:numId="15" w16cid:durableId="1579168877">
    <w:abstractNumId w:val="6"/>
  </w:num>
  <w:num w:numId="16" w16cid:durableId="1944266111">
    <w:abstractNumId w:val="7"/>
  </w:num>
  <w:num w:numId="17" w16cid:durableId="312609519">
    <w:abstractNumId w:val="8"/>
  </w:num>
  <w:num w:numId="18" w16cid:durableId="1290894969">
    <w:abstractNumId w:val="9"/>
  </w:num>
  <w:num w:numId="19" w16cid:durableId="1489512162">
    <w:abstractNumId w:val="10"/>
  </w:num>
  <w:num w:numId="20" w16cid:durableId="2104453071">
    <w:abstractNumId w:val="57"/>
  </w:num>
  <w:num w:numId="21" w16cid:durableId="868640678">
    <w:abstractNumId w:val="137"/>
  </w:num>
  <w:num w:numId="22" w16cid:durableId="859661303">
    <w:abstractNumId w:val="90"/>
  </w:num>
  <w:num w:numId="23" w16cid:durableId="1092507282">
    <w:abstractNumId w:val="40"/>
  </w:num>
  <w:num w:numId="24" w16cid:durableId="1564178148">
    <w:abstractNumId w:val="31"/>
  </w:num>
  <w:num w:numId="25" w16cid:durableId="2054305922">
    <w:abstractNumId w:val="76"/>
  </w:num>
  <w:num w:numId="26" w16cid:durableId="1083915148">
    <w:abstractNumId w:val="44"/>
  </w:num>
  <w:num w:numId="27" w16cid:durableId="1884750276">
    <w:abstractNumId w:val="93"/>
  </w:num>
  <w:num w:numId="28" w16cid:durableId="596671676">
    <w:abstractNumId w:val="107"/>
  </w:num>
  <w:num w:numId="29" w16cid:durableId="291907855">
    <w:abstractNumId w:val="78"/>
  </w:num>
  <w:num w:numId="30" w16cid:durableId="1431002572">
    <w:abstractNumId w:val="35"/>
  </w:num>
  <w:num w:numId="31" w16cid:durableId="110245713">
    <w:abstractNumId w:val="155"/>
  </w:num>
  <w:num w:numId="32" w16cid:durableId="1114448057">
    <w:abstractNumId w:val="14"/>
  </w:num>
  <w:num w:numId="33" w16cid:durableId="308873215">
    <w:abstractNumId w:val="15"/>
  </w:num>
  <w:num w:numId="34" w16cid:durableId="1668819897">
    <w:abstractNumId w:val="16"/>
  </w:num>
  <w:num w:numId="35" w16cid:durableId="1151601901">
    <w:abstractNumId w:val="17"/>
  </w:num>
  <w:num w:numId="36" w16cid:durableId="1105072437">
    <w:abstractNumId w:val="18"/>
  </w:num>
  <w:num w:numId="37" w16cid:durableId="449981291">
    <w:abstractNumId w:val="131"/>
  </w:num>
  <w:num w:numId="38" w16cid:durableId="901408714">
    <w:abstractNumId w:val="82"/>
  </w:num>
  <w:num w:numId="39" w16cid:durableId="949626897">
    <w:abstractNumId w:val="146"/>
  </w:num>
  <w:num w:numId="40" w16cid:durableId="1367170549">
    <w:abstractNumId w:val="20"/>
  </w:num>
  <w:num w:numId="41" w16cid:durableId="1265118353">
    <w:abstractNumId w:val="21"/>
  </w:num>
  <w:num w:numId="42" w16cid:durableId="182521314">
    <w:abstractNumId w:val="22"/>
  </w:num>
  <w:num w:numId="43" w16cid:durableId="557056233">
    <w:abstractNumId w:val="23"/>
  </w:num>
  <w:num w:numId="44" w16cid:durableId="552347584">
    <w:abstractNumId w:val="24"/>
  </w:num>
  <w:num w:numId="45" w16cid:durableId="812453340">
    <w:abstractNumId w:val="25"/>
  </w:num>
  <w:num w:numId="46" w16cid:durableId="2130666042">
    <w:abstractNumId w:val="69"/>
  </w:num>
  <w:num w:numId="47" w16cid:durableId="1739400099">
    <w:abstractNumId w:val="77"/>
  </w:num>
  <w:num w:numId="48" w16cid:durableId="601570334">
    <w:abstractNumId w:val="156"/>
  </w:num>
  <w:num w:numId="49" w16cid:durableId="897058500">
    <w:abstractNumId w:val="28"/>
  </w:num>
  <w:num w:numId="50" w16cid:durableId="926965650">
    <w:abstractNumId w:val="106"/>
  </w:num>
  <w:num w:numId="51" w16cid:durableId="716465931">
    <w:abstractNumId w:val="111"/>
  </w:num>
  <w:num w:numId="52" w16cid:durableId="925072121">
    <w:abstractNumId w:val="138"/>
  </w:num>
  <w:num w:numId="53" w16cid:durableId="1015575319">
    <w:abstractNumId w:val="52"/>
  </w:num>
  <w:num w:numId="54" w16cid:durableId="1207332164">
    <w:abstractNumId w:val="127"/>
  </w:num>
  <w:num w:numId="55" w16cid:durableId="2130661080">
    <w:abstractNumId w:val="121"/>
  </w:num>
  <w:num w:numId="56" w16cid:durableId="1032195951">
    <w:abstractNumId w:val="109"/>
  </w:num>
  <w:num w:numId="57" w16cid:durableId="18874439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4590989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5410156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759735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95039003">
    <w:abstractNumId w:val="99"/>
  </w:num>
  <w:num w:numId="62" w16cid:durableId="72059500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74911295">
    <w:abstractNumId w:val="153"/>
  </w:num>
  <w:num w:numId="64" w16cid:durableId="2087871368">
    <w:abstractNumId w:val="63"/>
  </w:num>
  <w:num w:numId="65" w16cid:durableId="1807813146">
    <w:abstractNumId w:val="64"/>
  </w:num>
  <w:num w:numId="66" w16cid:durableId="4719318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06796888">
    <w:abstractNumId w:val="54"/>
  </w:num>
  <w:num w:numId="68" w16cid:durableId="248202861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3912032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70733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1089324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08173148">
    <w:abstractNumId w:val="118"/>
  </w:num>
  <w:num w:numId="73" w16cid:durableId="1801335574">
    <w:abstractNumId w:val="66"/>
  </w:num>
  <w:num w:numId="74" w16cid:durableId="1989095591">
    <w:abstractNumId w:val="72"/>
  </w:num>
  <w:num w:numId="75" w16cid:durableId="18613838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78781980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13817">
    <w:abstractNumId w:val="19"/>
    <w:lvlOverride w:ilvl="0">
      <w:startOverride w:val="1"/>
    </w:lvlOverride>
  </w:num>
  <w:num w:numId="78" w16cid:durableId="611593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3726446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60307236">
    <w:abstractNumId w:val="92"/>
  </w:num>
  <w:num w:numId="81" w16cid:durableId="390857851">
    <w:abstractNumId w:val="48"/>
  </w:num>
  <w:num w:numId="82" w16cid:durableId="85927704">
    <w:abstractNumId w:val="151"/>
  </w:num>
  <w:num w:numId="83" w16cid:durableId="641497761">
    <w:abstractNumId w:val="163"/>
  </w:num>
  <w:num w:numId="84" w16cid:durableId="1153450272">
    <w:abstractNumId w:val="49"/>
  </w:num>
  <w:num w:numId="85" w16cid:durableId="165092374">
    <w:abstractNumId w:val="108"/>
  </w:num>
  <w:num w:numId="86" w16cid:durableId="917134653">
    <w:abstractNumId w:val="128"/>
  </w:num>
  <w:num w:numId="87" w16cid:durableId="771558792">
    <w:abstractNumId w:val="103"/>
  </w:num>
  <w:num w:numId="88" w16cid:durableId="1162819100">
    <w:abstractNumId w:val="125"/>
  </w:num>
  <w:num w:numId="89" w16cid:durableId="1680546405">
    <w:abstractNumId w:val="33"/>
  </w:num>
  <w:num w:numId="90" w16cid:durableId="434978146">
    <w:abstractNumId w:val="42"/>
  </w:num>
  <w:num w:numId="91" w16cid:durableId="210382132">
    <w:abstractNumId w:val="152"/>
  </w:num>
  <w:num w:numId="92" w16cid:durableId="2006978061">
    <w:abstractNumId w:val="83"/>
  </w:num>
  <w:num w:numId="93" w16cid:durableId="1473526058">
    <w:abstractNumId w:val="112"/>
  </w:num>
  <w:num w:numId="94" w16cid:durableId="538396453">
    <w:abstractNumId w:val="91"/>
  </w:num>
  <w:num w:numId="95" w16cid:durableId="1331374575">
    <w:abstractNumId w:val="126"/>
  </w:num>
  <w:num w:numId="96" w16cid:durableId="533269634">
    <w:abstractNumId w:val="85"/>
  </w:num>
  <w:num w:numId="97" w16cid:durableId="2037806330">
    <w:abstractNumId w:val="73"/>
  </w:num>
  <w:num w:numId="98" w16cid:durableId="855579851">
    <w:abstractNumId w:val="47"/>
  </w:num>
  <w:num w:numId="99" w16cid:durableId="298459115">
    <w:abstractNumId w:val="51"/>
  </w:num>
  <w:num w:numId="100" w16cid:durableId="1744640018">
    <w:abstractNumId w:val="158"/>
  </w:num>
  <w:num w:numId="101" w16cid:durableId="1148286180">
    <w:abstractNumId w:val="67"/>
  </w:num>
  <w:num w:numId="102" w16cid:durableId="867716068">
    <w:abstractNumId w:val="142"/>
  </w:num>
  <w:num w:numId="103" w16cid:durableId="96679080">
    <w:abstractNumId w:val="136"/>
  </w:num>
  <w:num w:numId="104" w16cid:durableId="454829980">
    <w:abstractNumId w:val="79"/>
  </w:num>
  <w:num w:numId="105" w16cid:durableId="1113206219">
    <w:abstractNumId w:val="27"/>
  </w:num>
  <w:num w:numId="106" w16cid:durableId="776291359">
    <w:abstractNumId w:val="56"/>
  </w:num>
  <w:num w:numId="107" w16cid:durableId="557476366">
    <w:abstractNumId w:val="129"/>
  </w:num>
  <w:num w:numId="108" w16cid:durableId="236212599">
    <w:abstractNumId w:val="105"/>
  </w:num>
  <w:num w:numId="109" w16cid:durableId="2141343515">
    <w:abstractNumId w:val="81"/>
  </w:num>
  <w:num w:numId="110" w16cid:durableId="990452173">
    <w:abstractNumId w:val="104"/>
  </w:num>
  <w:num w:numId="111" w16cid:durableId="1082677245">
    <w:abstractNumId w:val="68"/>
  </w:num>
  <w:num w:numId="112" w16cid:durableId="743375658">
    <w:abstractNumId w:val="115"/>
  </w:num>
  <w:num w:numId="113" w16cid:durableId="901450959">
    <w:abstractNumId w:val="61"/>
  </w:num>
  <w:num w:numId="114" w16cid:durableId="1770082096">
    <w:abstractNumId w:val="39"/>
  </w:num>
  <w:num w:numId="115" w16cid:durableId="475337103">
    <w:abstractNumId w:val="34"/>
  </w:num>
  <w:num w:numId="116" w16cid:durableId="2037808254">
    <w:abstractNumId w:val="147"/>
  </w:num>
  <w:num w:numId="117" w16cid:durableId="991445339">
    <w:abstractNumId w:val="133"/>
  </w:num>
  <w:num w:numId="118" w16cid:durableId="627975023">
    <w:abstractNumId w:val="75"/>
  </w:num>
  <w:num w:numId="119" w16cid:durableId="577442602">
    <w:abstractNumId w:val="70"/>
  </w:num>
  <w:num w:numId="120" w16cid:durableId="1816945914">
    <w:abstractNumId w:val="26"/>
  </w:num>
  <w:num w:numId="121" w16cid:durableId="1126586870">
    <w:abstractNumId w:val="134"/>
  </w:num>
  <w:num w:numId="122" w16cid:durableId="973566288">
    <w:abstractNumId w:val="132"/>
  </w:num>
  <w:num w:numId="123" w16cid:durableId="1065760294">
    <w:abstractNumId w:val="89"/>
  </w:num>
  <w:num w:numId="124" w16cid:durableId="503326228">
    <w:abstractNumId w:val="65"/>
  </w:num>
  <w:num w:numId="125" w16cid:durableId="492528151">
    <w:abstractNumId w:val="164"/>
  </w:num>
  <w:num w:numId="126" w16cid:durableId="1801806361">
    <w:abstractNumId w:val="119"/>
  </w:num>
  <w:num w:numId="127" w16cid:durableId="711074554">
    <w:abstractNumId w:val="157"/>
  </w:num>
  <w:num w:numId="128" w16cid:durableId="1973632531">
    <w:abstractNumId w:val="139"/>
  </w:num>
  <w:num w:numId="129" w16cid:durableId="2127701372">
    <w:abstractNumId w:val="100"/>
  </w:num>
  <w:num w:numId="130" w16cid:durableId="1798403416">
    <w:abstractNumId w:val="145"/>
  </w:num>
  <w:num w:numId="131" w16cid:durableId="1645968206">
    <w:abstractNumId w:val="41"/>
  </w:num>
  <w:num w:numId="132" w16cid:durableId="2110075686">
    <w:abstractNumId w:val="140"/>
  </w:num>
  <w:num w:numId="133" w16cid:durableId="1411735931">
    <w:abstractNumId w:val="117"/>
  </w:num>
  <w:num w:numId="134" w16cid:durableId="1969388478">
    <w:abstractNumId w:val="154"/>
  </w:num>
  <w:num w:numId="135" w16cid:durableId="1722290064">
    <w:abstractNumId w:val="46"/>
  </w:num>
  <w:num w:numId="136" w16cid:durableId="191186178">
    <w:abstractNumId w:val="29"/>
  </w:num>
  <w:num w:numId="137" w16cid:durableId="119882069">
    <w:abstractNumId w:val="135"/>
  </w:num>
  <w:num w:numId="138" w16cid:durableId="522673126">
    <w:abstractNumId w:val="141"/>
  </w:num>
  <w:num w:numId="139" w16cid:durableId="453642622">
    <w:abstractNumId w:val="60"/>
  </w:num>
  <w:num w:numId="140" w16cid:durableId="407112497">
    <w:abstractNumId w:val="124"/>
  </w:num>
  <w:num w:numId="141" w16cid:durableId="1482312959">
    <w:abstractNumId w:val="102"/>
  </w:num>
  <w:num w:numId="142" w16cid:durableId="1187257920">
    <w:abstractNumId w:val="116"/>
  </w:num>
  <w:num w:numId="143" w16cid:durableId="1491212576">
    <w:abstractNumId w:val="150"/>
  </w:num>
  <w:num w:numId="144" w16cid:durableId="1112089484">
    <w:abstractNumId w:val="159"/>
  </w:num>
  <w:num w:numId="145" w16cid:durableId="1628508916">
    <w:abstractNumId w:val="36"/>
  </w:num>
  <w:num w:numId="146" w16cid:durableId="1636910484">
    <w:abstractNumId w:val="149"/>
  </w:num>
  <w:num w:numId="147" w16cid:durableId="109319917">
    <w:abstractNumId w:val="30"/>
  </w:num>
  <w:num w:numId="148" w16cid:durableId="1455293744">
    <w:abstractNumId w:val="148"/>
  </w:num>
  <w:num w:numId="149" w16cid:durableId="1123353811">
    <w:abstractNumId w:val="50"/>
  </w:num>
  <w:num w:numId="150" w16cid:durableId="2001762583">
    <w:abstractNumId w:val="122"/>
  </w:num>
  <w:num w:numId="151" w16cid:durableId="1036078883">
    <w:abstractNumId w:val="45"/>
  </w:num>
  <w:num w:numId="152" w16cid:durableId="1796436927">
    <w:abstractNumId w:val="95"/>
  </w:num>
  <w:num w:numId="153" w16cid:durableId="1645621239">
    <w:abstractNumId w:val="165"/>
  </w:num>
  <w:num w:numId="154" w16cid:durableId="875702326">
    <w:abstractNumId w:val="97"/>
  </w:num>
  <w:num w:numId="155" w16cid:durableId="1539244454">
    <w:abstractNumId w:val="130"/>
  </w:num>
  <w:num w:numId="156" w16cid:durableId="1823697776">
    <w:abstractNumId w:val="110"/>
  </w:num>
  <w:num w:numId="157" w16cid:durableId="4482549">
    <w:abstractNumId w:val="38"/>
  </w:num>
  <w:num w:numId="158" w16cid:durableId="877163543">
    <w:abstractNumId w:val="162"/>
  </w:num>
  <w:num w:numId="159" w16cid:durableId="1818566343">
    <w:abstractNumId w:val="161"/>
  </w:num>
  <w:num w:numId="160" w16cid:durableId="2063363252">
    <w:abstractNumId w:val="74"/>
  </w:num>
  <w:num w:numId="161" w16cid:durableId="1528904721">
    <w:abstractNumId w:val="123"/>
  </w:num>
  <w:num w:numId="162" w16cid:durableId="1437945773">
    <w:abstractNumId w:val="160"/>
  </w:num>
  <w:num w:numId="163" w16cid:durableId="1132793997">
    <w:abstractNumId w:val="87"/>
  </w:num>
  <w:num w:numId="164" w16cid:durableId="770205375">
    <w:abstractNumId w:val="120"/>
  </w:num>
  <w:num w:numId="165" w16cid:durableId="1308825569">
    <w:abstractNumId w:val="113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CB"/>
    <w:rsid w:val="0000086E"/>
    <w:rsid w:val="00003797"/>
    <w:rsid w:val="00005018"/>
    <w:rsid w:val="00006D8F"/>
    <w:rsid w:val="0000712B"/>
    <w:rsid w:val="00007D1F"/>
    <w:rsid w:val="00011B6B"/>
    <w:rsid w:val="00012581"/>
    <w:rsid w:val="00012AF7"/>
    <w:rsid w:val="00012C41"/>
    <w:rsid w:val="00013697"/>
    <w:rsid w:val="00014DBC"/>
    <w:rsid w:val="0001553D"/>
    <w:rsid w:val="00016DFB"/>
    <w:rsid w:val="000231BD"/>
    <w:rsid w:val="00023CC7"/>
    <w:rsid w:val="000256D3"/>
    <w:rsid w:val="00025907"/>
    <w:rsid w:val="000279FC"/>
    <w:rsid w:val="00030CFE"/>
    <w:rsid w:val="000333A5"/>
    <w:rsid w:val="000347B8"/>
    <w:rsid w:val="0003487C"/>
    <w:rsid w:val="00037C9A"/>
    <w:rsid w:val="00037EF3"/>
    <w:rsid w:val="00040277"/>
    <w:rsid w:val="00040C67"/>
    <w:rsid w:val="00041425"/>
    <w:rsid w:val="000438BC"/>
    <w:rsid w:val="00044DFC"/>
    <w:rsid w:val="0004510D"/>
    <w:rsid w:val="00047CA5"/>
    <w:rsid w:val="00050913"/>
    <w:rsid w:val="000516B2"/>
    <w:rsid w:val="00052C33"/>
    <w:rsid w:val="0005509B"/>
    <w:rsid w:val="00056419"/>
    <w:rsid w:val="000614BF"/>
    <w:rsid w:val="000627FB"/>
    <w:rsid w:val="00062B85"/>
    <w:rsid w:val="00063690"/>
    <w:rsid w:val="000660AC"/>
    <w:rsid w:val="000661E7"/>
    <w:rsid w:val="000709BB"/>
    <w:rsid w:val="00071AAF"/>
    <w:rsid w:val="000729A3"/>
    <w:rsid w:val="00072CF2"/>
    <w:rsid w:val="00072EE8"/>
    <w:rsid w:val="00073842"/>
    <w:rsid w:val="00073DA6"/>
    <w:rsid w:val="00076450"/>
    <w:rsid w:val="00077C5B"/>
    <w:rsid w:val="0008015E"/>
    <w:rsid w:val="00082249"/>
    <w:rsid w:val="000839A8"/>
    <w:rsid w:val="00083E99"/>
    <w:rsid w:val="0008510D"/>
    <w:rsid w:val="00085F6D"/>
    <w:rsid w:val="00086A77"/>
    <w:rsid w:val="0009075C"/>
    <w:rsid w:val="000931C8"/>
    <w:rsid w:val="000967D7"/>
    <w:rsid w:val="0009750B"/>
    <w:rsid w:val="000A241F"/>
    <w:rsid w:val="000A3B70"/>
    <w:rsid w:val="000A4792"/>
    <w:rsid w:val="000A507F"/>
    <w:rsid w:val="000A5F66"/>
    <w:rsid w:val="000A6769"/>
    <w:rsid w:val="000B021A"/>
    <w:rsid w:val="000B1D2F"/>
    <w:rsid w:val="000B3AB1"/>
    <w:rsid w:val="000B3C20"/>
    <w:rsid w:val="000B43D4"/>
    <w:rsid w:val="000B78EC"/>
    <w:rsid w:val="000C1013"/>
    <w:rsid w:val="000C1E68"/>
    <w:rsid w:val="000C2723"/>
    <w:rsid w:val="000C7724"/>
    <w:rsid w:val="000C7982"/>
    <w:rsid w:val="000D2562"/>
    <w:rsid w:val="000D302B"/>
    <w:rsid w:val="000D4B7D"/>
    <w:rsid w:val="000D611C"/>
    <w:rsid w:val="000D785C"/>
    <w:rsid w:val="000E1EA0"/>
    <w:rsid w:val="000E318E"/>
    <w:rsid w:val="000E414D"/>
    <w:rsid w:val="000F0FCB"/>
    <w:rsid w:val="000F1C1F"/>
    <w:rsid w:val="000F4D18"/>
    <w:rsid w:val="000F4F90"/>
    <w:rsid w:val="000F5ED5"/>
    <w:rsid w:val="000F6742"/>
    <w:rsid w:val="001020A5"/>
    <w:rsid w:val="001020CA"/>
    <w:rsid w:val="00102600"/>
    <w:rsid w:val="001034C1"/>
    <w:rsid w:val="00103892"/>
    <w:rsid w:val="001059B1"/>
    <w:rsid w:val="001066BF"/>
    <w:rsid w:val="00107E8A"/>
    <w:rsid w:val="0011212D"/>
    <w:rsid w:val="0011265C"/>
    <w:rsid w:val="00113901"/>
    <w:rsid w:val="0011434A"/>
    <w:rsid w:val="001153C4"/>
    <w:rsid w:val="001157E0"/>
    <w:rsid w:val="00115ACD"/>
    <w:rsid w:val="0011647E"/>
    <w:rsid w:val="00116CF3"/>
    <w:rsid w:val="00120E6F"/>
    <w:rsid w:val="001235E8"/>
    <w:rsid w:val="00124C1F"/>
    <w:rsid w:val="00126898"/>
    <w:rsid w:val="00126D22"/>
    <w:rsid w:val="00133067"/>
    <w:rsid w:val="001339F2"/>
    <w:rsid w:val="00134AB3"/>
    <w:rsid w:val="001356EE"/>
    <w:rsid w:val="00135CC6"/>
    <w:rsid w:val="001370C7"/>
    <w:rsid w:val="0013777E"/>
    <w:rsid w:val="00142B1F"/>
    <w:rsid w:val="0014331C"/>
    <w:rsid w:val="00143E1F"/>
    <w:rsid w:val="00143EA4"/>
    <w:rsid w:val="00144183"/>
    <w:rsid w:val="001448BA"/>
    <w:rsid w:val="00147287"/>
    <w:rsid w:val="001514B1"/>
    <w:rsid w:val="00151CF4"/>
    <w:rsid w:val="001532AB"/>
    <w:rsid w:val="00153902"/>
    <w:rsid w:val="00155C33"/>
    <w:rsid w:val="00156AB2"/>
    <w:rsid w:val="00160700"/>
    <w:rsid w:val="00162C44"/>
    <w:rsid w:val="00170AF6"/>
    <w:rsid w:val="001727A5"/>
    <w:rsid w:val="0017287D"/>
    <w:rsid w:val="00172C7F"/>
    <w:rsid w:val="00173DBB"/>
    <w:rsid w:val="00173F07"/>
    <w:rsid w:val="00175721"/>
    <w:rsid w:val="00177237"/>
    <w:rsid w:val="00183252"/>
    <w:rsid w:val="00183753"/>
    <w:rsid w:val="00183B19"/>
    <w:rsid w:val="001850A2"/>
    <w:rsid w:val="001860C0"/>
    <w:rsid w:val="0018682E"/>
    <w:rsid w:val="00186FD6"/>
    <w:rsid w:val="00190748"/>
    <w:rsid w:val="00190B6F"/>
    <w:rsid w:val="00193D62"/>
    <w:rsid w:val="00194E04"/>
    <w:rsid w:val="001950E6"/>
    <w:rsid w:val="001A2BD1"/>
    <w:rsid w:val="001A682E"/>
    <w:rsid w:val="001A6E8B"/>
    <w:rsid w:val="001A6EC3"/>
    <w:rsid w:val="001B2875"/>
    <w:rsid w:val="001B2D50"/>
    <w:rsid w:val="001B62C5"/>
    <w:rsid w:val="001B7AD5"/>
    <w:rsid w:val="001C02E4"/>
    <w:rsid w:val="001C0B87"/>
    <w:rsid w:val="001C36FB"/>
    <w:rsid w:val="001C59C2"/>
    <w:rsid w:val="001D2810"/>
    <w:rsid w:val="001D4AF6"/>
    <w:rsid w:val="001D7C29"/>
    <w:rsid w:val="001E07B6"/>
    <w:rsid w:val="001E1B37"/>
    <w:rsid w:val="001E1E69"/>
    <w:rsid w:val="001E395E"/>
    <w:rsid w:val="001E3B6E"/>
    <w:rsid w:val="001E4492"/>
    <w:rsid w:val="001E554D"/>
    <w:rsid w:val="001F0B67"/>
    <w:rsid w:val="001F152E"/>
    <w:rsid w:val="001F3FF2"/>
    <w:rsid w:val="001F4489"/>
    <w:rsid w:val="001F65A3"/>
    <w:rsid w:val="001F75B8"/>
    <w:rsid w:val="001F7DCB"/>
    <w:rsid w:val="00200C8E"/>
    <w:rsid w:val="00201592"/>
    <w:rsid w:val="00202A1B"/>
    <w:rsid w:val="00203E46"/>
    <w:rsid w:val="00205663"/>
    <w:rsid w:val="00214333"/>
    <w:rsid w:val="00214935"/>
    <w:rsid w:val="00215B2C"/>
    <w:rsid w:val="00215D69"/>
    <w:rsid w:val="0021641C"/>
    <w:rsid w:val="00221276"/>
    <w:rsid w:val="00222795"/>
    <w:rsid w:val="00222E29"/>
    <w:rsid w:val="00224764"/>
    <w:rsid w:val="00226FDF"/>
    <w:rsid w:val="0022705F"/>
    <w:rsid w:val="00227B65"/>
    <w:rsid w:val="00230120"/>
    <w:rsid w:val="00232DD5"/>
    <w:rsid w:val="002340E7"/>
    <w:rsid w:val="00234AF3"/>
    <w:rsid w:val="00236EEA"/>
    <w:rsid w:val="00237210"/>
    <w:rsid w:val="00240953"/>
    <w:rsid w:val="002414FA"/>
    <w:rsid w:val="00243A0E"/>
    <w:rsid w:val="00243A65"/>
    <w:rsid w:val="00243D95"/>
    <w:rsid w:val="00245FF6"/>
    <w:rsid w:val="002460CE"/>
    <w:rsid w:val="002474B6"/>
    <w:rsid w:val="0024757A"/>
    <w:rsid w:val="00251E26"/>
    <w:rsid w:val="00251ED2"/>
    <w:rsid w:val="00252952"/>
    <w:rsid w:val="00254335"/>
    <w:rsid w:val="00256184"/>
    <w:rsid w:val="0025715F"/>
    <w:rsid w:val="0025792A"/>
    <w:rsid w:val="00260717"/>
    <w:rsid w:val="00262598"/>
    <w:rsid w:val="00265B71"/>
    <w:rsid w:val="00265DBB"/>
    <w:rsid w:val="00266D5A"/>
    <w:rsid w:val="00267A26"/>
    <w:rsid w:val="00267D2C"/>
    <w:rsid w:val="00273B2A"/>
    <w:rsid w:val="00273B4C"/>
    <w:rsid w:val="0027440A"/>
    <w:rsid w:val="00274A5E"/>
    <w:rsid w:val="00274C6C"/>
    <w:rsid w:val="00276244"/>
    <w:rsid w:val="00276810"/>
    <w:rsid w:val="00277AC2"/>
    <w:rsid w:val="00282FB6"/>
    <w:rsid w:val="0028557C"/>
    <w:rsid w:val="0028688C"/>
    <w:rsid w:val="002902CD"/>
    <w:rsid w:val="002911BC"/>
    <w:rsid w:val="00291A08"/>
    <w:rsid w:val="00292D44"/>
    <w:rsid w:val="00293A93"/>
    <w:rsid w:val="00294915"/>
    <w:rsid w:val="0029496C"/>
    <w:rsid w:val="00294E14"/>
    <w:rsid w:val="00295DA7"/>
    <w:rsid w:val="00296D8A"/>
    <w:rsid w:val="002974F3"/>
    <w:rsid w:val="002A19D3"/>
    <w:rsid w:val="002A2712"/>
    <w:rsid w:val="002A2F2B"/>
    <w:rsid w:val="002A305E"/>
    <w:rsid w:val="002A3C88"/>
    <w:rsid w:val="002A410B"/>
    <w:rsid w:val="002A4EB3"/>
    <w:rsid w:val="002A67BA"/>
    <w:rsid w:val="002A6D6E"/>
    <w:rsid w:val="002A76FE"/>
    <w:rsid w:val="002B0121"/>
    <w:rsid w:val="002B1AB7"/>
    <w:rsid w:val="002B4038"/>
    <w:rsid w:val="002B563C"/>
    <w:rsid w:val="002C0869"/>
    <w:rsid w:val="002C09F3"/>
    <w:rsid w:val="002C0A62"/>
    <w:rsid w:val="002C0E00"/>
    <w:rsid w:val="002C28E5"/>
    <w:rsid w:val="002C5671"/>
    <w:rsid w:val="002C7A1C"/>
    <w:rsid w:val="002C7A35"/>
    <w:rsid w:val="002D1F43"/>
    <w:rsid w:val="002D2F75"/>
    <w:rsid w:val="002D3076"/>
    <w:rsid w:val="002D3242"/>
    <w:rsid w:val="002D3AFF"/>
    <w:rsid w:val="002D654A"/>
    <w:rsid w:val="002E058D"/>
    <w:rsid w:val="002E0B5E"/>
    <w:rsid w:val="002E1320"/>
    <w:rsid w:val="002E59D4"/>
    <w:rsid w:val="002E6873"/>
    <w:rsid w:val="002E7AE1"/>
    <w:rsid w:val="002F0870"/>
    <w:rsid w:val="002F287C"/>
    <w:rsid w:val="002F2A7B"/>
    <w:rsid w:val="002F6AAA"/>
    <w:rsid w:val="0030257F"/>
    <w:rsid w:val="003039F4"/>
    <w:rsid w:val="00305D8B"/>
    <w:rsid w:val="003062B4"/>
    <w:rsid w:val="003066CB"/>
    <w:rsid w:val="00307547"/>
    <w:rsid w:val="00312C90"/>
    <w:rsid w:val="00316B4F"/>
    <w:rsid w:val="00317D11"/>
    <w:rsid w:val="0032052D"/>
    <w:rsid w:val="00321B8F"/>
    <w:rsid w:val="00323431"/>
    <w:rsid w:val="00323B30"/>
    <w:rsid w:val="0032668B"/>
    <w:rsid w:val="00340F5A"/>
    <w:rsid w:val="003440D0"/>
    <w:rsid w:val="0034519B"/>
    <w:rsid w:val="00345672"/>
    <w:rsid w:val="0034616B"/>
    <w:rsid w:val="00346D0D"/>
    <w:rsid w:val="00347F88"/>
    <w:rsid w:val="003521D5"/>
    <w:rsid w:val="003542AB"/>
    <w:rsid w:val="0035528D"/>
    <w:rsid w:val="00356009"/>
    <w:rsid w:val="003562CF"/>
    <w:rsid w:val="00360DCC"/>
    <w:rsid w:val="003610EB"/>
    <w:rsid w:val="0036254A"/>
    <w:rsid w:val="003626B4"/>
    <w:rsid w:val="00363D70"/>
    <w:rsid w:val="00364401"/>
    <w:rsid w:val="003645D7"/>
    <w:rsid w:val="0036631D"/>
    <w:rsid w:val="003665EC"/>
    <w:rsid w:val="0036666E"/>
    <w:rsid w:val="00367DCA"/>
    <w:rsid w:val="00372837"/>
    <w:rsid w:val="00374ACF"/>
    <w:rsid w:val="00376075"/>
    <w:rsid w:val="0037705B"/>
    <w:rsid w:val="00377074"/>
    <w:rsid w:val="00377A7D"/>
    <w:rsid w:val="00377B54"/>
    <w:rsid w:val="00380B97"/>
    <w:rsid w:val="003813EE"/>
    <w:rsid w:val="003830B3"/>
    <w:rsid w:val="00383AE0"/>
    <w:rsid w:val="00383E84"/>
    <w:rsid w:val="0038428D"/>
    <w:rsid w:val="00385077"/>
    <w:rsid w:val="00390B8F"/>
    <w:rsid w:val="00396A85"/>
    <w:rsid w:val="003A1C5C"/>
    <w:rsid w:val="003A1DB3"/>
    <w:rsid w:val="003A25E5"/>
    <w:rsid w:val="003A42CD"/>
    <w:rsid w:val="003A5C35"/>
    <w:rsid w:val="003A601B"/>
    <w:rsid w:val="003A6316"/>
    <w:rsid w:val="003A692D"/>
    <w:rsid w:val="003A7001"/>
    <w:rsid w:val="003B52DE"/>
    <w:rsid w:val="003B54E4"/>
    <w:rsid w:val="003C0C4D"/>
    <w:rsid w:val="003C1436"/>
    <w:rsid w:val="003C1476"/>
    <w:rsid w:val="003C1EFD"/>
    <w:rsid w:val="003C3B94"/>
    <w:rsid w:val="003C5546"/>
    <w:rsid w:val="003C73D4"/>
    <w:rsid w:val="003C73D7"/>
    <w:rsid w:val="003D1B01"/>
    <w:rsid w:val="003D1D13"/>
    <w:rsid w:val="003D3779"/>
    <w:rsid w:val="003D6EF5"/>
    <w:rsid w:val="003D73E6"/>
    <w:rsid w:val="003E0341"/>
    <w:rsid w:val="003E0D50"/>
    <w:rsid w:val="003E1069"/>
    <w:rsid w:val="003E2E6F"/>
    <w:rsid w:val="003E4C19"/>
    <w:rsid w:val="003E5D7B"/>
    <w:rsid w:val="003E6998"/>
    <w:rsid w:val="003E7E34"/>
    <w:rsid w:val="003F01E4"/>
    <w:rsid w:val="003F3065"/>
    <w:rsid w:val="003F3891"/>
    <w:rsid w:val="003F6118"/>
    <w:rsid w:val="003F6119"/>
    <w:rsid w:val="00400C75"/>
    <w:rsid w:val="00400EA0"/>
    <w:rsid w:val="0040397A"/>
    <w:rsid w:val="00406F15"/>
    <w:rsid w:val="00407018"/>
    <w:rsid w:val="0040730F"/>
    <w:rsid w:val="0041226B"/>
    <w:rsid w:val="00412359"/>
    <w:rsid w:val="00412584"/>
    <w:rsid w:val="00412B97"/>
    <w:rsid w:val="004131D8"/>
    <w:rsid w:val="0041457A"/>
    <w:rsid w:val="0041579B"/>
    <w:rsid w:val="00415EBE"/>
    <w:rsid w:val="0042042E"/>
    <w:rsid w:val="0042120B"/>
    <w:rsid w:val="00425342"/>
    <w:rsid w:val="00430921"/>
    <w:rsid w:val="004322E4"/>
    <w:rsid w:val="004335AC"/>
    <w:rsid w:val="0043410F"/>
    <w:rsid w:val="00434590"/>
    <w:rsid w:val="00435D30"/>
    <w:rsid w:val="00436067"/>
    <w:rsid w:val="00437361"/>
    <w:rsid w:val="00437C36"/>
    <w:rsid w:val="00440B7C"/>
    <w:rsid w:val="00444E28"/>
    <w:rsid w:val="00445641"/>
    <w:rsid w:val="0044645E"/>
    <w:rsid w:val="00446DB9"/>
    <w:rsid w:val="00447D50"/>
    <w:rsid w:val="00451CAD"/>
    <w:rsid w:val="00453C3E"/>
    <w:rsid w:val="00453F92"/>
    <w:rsid w:val="00454986"/>
    <w:rsid w:val="00456181"/>
    <w:rsid w:val="00456C48"/>
    <w:rsid w:val="004577AE"/>
    <w:rsid w:val="00457BEA"/>
    <w:rsid w:val="00460F35"/>
    <w:rsid w:val="00462479"/>
    <w:rsid w:val="004629EB"/>
    <w:rsid w:val="00462E1E"/>
    <w:rsid w:val="004630AA"/>
    <w:rsid w:val="00463715"/>
    <w:rsid w:val="004656FE"/>
    <w:rsid w:val="004660FC"/>
    <w:rsid w:val="00466194"/>
    <w:rsid w:val="004669F2"/>
    <w:rsid w:val="00466A86"/>
    <w:rsid w:val="0046779D"/>
    <w:rsid w:val="00471A86"/>
    <w:rsid w:val="00473D7D"/>
    <w:rsid w:val="00474051"/>
    <w:rsid w:val="004751CF"/>
    <w:rsid w:val="00475A9A"/>
    <w:rsid w:val="00480344"/>
    <w:rsid w:val="00481C4F"/>
    <w:rsid w:val="004835B7"/>
    <w:rsid w:val="004840F1"/>
    <w:rsid w:val="004854FC"/>
    <w:rsid w:val="00485BE9"/>
    <w:rsid w:val="00487CBC"/>
    <w:rsid w:val="00487FA9"/>
    <w:rsid w:val="00490D47"/>
    <w:rsid w:val="00490E3F"/>
    <w:rsid w:val="004928D3"/>
    <w:rsid w:val="00493202"/>
    <w:rsid w:val="00494089"/>
    <w:rsid w:val="0049411E"/>
    <w:rsid w:val="00497988"/>
    <w:rsid w:val="00497D3A"/>
    <w:rsid w:val="004A1531"/>
    <w:rsid w:val="004A1724"/>
    <w:rsid w:val="004A31BD"/>
    <w:rsid w:val="004A54DB"/>
    <w:rsid w:val="004A7E49"/>
    <w:rsid w:val="004B06E5"/>
    <w:rsid w:val="004B1B3D"/>
    <w:rsid w:val="004B284F"/>
    <w:rsid w:val="004B3874"/>
    <w:rsid w:val="004B611E"/>
    <w:rsid w:val="004C06D6"/>
    <w:rsid w:val="004C251C"/>
    <w:rsid w:val="004C345D"/>
    <w:rsid w:val="004C5637"/>
    <w:rsid w:val="004D2DEA"/>
    <w:rsid w:val="004D397E"/>
    <w:rsid w:val="004D518F"/>
    <w:rsid w:val="004D69FF"/>
    <w:rsid w:val="004D6A34"/>
    <w:rsid w:val="004D77D4"/>
    <w:rsid w:val="004D786D"/>
    <w:rsid w:val="004E0137"/>
    <w:rsid w:val="004E05BF"/>
    <w:rsid w:val="004E13AC"/>
    <w:rsid w:val="004E2031"/>
    <w:rsid w:val="004E225A"/>
    <w:rsid w:val="004E3A51"/>
    <w:rsid w:val="004E45F8"/>
    <w:rsid w:val="004F07DB"/>
    <w:rsid w:val="004F1250"/>
    <w:rsid w:val="004F3337"/>
    <w:rsid w:val="004F55FC"/>
    <w:rsid w:val="004F7FBC"/>
    <w:rsid w:val="0050095F"/>
    <w:rsid w:val="00501CE8"/>
    <w:rsid w:val="00506F45"/>
    <w:rsid w:val="0050721C"/>
    <w:rsid w:val="0050750C"/>
    <w:rsid w:val="00510C91"/>
    <w:rsid w:val="00511E81"/>
    <w:rsid w:val="00512D9F"/>
    <w:rsid w:val="00514518"/>
    <w:rsid w:val="00517066"/>
    <w:rsid w:val="00517111"/>
    <w:rsid w:val="005206C3"/>
    <w:rsid w:val="00520978"/>
    <w:rsid w:val="00521C17"/>
    <w:rsid w:val="00522FB9"/>
    <w:rsid w:val="00523736"/>
    <w:rsid w:val="005245E3"/>
    <w:rsid w:val="00527B17"/>
    <w:rsid w:val="00530C1D"/>
    <w:rsid w:val="00531514"/>
    <w:rsid w:val="00531C06"/>
    <w:rsid w:val="00533B3A"/>
    <w:rsid w:val="0053580B"/>
    <w:rsid w:val="00535F70"/>
    <w:rsid w:val="00541FDD"/>
    <w:rsid w:val="005424FB"/>
    <w:rsid w:val="00542B6B"/>
    <w:rsid w:val="00543989"/>
    <w:rsid w:val="005529B8"/>
    <w:rsid w:val="005529FC"/>
    <w:rsid w:val="005534B5"/>
    <w:rsid w:val="00553536"/>
    <w:rsid w:val="00556CBA"/>
    <w:rsid w:val="00557231"/>
    <w:rsid w:val="00557B57"/>
    <w:rsid w:val="005614B9"/>
    <w:rsid w:val="0056569E"/>
    <w:rsid w:val="00566055"/>
    <w:rsid w:val="005673DA"/>
    <w:rsid w:val="00571890"/>
    <w:rsid w:val="00571C50"/>
    <w:rsid w:val="00572035"/>
    <w:rsid w:val="00572165"/>
    <w:rsid w:val="00573778"/>
    <w:rsid w:val="00573811"/>
    <w:rsid w:val="00574A76"/>
    <w:rsid w:val="00574AE6"/>
    <w:rsid w:val="00574E3E"/>
    <w:rsid w:val="0057609B"/>
    <w:rsid w:val="0058202A"/>
    <w:rsid w:val="005829C1"/>
    <w:rsid w:val="00584D63"/>
    <w:rsid w:val="0058698E"/>
    <w:rsid w:val="0059030C"/>
    <w:rsid w:val="00590BE5"/>
    <w:rsid w:val="0059583C"/>
    <w:rsid w:val="00596179"/>
    <w:rsid w:val="00596945"/>
    <w:rsid w:val="005A01D6"/>
    <w:rsid w:val="005A1192"/>
    <w:rsid w:val="005A18DE"/>
    <w:rsid w:val="005A3FAD"/>
    <w:rsid w:val="005A65FF"/>
    <w:rsid w:val="005A7093"/>
    <w:rsid w:val="005B0BEB"/>
    <w:rsid w:val="005B1181"/>
    <w:rsid w:val="005B1577"/>
    <w:rsid w:val="005B7272"/>
    <w:rsid w:val="005C0246"/>
    <w:rsid w:val="005C0D93"/>
    <w:rsid w:val="005C2C8F"/>
    <w:rsid w:val="005C3E82"/>
    <w:rsid w:val="005C4212"/>
    <w:rsid w:val="005C5254"/>
    <w:rsid w:val="005C6CE5"/>
    <w:rsid w:val="005D03A3"/>
    <w:rsid w:val="005D2B1F"/>
    <w:rsid w:val="005D4068"/>
    <w:rsid w:val="005D4568"/>
    <w:rsid w:val="005D4D71"/>
    <w:rsid w:val="005D4E9C"/>
    <w:rsid w:val="005D52A3"/>
    <w:rsid w:val="005D59FD"/>
    <w:rsid w:val="005D70B0"/>
    <w:rsid w:val="005E18AA"/>
    <w:rsid w:val="005E1AC2"/>
    <w:rsid w:val="005E3DB9"/>
    <w:rsid w:val="005E4C10"/>
    <w:rsid w:val="005E4E32"/>
    <w:rsid w:val="005E4EF2"/>
    <w:rsid w:val="005E5117"/>
    <w:rsid w:val="005E58AE"/>
    <w:rsid w:val="005E6968"/>
    <w:rsid w:val="005E7129"/>
    <w:rsid w:val="005E7A60"/>
    <w:rsid w:val="005F3AAF"/>
    <w:rsid w:val="005F3C78"/>
    <w:rsid w:val="005F3D3C"/>
    <w:rsid w:val="005F418D"/>
    <w:rsid w:val="005F718A"/>
    <w:rsid w:val="006020D0"/>
    <w:rsid w:val="006028DA"/>
    <w:rsid w:val="006029BC"/>
    <w:rsid w:val="006033F4"/>
    <w:rsid w:val="00604D25"/>
    <w:rsid w:val="00606294"/>
    <w:rsid w:val="00610857"/>
    <w:rsid w:val="00610EA6"/>
    <w:rsid w:val="00612385"/>
    <w:rsid w:val="00612BC4"/>
    <w:rsid w:val="0061403F"/>
    <w:rsid w:val="006149F2"/>
    <w:rsid w:val="0061546F"/>
    <w:rsid w:val="00623220"/>
    <w:rsid w:val="00623D6D"/>
    <w:rsid w:val="006249A7"/>
    <w:rsid w:val="006275FA"/>
    <w:rsid w:val="00627A90"/>
    <w:rsid w:val="006320EB"/>
    <w:rsid w:val="00634DE7"/>
    <w:rsid w:val="00635584"/>
    <w:rsid w:val="00635813"/>
    <w:rsid w:val="00635821"/>
    <w:rsid w:val="00636E0B"/>
    <w:rsid w:val="0063757D"/>
    <w:rsid w:val="00637A0D"/>
    <w:rsid w:val="00642CA6"/>
    <w:rsid w:val="00645D02"/>
    <w:rsid w:val="00650FD9"/>
    <w:rsid w:val="00653C85"/>
    <w:rsid w:val="006542A4"/>
    <w:rsid w:val="00655905"/>
    <w:rsid w:val="00655E7B"/>
    <w:rsid w:val="00661A49"/>
    <w:rsid w:val="00662AD6"/>
    <w:rsid w:val="0066498C"/>
    <w:rsid w:val="00664AD6"/>
    <w:rsid w:val="006650B0"/>
    <w:rsid w:val="006711AA"/>
    <w:rsid w:val="006728EE"/>
    <w:rsid w:val="006759E1"/>
    <w:rsid w:val="00686B6F"/>
    <w:rsid w:val="00687963"/>
    <w:rsid w:val="00690343"/>
    <w:rsid w:val="00691CCA"/>
    <w:rsid w:val="006927DC"/>
    <w:rsid w:val="006941C9"/>
    <w:rsid w:val="006A1EC0"/>
    <w:rsid w:val="006A1FEF"/>
    <w:rsid w:val="006A2062"/>
    <w:rsid w:val="006A3B85"/>
    <w:rsid w:val="006A494E"/>
    <w:rsid w:val="006A4DCE"/>
    <w:rsid w:val="006A507B"/>
    <w:rsid w:val="006A5C64"/>
    <w:rsid w:val="006B17DA"/>
    <w:rsid w:val="006B1CCE"/>
    <w:rsid w:val="006B24CA"/>
    <w:rsid w:val="006B2D34"/>
    <w:rsid w:val="006B4B7C"/>
    <w:rsid w:val="006B4EB8"/>
    <w:rsid w:val="006B500A"/>
    <w:rsid w:val="006B652A"/>
    <w:rsid w:val="006C15CF"/>
    <w:rsid w:val="006D168A"/>
    <w:rsid w:val="006D42F6"/>
    <w:rsid w:val="006D546D"/>
    <w:rsid w:val="006D5759"/>
    <w:rsid w:val="006D5CF0"/>
    <w:rsid w:val="006D5ECA"/>
    <w:rsid w:val="006E1786"/>
    <w:rsid w:val="006E1820"/>
    <w:rsid w:val="006E3E53"/>
    <w:rsid w:val="006E420D"/>
    <w:rsid w:val="006E4D2B"/>
    <w:rsid w:val="006E5A99"/>
    <w:rsid w:val="006E5DF2"/>
    <w:rsid w:val="006F152D"/>
    <w:rsid w:val="006F2704"/>
    <w:rsid w:val="006F30A4"/>
    <w:rsid w:val="006F3AD1"/>
    <w:rsid w:val="006F50C0"/>
    <w:rsid w:val="00700919"/>
    <w:rsid w:val="00701F3A"/>
    <w:rsid w:val="00701FCA"/>
    <w:rsid w:val="00702FC9"/>
    <w:rsid w:val="007047F9"/>
    <w:rsid w:val="00704D5A"/>
    <w:rsid w:val="0070585E"/>
    <w:rsid w:val="00706556"/>
    <w:rsid w:val="00707B00"/>
    <w:rsid w:val="00712141"/>
    <w:rsid w:val="0071418E"/>
    <w:rsid w:val="00714775"/>
    <w:rsid w:val="00714BDC"/>
    <w:rsid w:val="007216CF"/>
    <w:rsid w:val="00723A81"/>
    <w:rsid w:val="007260EE"/>
    <w:rsid w:val="00727133"/>
    <w:rsid w:val="007277A5"/>
    <w:rsid w:val="0072789D"/>
    <w:rsid w:val="00730FB2"/>
    <w:rsid w:val="00731010"/>
    <w:rsid w:val="00733341"/>
    <w:rsid w:val="00733606"/>
    <w:rsid w:val="0073462B"/>
    <w:rsid w:val="00740D78"/>
    <w:rsid w:val="00740E15"/>
    <w:rsid w:val="00741A61"/>
    <w:rsid w:val="00742422"/>
    <w:rsid w:val="00745C5B"/>
    <w:rsid w:val="0075026B"/>
    <w:rsid w:val="00750F3A"/>
    <w:rsid w:val="00753EA7"/>
    <w:rsid w:val="00756007"/>
    <w:rsid w:val="007575E6"/>
    <w:rsid w:val="00760B03"/>
    <w:rsid w:val="007613CF"/>
    <w:rsid w:val="00761413"/>
    <w:rsid w:val="0076145C"/>
    <w:rsid w:val="007625E5"/>
    <w:rsid w:val="00762D27"/>
    <w:rsid w:val="00763057"/>
    <w:rsid w:val="0076325C"/>
    <w:rsid w:val="00763C95"/>
    <w:rsid w:val="00764213"/>
    <w:rsid w:val="0076475F"/>
    <w:rsid w:val="00765975"/>
    <w:rsid w:val="00767632"/>
    <w:rsid w:val="00767F24"/>
    <w:rsid w:val="00773851"/>
    <w:rsid w:val="007742D7"/>
    <w:rsid w:val="0077573D"/>
    <w:rsid w:val="007758EC"/>
    <w:rsid w:val="00776CC5"/>
    <w:rsid w:val="00781978"/>
    <w:rsid w:val="00783EF1"/>
    <w:rsid w:val="007841E1"/>
    <w:rsid w:val="00784720"/>
    <w:rsid w:val="007853A5"/>
    <w:rsid w:val="0078648A"/>
    <w:rsid w:val="00786636"/>
    <w:rsid w:val="0078691B"/>
    <w:rsid w:val="00786F84"/>
    <w:rsid w:val="00790736"/>
    <w:rsid w:val="00792CC1"/>
    <w:rsid w:val="007948A1"/>
    <w:rsid w:val="0079495B"/>
    <w:rsid w:val="00796A1D"/>
    <w:rsid w:val="007A1163"/>
    <w:rsid w:val="007A16DB"/>
    <w:rsid w:val="007A3A6E"/>
    <w:rsid w:val="007A49B8"/>
    <w:rsid w:val="007A6ABC"/>
    <w:rsid w:val="007A6E84"/>
    <w:rsid w:val="007A70FD"/>
    <w:rsid w:val="007A7CD1"/>
    <w:rsid w:val="007B15E1"/>
    <w:rsid w:val="007B2D1D"/>
    <w:rsid w:val="007B5451"/>
    <w:rsid w:val="007B77F7"/>
    <w:rsid w:val="007C10C5"/>
    <w:rsid w:val="007C1D85"/>
    <w:rsid w:val="007C43D2"/>
    <w:rsid w:val="007C481F"/>
    <w:rsid w:val="007C68D6"/>
    <w:rsid w:val="007D2F5A"/>
    <w:rsid w:val="007D44C1"/>
    <w:rsid w:val="007D7878"/>
    <w:rsid w:val="007E0ABC"/>
    <w:rsid w:val="007E22F3"/>
    <w:rsid w:val="007E2823"/>
    <w:rsid w:val="007E433A"/>
    <w:rsid w:val="007E4CDA"/>
    <w:rsid w:val="007E5417"/>
    <w:rsid w:val="007F0433"/>
    <w:rsid w:val="007F0A9A"/>
    <w:rsid w:val="007F12D7"/>
    <w:rsid w:val="007F157D"/>
    <w:rsid w:val="007F1A2F"/>
    <w:rsid w:val="007F4B27"/>
    <w:rsid w:val="007F721B"/>
    <w:rsid w:val="007F7DA5"/>
    <w:rsid w:val="00800628"/>
    <w:rsid w:val="008044D3"/>
    <w:rsid w:val="00806122"/>
    <w:rsid w:val="008077D8"/>
    <w:rsid w:val="00810045"/>
    <w:rsid w:val="008117F9"/>
    <w:rsid w:val="0081249A"/>
    <w:rsid w:val="008128F1"/>
    <w:rsid w:val="0081407C"/>
    <w:rsid w:val="00814C21"/>
    <w:rsid w:val="008159A2"/>
    <w:rsid w:val="00817E32"/>
    <w:rsid w:val="0082099D"/>
    <w:rsid w:val="00820DCD"/>
    <w:rsid w:val="0082297D"/>
    <w:rsid w:val="00825365"/>
    <w:rsid w:val="0082640B"/>
    <w:rsid w:val="00826D8D"/>
    <w:rsid w:val="008272D8"/>
    <w:rsid w:val="00827B3D"/>
    <w:rsid w:val="00832246"/>
    <w:rsid w:val="008327CB"/>
    <w:rsid w:val="0083367F"/>
    <w:rsid w:val="00833D57"/>
    <w:rsid w:val="008357CE"/>
    <w:rsid w:val="008366FA"/>
    <w:rsid w:val="008377F8"/>
    <w:rsid w:val="00837891"/>
    <w:rsid w:val="008378D3"/>
    <w:rsid w:val="0084037F"/>
    <w:rsid w:val="00841F45"/>
    <w:rsid w:val="00842874"/>
    <w:rsid w:val="00843CE5"/>
    <w:rsid w:val="0084464C"/>
    <w:rsid w:val="0084482A"/>
    <w:rsid w:val="008467A6"/>
    <w:rsid w:val="008468F5"/>
    <w:rsid w:val="00847D9B"/>
    <w:rsid w:val="00850685"/>
    <w:rsid w:val="008508CC"/>
    <w:rsid w:val="008509FA"/>
    <w:rsid w:val="00852AEA"/>
    <w:rsid w:val="00852B9B"/>
    <w:rsid w:val="0085345A"/>
    <w:rsid w:val="0086117D"/>
    <w:rsid w:val="00861387"/>
    <w:rsid w:val="00863261"/>
    <w:rsid w:val="008636A1"/>
    <w:rsid w:val="00866F0F"/>
    <w:rsid w:val="00870336"/>
    <w:rsid w:val="00871E3B"/>
    <w:rsid w:val="00872518"/>
    <w:rsid w:val="008739D7"/>
    <w:rsid w:val="00874BD6"/>
    <w:rsid w:val="008772E5"/>
    <w:rsid w:val="00877AAB"/>
    <w:rsid w:val="008804CE"/>
    <w:rsid w:val="00880F39"/>
    <w:rsid w:val="008810D4"/>
    <w:rsid w:val="00882B01"/>
    <w:rsid w:val="008832D2"/>
    <w:rsid w:val="00883A27"/>
    <w:rsid w:val="008845E2"/>
    <w:rsid w:val="008874EE"/>
    <w:rsid w:val="00890799"/>
    <w:rsid w:val="00891CF3"/>
    <w:rsid w:val="00893202"/>
    <w:rsid w:val="008932B6"/>
    <w:rsid w:val="00893779"/>
    <w:rsid w:val="0089753A"/>
    <w:rsid w:val="008A01BA"/>
    <w:rsid w:val="008A19BE"/>
    <w:rsid w:val="008A19CE"/>
    <w:rsid w:val="008A4005"/>
    <w:rsid w:val="008A7ACF"/>
    <w:rsid w:val="008B1EC0"/>
    <w:rsid w:val="008B410E"/>
    <w:rsid w:val="008B4747"/>
    <w:rsid w:val="008B5D4C"/>
    <w:rsid w:val="008B6061"/>
    <w:rsid w:val="008B7061"/>
    <w:rsid w:val="008C164F"/>
    <w:rsid w:val="008C1FF8"/>
    <w:rsid w:val="008C20CA"/>
    <w:rsid w:val="008C5A6E"/>
    <w:rsid w:val="008C5C72"/>
    <w:rsid w:val="008C7C72"/>
    <w:rsid w:val="008D1986"/>
    <w:rsid w:val="008D2519"/>
    <w:rsid w:val="008D6521"/>
    <w:rsid w:val="008E0098"/>
    <w:rsid w:val="008E2718"/>
    <w:rsid w:val="008E6D3B"/>
    <w:rsid w:val="008E6DF9"/>
    <w:rsid w:val="008E773A"/>
    <w:rsid w:val="008F07C6"/>
    <w:rsid w:val="008F10B7"/>
    <w:rsid w:val="008F2C8E"/>
    <w:rsid w:val="008F4514"/>
    <w:rsid w:val="008F6725"/>
    <w:rsid w:val="009040D1"/>
    <w:rsid w:val="00905A2F"/>
    <w:rsid w:val="00905E4F"/>
    <w:rsid w:val="0091004F"/>
    <w:rsid w:val="00911D5E"/>
    <w:rsid w:val="0091295C"/>
    <w:rsid w:val="009137C3"/>
    <w:rsid w:val="009178FF"/>
    <w:rsid w:val="009207F9"/>
    <w:rsid w:val="00921958"/>
    <w:rsid w:val="00922E3F"/>
    <w:rsid w:val="00924D3A"/>
    <w:rsid w:val="00924FC8"/>
    <w:rsid w:val="009256F4"/>
    <w:rsid w:val="00926484"/>
    <w:rsid w:val="009277D6"/>
    <w:rsid w:val="009319C6"/>
    <w:rsid w:val="00931EF2"/>
    <w:rsid w:val="009328E9"/>
    <w:rsid w:val="0093357D"/>
    <w:rsid w:val="009344D1"/>
    <w:rsid w:val="00934884"/>
    <w:rsid w:val="00935775"/>
    <w:rsid w:val="00936052"/>
    <w:rsid w:val="00936BF5"/>
    <w:rsid w:val="009374C1"/>
    <w:rsid w:val="0094054E"/>
    <w:rsid w:val="0094324D"/>
    <w:rsid w:val="0094339F"/>
    <w:rsid w:val="00943A30"/>
    <w:rsid w:val="0094637D"/>
    <w:rsid w:val="00946D06"/>
    <w:rsid w:val="00946D84"/>
    <w:rsid w:val="009470C7"/>
    <w:rsid w:val="0094711F"/>
    <w:rsid w:val="00950101"/>
    <w:rsid w:val="0095144D"/>
    <w:rsid w:val="00951659"/>
    <w:rsid w:val="009526BD"/>
    <w:rsid w:val="009541A3"/>
    <w:rsid w:val="00957D29"/>
    <w:rsid w:val="00962619"/>
    <w:rsid w:val="00962711"/>
    <w:rsid w:val="0096517C"/>
    <w:rsid w:val="009676A3"/>
    <w:rsid w:val="00974B2C"/>
    <w:rsid w:val="00974B43"/>
    <w:rsid w:val="00976921"/>
    <w:rsid w:val="0097748D"/>
    <w:rsid w:val="00982123"/>
    <w:rsid w:val="00982A96"/>
    <w:rsid w:val="00983955"/>
    <w:rsid w:val="00985D79"/>
    <w:rsid w:val="00987A92"/>
    <w:rsid w:val="009912C7"/>
    <w:rsid w:val="00991FAA"/>
    <w:rsid w:val="00992853"/>
    <w:rsid w:val="009956F6"/>
    <w:rsid w:val="0099637C"/>
    <w:rsid w:val="00996AC2"/>
    <w:rsid w:val="0099789D"/>
    <w:rsid w:val="009A3923"/>
    <w:rsid w:val="009A45BD"/>
    <w:rsid w:val="009A60EA"/>
    <w:rsid w:val="009A6199"/>
    <w:rsid w:val="009A7549"/>
    <w:rsid w:val="009B053A"/>
    <w:rsid w:val="009B0CA4"/>
    <w:rsid w:val="009B0D7A"/>
    <w:rsid w:val="009B1A91"/>
    <w:rsid w:val="009B2B56"/>
    <w:rsid w:val="009B2EDE"/>
    <w:rsid w:val="009B5868"/>
    <w:rsid w:val="009B64F1"/>
    <w:rsid w:val="009C01DF"/>
    <w:rsid w:val="009C06E0"/>
    <w:rsid w:val="009C44B1"/>
    <w:rsid w:val="009C5AC2"/>
    <w:rsid w:val="009C5C2E"/>
    <w:rsid w:val="009C70A1"/>
    <w:rsid w:val="009C7399"/>
    <w:rsid w:val="009C76F3"/>
    <w:rsid w:val="009C7B17"/>
    <w:rsid w:val="009D6B12"/>
    <w:rsid w:val="009E07D5"/>
    <w:rsid w:val="009E13CE"/>
    <w:rsid w:val="009E2407"/>
    <w:rsid w:val="009E297E"/>
    <w:rsid w:val="009E4A92"/>
    <w:rsid w:val="009E627D"/>
    <w:rsid w:val="009E645B"/>
    <w:rsid w:val="009E694D"/>
    <w:rsid w:val="009F00FE"/>
    <w:rsid w:val="009F04BF"/>
    <w:rsid w:val="009F092F"/>
    <w:rsid w:val="009F0EB2"/>
    <w:rsid w:val="009F22F1"/>
    <w:rsid w:val="009F48C6"/>
    <w:rsid w:val="009F6389"/>
    <w:rsid w:val="009F6493"/>
    <w:rsid w:val="009F7180"/>
    <w:rsid w:val="00A00CFC"/>
    <w:rsid w:val="00A02815"/>
    <w:rsid w:val="00A05EC8"/>
    <w:rsid w:val="00A061DB"/>
    <w:rsid w:val="00A06A95"/>
    <w:rsid w:val="00A06FB7"/>
    <w:rsid w:val="00A0740B"/>
    <w:rsid w:val="00A11878"/>
    <w:rsid w:val="00A11FAA"/>
    <w:rsid w:val="00A12619"/>
    <w:rsid w:val="00A20788"/>
    <w:rsid w:val="00A20853"/>
    <w:rsid w:val="00A20A43"/>
    <w:rsid w:val="00A228FE"/>
    <w:rsid w:val="00A241F3"/>
    <w:rsid w:val="00A26350"/>
    <w:rsid w:val="00A33026"/>
    <w:rsid w:val="00A33CFA"/>
    <w:rsid w:val="00A36282"/>
    <w:rsid w:val="00A36A1C"/>
    <w:rsid w:val="00A36DF3"/>
    <w:rsid w:val="00A403A6"/>
    <w:rsid w:val="00A41507"/>
    <w:rsid w:val="00A4424C"/>
    <w:rsid w:val="00A451E8"/>
    <w:rsid w:val="00A46063"/>
    <w:rsid w:val="00A46149"/>
    <w:rsid w:val="00A462A8"/>
    <w:rsid w:val="00A47132"/>
    <w:rsid w:val="00A47429"/>
    <w:rsid w:val="00A51888"/>
    <w:rsid w:val="00A54FFD"/>
    <w:rsid w:val="00A60534"/>
    <w:rsid w:val="00A609B7"/>
    <w:rsid w:val="00A60E05"/>
    <w:rsid w:val="00A652BA"/>
    <w:rsid w:val="00A659ED"/>
    <w:rsid w:val="00A67748"/>
    <w:rsid w:val="00A67C6A"/>
    <w:rsid w:val="00A67D25"/>
    <w:rsid w:val="00A67E9D"/>
    <w:rsid w:val="00A70EC2"/>
    <w:rsid w:val="00A711C4"/>
    <w:rsid w:val="00A7548E"/>
    <w:rsid w:val="00A760B5"/>
    <w:rsid w:val="00A77E95"/>
    <w:rsid w:val="00A80426"/>
    <w:rsid w:val="00A80795"/>
    <w:rsid w:val="00A80852"/>
    <w:rsid w:val="00A80D9A"/>
    <w:rsid w:val="00A81A12"/>
    <w:rsid w:val="00A82C08"/>
    <w:rsid w:val="00A83E1C"/>
    <w:rsid w:val="00A869B7"/>
    <w:rsid w:val="00A928CD"/>
    <w:rsid w:val="00A94478"/>
    <w:rsid w:val="00A979EA"/>
    <w:rsid w:val="00AA226A"/>
    <w:rsid w:val="00AA594C"/>
    <w:rsid w:val="00AA6B56"/>
    <w:rsid w:val="00AB0364"/>
    <w:rsid w:val="00AB066F"/>
    <w:rsid w:val="00AB0C5C"/>
    <w:rsid w:val="00AB13B7"/>
    <w:rsid w:val="00AB281C"/>
    <w:rsid w:val="00AB283D"/>
    <w:rsid w:val="00AB3833"/>
    <w:rsid w:val="00AB3AD5"/>
    <w:rsid w:val="00AB7018"/>
    <w:rsid w:val="00AB75BE"/>
    <w:rsid w:val="00AC03A9"/>
    <w:rsid w:val="00AC03BB"/>
    <w:rsid w:val="00AC07A2"/>
    <w:rsid w:val="00AC2AF1"/>
    <w:rsid w:val="00AC2B8F"/>
    <w:rsid w:val="00AC2CFF"/>
    <w:rsid w:val="00AC34DA"/>
    <w:rsid w:val="00AC35AE"/>
    <w:rsid w:val="00AC58BE"/>
    <w:rsid w:val="00AC59BE"/>
    <w:rsid w:val="00AD289F"/>
    <w:rsid w:val="00AD2DD3"/>
    <w:rsid w:val="00AD36B8"/>
    <w:rsid w:val="00AD4EEE"/>
    <w:rsid w:val="00AD7DEF"/>
    <w:rsid w:val="00AD7EC8"/>
    <w:rsid w:val="00AE0053"/>
    <w:rsid w:val="00AE21C8"/>
    <w:rsid w:val="00AE311F"/>
    <w:rsid w:val="00AE3C6D"/>
    <w:rsid w:val="00AE4F15"/>
    <w:rsid w:val="00AF1D8D"/>
    <w:rsid w:val="00AF1F94"/>
    <w:rsid w:val="00AF2168"/>
    <w:rsid w:val="00AF474C"/>
    <w:rsid w:val="00AF4759"/>
    <w:rsid w:val="00AF57B4"/>
    <w:rsid w:val="00AF6ACF"/>
    <w:rsid w:val="00AF711F"/>
    <w:rsid w:val="00B039A0"/>
    <w:rsid w:val="00B05553"/>
    <w:rsid w:val="00B10AA3"/>
    <w:rsid w:val="00B119E6"/>
    <w:rsid w:val="00B13219"/>
    <w:rsid w:val="00B14D70"/>
    <w:rsid w:val="00B15737"/>
    <w:rsid w:val="00B1770E"/>
    <w:rsid w:val="00B21ABD"/>
    <w:rsid w:val="00B25832"/>
    <w:rsid w:val="00B25AC3"/>
    <w:rsid w:val="00B262D1"/>
    <w:rsid w:val="00B27D6A"/>
    <w:rsid w:val="00B32263"/>
    <w:rsid w:val="00B3266F"/>
    <w:rsid w:val="00B348CA"/>
    <w:rsid w:val="00B36B0B"/>
    <w:rsid w:val="00B37638"/>
    <w:rsid w:val="00B401A7"/>
    <w:rsid w:val="00B42883"/>
    <w:rsid w:val="00B46456"/>
    <w:rsid w:val="00B46A7E"/>
    <w:rsid w:val="00B50491"/>
    <w:rsid w:val="00B54751"/>
    <w:rsid w:val="00B54C63"/>
    <w:rsid w:val="00B55022"/>
    <w:rsid w:val="00B565D1"/>
    <w:rsid w:val="00B6007F"/>
    <w:rsid w:val="00B6194F"/>
    <w:rsid w:val="00B63A3C"/>
    <w:rsid w:val="00B6479D"/>
    <w:rsid w:val="00B65846"/>
    <w:rsid w:val="00B67AF8"/>
    <w:rsid w:val="00B67E17"/>
    <w:rsid w:val="00B7104D"/>
    <w:rsid w:val="00B7470A"/>
    <w:rsid w:val="00B7516A"/>
    <w:rsid w:val="00B76E32"/>
    <w:rsid w:val="00B824D3"/>
    <w:rsid w:val="00B86C74"/>
    <w:rsid w:val="00B90F4A"/>
    <w:rsid w:val="00B9403A"/>
    <w:rsid w:val="00B940FF"/>
    <w:rsid w:val="00B96C9D"/>
    <w:rsid w:val="00BA1451"/>
    <w:rsid w:val="00BA2A26"/>
    <w:rsid w:val="00BA32C6"/>
    <w:rsid w:val="00BA3C7D"/>
    <w:rsid w:val="00BA3E87"/>
    <w:rsid w:val="00BB0C66"/>
    <w:rsid w:val="00BB139E"/>
    <w:rsid w:val="00BB181F"/>
    <w:rsid w:val="00BB3CEA"/>
    <w:rsid w:val="00BB57A5"/>
    <w:rsid w:val="00BB5D06"/>
    <w:rsid w:val="00BC14C8"/>
    <w:rsid w:val="00BC1D6E"/>
    <w:rsid w:val="00BC258E"/>
    <w:rsid w:val="00BC354B"/>
    <w:rsid w:val="00BC35B2"/>
    <w:rsid w:val="00BC457F"/>
    <w:rsid w:val="00BC45DE"/>
    <w:rsid w:val="00BC4AC0"/>
    <w:rsid w:val="00BC6219"/>
    <w:rsid w:val="00BC678B"/>
    <w:rsid w:val="00BC6E6A"/>
    <w:rsid w:val="00BC7730"/>
    <w:rsid w:val="00BC7CD5"/>
    <w:rsid w:val="00BC7D7C"/>
    <w:rsid w:val="00BD248E"/>
    <w:rsid w:val="00BD48CA"/>
    <w:rsid w:val="00BD614A"/>
    <w:rsid w:val="00BD61DE"/>
    <w:rsid w:val="00BD7094"/>
    <w:rsid w:val="00BE12E6"/>
    <w:rsid w:val="00BE1C1D"/>
    <w:rsid w:val="00BE3465"/>
    <w:rsid w:val="00BE3671"/>
    <w:rsid w:val="00BE50B3"/>
    <w:rsid w:val="00BE7D30"/>
    <w:rsid w:val="00BF0480"/>
    <w:rsid w:val="00BF14BB"/>
    <w:rsid w:val="00BF349C"/>
    <w:rsid w:val="00BF3660"/>
    <w:rsid w:val="00BF3A53"/>
    <w:rsid w:val="00BF3D13"/>
    <w:rsid w:val="00BF6705"/>
    <w:rsid w:val="00BF6E1D"/>
    <w:rsid w:val="00C0134F"/>
    <w:rsid w:val="00C055F0"/>
    <w:rsid w:val="00C05B18"/>
    <w:rsid w:val="00C10FD0"/>
    <w:rsid w:val="00C12B54"/>
    <w:rsid w:val="00C14638"/>
    <w:rsid w:val="00C14642"/>
    <w:rsid w:val="00C1544F"/>
    <w:rsid w:val="00C15AE4"/>
    <w:rsid w:val="00C17979"/>
    <w:rsid w:val="00C204E2"/>
    <w:rsid w:val="00C24D0A"/>
    <w:rsid w:val="00C26FC4"/>
    <w:rsid w:val="00C30363"/>
    <w:rsid w:val="00C3047F"/>
    <w:rsid w:val="00C30965"/>
    <w:rsid w:val="00C3158B"/>
    <w:rsid w:val="00C3246F"/>
    <w:rsid w:val="00C33A0D"/>
    <w:rsid w:val="00C33F37"/>
    <w:rsid w:val="00C33F9C"/>
    <w:rsid w:val="00C3460E"/>
    <w:rsid w:val="00C346A4"/>
    <w:rsid w:val="00C3471A"/>
    <w:rsid w:val="00C36EF1"/>
    <w:rsid w:val="00C37D61"/>
    <w:rsid w:val="00C4042A"/>
    <w:rsid w:val="00C43C8E"/>
    <w:rsid w:val="00C4678B"/>
    <w:rsid w:val="00C50B12"/>
    <w:rsid w:val="00C50EEC"/>
    <w:rsid w:val="00C513A2"/>
    <w:rsid w:val="00C54839"/>
    <w:rsid w:val="00C555F7"/>
    <w:rsid w:val="00C60877"/>
    <w:rsid w:val="00C62AD6"/>
    <w:rsid w:val="00C62B72"/>
    <w:rsid w:val="00C62BAB"/>
    <w:rsid w:val="00C62D78"/>
    <w:rsid w:val="00C656F6"/>
    <w:rsid w:val="00C66ECB"/>
    <w:rsid w:val="00C705DF"/>
    <w:rsid w:val="00C713CE"/>
    <w:rsid w:val="00C72A72"/>
    <w:rsid w:val="00C73F75"/>
    <w:rsid w:val="00C747EE"/>
    <w:rsid w:val="00C765EF"/>
    <w:rsid w:val="00C77E41"/>
    <w:rsid w:val="00C805AB"/>
    <w:rsid w:val="00C80D4D"/>
    <w:rsid w:val="00C81303"/>
    <w:rsid w:val="00C81DCB"/>
    <w:rsid w:val="00C8302A"/>
    <w:rsid w:val="00C83C8E"/>
    <w:rsid w:val="00C8501D"/>
    <w:rsid w:val="00C85421"/>
    <w:rsid w:val="00C90C68"/>
    <w:rsid w:val="00C90C84"/>
    <w:rsid w:val="00C9111E"/>
    <w:rsid w:val="00C95EB3"/>
    <w:rsid w:val="00C96A26"/>
    <w:rsid w:val="00C97005"/>
    <w:rsid w:val="00C97654"/>
    <w:rsid w:val="00CB36C2"/>
    <w:rsid w:val="00CB40AE"/>
    <w:rsid w:val="00CB48A7"/>
    <w:rsid w:val="00CB6255"/>
    <w:rsid w:val="00CC0016"/>
    <w:rsid w:val="00CC2AA3"/>
    <w:rsid w:val="00CC2BB9"/>
    <w:rsid w:val="00CC2CA4"/>
    <w:rsid w:val="00CC42E4"/>
    <w:rsid w:val="00CC5026"/>
    <w:rsid w:val="00CC5A6B"/>
    <w:rsid w:val="00CC695E"/>
    <w:rsid w:val="00CD1CD7"/>
    <w:rsid w:val="00CD2583"/>
    <w:rsid w:val="00CD4D38"/>
    <w:rsid w:val="00CD5218"/>
    <w:rsid w:val="00CE067D"/>
    <w:rsid w:val="00CE0FF9"/>
    <w:rsid w:val="00CE1B54"/>
    <w:rsid w:val="00CE29D1"/>
    <w:rsid w:val="00CE410D"/>
    <w:rsid w:val="00CE4D3F"/>
    <w:rsid w:val="00CE6C46"/>
    <w:rsid w:val="00CE6ED3"/>
    <w:rsid w:val="00CE76F9"/>
    <w:rsid w:val="00CF11E0"/>
    <w:rsid w:val="00CF12C0"/>
    <w:rsid w:val="00CF1427"/>
    <w:rsid w:val="00CF2D03"/>
    <w:rsid w:val="00CF2FAA"/>
    <w:rsid w:val="00CF3F4B"/>
    <w:rsid w:val="00CF3F76"/>
    <w:rsid w:val="00CF46B7"/>
    <w:rsid w:val="00CF4DD1"/>
    <w:rsid w:val="00D01D4A"/>
    <w:rsid w:val="00D0234A"/>
    <w:rsid w:val="00D04CB6"/>
    <w:rsid w:val="00D072C1"/>
    <w:rsid w:val="00D11200"/>
    <w:rsid w:val="00D124ED"/>
    <w:rsid w:val="00D12750"/>
    <w:rsid w:val="00D1361B"/>
    <w:rsid w:val="00D14E28"/>
    <w:rsid w:val="00D16961"/>
    <w:rsid w:val="00D16FD2"/>
    <w:rsid w:val="00D173DB"/>
    <w:rsid w:val="00D202BE"/>
    <w:rsid w:val="00D205DF"/>
    <w:rsid w:val="00D20D27"/>
    <w:rsid w:val="00D20E69"/>
    <w:rsid w:val="00D21D34"/>
    <w:rsid w:val="00D222EB"/>
    <w:rsid w:val="00D22C86"/>
    <w:rsid w:val="00D24382"/>
    <w:rsid w:val="00D245F2"/>
    <w:rsid w:val="00D251AF"/>
    <w:rsid w:val="00D30CE3"/>
    <w:rsid w:val="00D31642"/>
    <w:rsid w:val="00D36774"/>
    <w:rsid w:val="00D36856"/>
    <w:rsid w:val="00D36C79"/>
    <w:rsid w:val="00D37C87"/>
    <w:rsid w:val="00D37ECB"/>
    <w:rsid w:val="00D40075"/>
    <w:rsid w:val="00D43FAB"/>
    <w:rsid w:val="00D45D03"/>
    <w:rsid w:val="00D51467"/>
    <w:rsid w:val="00D51CF5"/>
    <w:rsid w:val="00D51DCB"/>
    <w:rsid w:val="00D532E1"/>
    <w:rsid w:val="00D53734"/>
    <w:rsid w:val="00D55237"/>
    <w:rsid w:val="00D553C0"/>
    <w:rsid w:val="00D5597E"/>
    <w:rsid w:val="00D57726"/>
    <w:rsid w:val="00D60271"/>
    <w:rsid w:val="00D60A3F"/>
    <w:rsid w:val="00D62A21"/>
    <w:rsid w:val="00D64BBC"/>
    <w:rsid w:val="00D652CE"/>
    <w:rsid w:val="00D655F9"/>
    <w:rsid w:val="00D71229"/>
    <w:rsid w:val="00D714CB"/>
    <w:rsid w:val="00D7188D"/>
    <w:rsid w:val="00D71ECE"/>
    <w:rsid w:val="00D7366C"/>
    <w:rsid w:val="00D7379F"/>
    <w:rsid w:val="00D73DD9"/>
    <w:rsid w:val="00D75718"/>
    <w:rsid w:val="00D75A79"/>
    <w:rsid w:val="00D75FD9"/>
    <w:rsid w:val="00D76AC7"/>
    <w:rsid w:val="00D76D53"/>
    <w:rsid w:val="00D84EFF"/>
    <w:rsid w:val="00D851A7"/>
    <w:rsid w:val="00D90244"/>
    <w:rsid w:val="00D90ED8"/>
    <w:rsid w:val="00D93452"/>
    <w:rsid w:val="00D93489"/>
    <w:rsid w:val="00D93809"/>
    <w:rsid w:val="00D93AF8"/>
    <w:rsid w:val="00D96560"/>
    <w:rsid w:val="00D9668F"/>
    <w:rsid w:val="00D96BD2"/>
    <w:rsid w:val="00D97FF4"/>
    <w:rsid w:val="00DA0DDB"/>
    <w:rsid w:val="00DA2026"/>
    <w:rsid w:val="00DA21F0"/>
    <w:rsid w:val="00DB145F"/>
    <w:rsid w:val="00DB17D2"/>
    <w:rsid w:val="00DB2889"/>
    <w:rsid w:val="00DB289E"/>
    <w:rsid w:val="00DB2A50"/>
    <w:rsid w:val="00DB3D8E"/>
    <w:rsid w:val="00DB492E"/>
    <w:rsid w:val="00DB495B"/>
    <w:rsid w:val="00DB4E7B"/>
    <w:rsid w:val="00DB63D4"/>
    <w:rsid w:val="00DC31E9"/>
    <w:rsid w:val="00DC3E96"/>
    <w:rsid w:val="00DC4876"/>
    <w:rsid w:val="00DC574D"/>
    <w:rsid w:val="00DD0B0F"/>
    <w:rsid w:val="00DD1697"/>
    <w:rsid w:val="00DD23AE"/>
    <w:rsid w:val="00DD4D58"/>
    <w:rsid w:val="00DD6C79"/>
    <w:rsid w:val="00DD7D09"/>
    <w:rsid w:val="00DD7D3C"/>
    <w:rsid w:val="00DD7EB0"/>
    <w:rsid w:val="00DE37DE"/>
    <w:rsid w:val="00DE6518"/>
    <w:rsid w:val="00DE69CB"/>
    <w:rsid w:val="00DE7476"/>
    <w:rsid w:val="00DF0FC6"/>
    <w:rsid w:val="00DF2B80"/>
    <w:rsid w:val="00DF54FA"/>
    <w:rsid w:val="00DF6A58"/>
    <w:rsid w:val="00DF7CC9"/>
    <w:rsid w:val="00E005E8"/>
    <w:rsid w:val="00E05D5A"/>
    <w:rsid w:val="00E073F1"/>
    <w:rsid w:val="00E117C5"/>
    <w:rsid w:val="00E12A59"/>
    <w:rsid w:val="00E1381F"/>
    <w:rsid w:val="00E145A6"/>
    <w:rsid w:val="00E16602"/>
    <w:rsid w:val="00E2058B"/>
    <w:rsid w:val="00E20D02"/>
    <w:rsid w:val="00E2108A"/>
    <w:rsid w:val="00E22D39"/>
    <w:rsid w:val="00E2463E"/>
    <w:rsid w:val="00E24958"/>
    <w:rsid w:val="00E26961"/>
    <w:rsid w:val="00E271F1"/>
    <w:rsid w:val="00E307B2"/>
    <w:rsid w:val="00E31506"/>
    <w:rsid w:val="00E317A4"/>
    <w:rsid w:val="00E342B1"/>
    <w:rsid w:val="00E356F2"/>
    <w:rsid w:val="00E364F6"/>
    <w:rsid w:val="00E379DF"/>
    <w:rsid w:val="00E4020A"/>
    <w:rsid w:val="00E40329"/>
    <w:rsid w:val="00E40F86"/>
    <w:rsid w:val="00E410D1"/>
    <w:rsid w:val="00E419AA"/>
    <w:rsid w:val="00E41A6B"/>
    <w:rsid w:val="00E424F4"/>
    <w:rsid w:val="00E42675"/>
    <w:rsid w:val="00E4307A"/>
    <w:rsid w:val="00E45037"/>
    <w:rsid w:val="00E45D31"/>
    <w:rsid w:val="00E50D4F"/>
    <w:rsid w:val="00E5395C"/>
    <w:rsid w:val="00E55D01"/>
    <w:rsid w:val="00E5604B"/>
    <w:rsid w:val="00E56371"/>
    <w:rsid w:val="00E5667A"/>
    <w:rsid w:val="00E60B56"/>
    <w:rsid w:val="00E612B9"/>
    <w:rsid w:val="00E616BD"/>
    <w:rsid w:val="00E638A1"/>
    <w:rsid w:val="00E656E2"/>
    <w:rsid w:val="00E73BDD"/>
    <w:rsid w:val="00E75780"/>
    <w:rsid w:val="00E77BAC"/>
    <w:rsid w:val="00E83205"/>
    <w:rsid w:val="00E8444B"/>
    <w:rsid w:val="00E8458E"/>
    <w:rsid w:val="00E855DA"/>
    <w:rsid w:val="00E905A7"/>
    <w:rsid w:val="00E90E50"/>
    <w:rsid w:val="00E916E9"/>
    <w:rsid w:val="00E932E7"/>
    <w:rsid w:val="00E96AC1"/>
    <w:rsid w:val="00EA1AA4"/>
    <w:rsid w:val="00EA2318"/>
    <w:rsid w:val="00EA25F2"/>
    <w:rsid w:val="00EA703D"/>
    <w:rsid w:val="00EB09EA"/>
    <w:rsid w:val="00EB143F"/>
    <w:rsid w:val="00EB1C21"/>
    <w:rsid w:val="00EB3CBB"/>
    <w:rsid w:val="00EB67B5"/>
    <w:rsid w:val="00EC0A0E"/>
    <w:rsid w:val="00EC199B"/>
    <w:rsid w:val="00EC1C03"/>
    <w:rsid w:val="00EC1F3A"/>
    <w:rsid w:val="00EC3312"/>
    <w:rsid w:val="00EC3DCA"/>
    <w:rsid w:val="00EC4FA6"/>
    <w:rsid w:val="00EC5BFF"/>
    <w:rsid w:val="00EC76C8"/>
    <w:rsid w:val="00EC7FC2"/>
    <w:rsid w:val="00ED0602"/>
    <w:rsid w:val="00ED4CB1"/>
    <w:rsid w:val="00ED6E95"/>
    <w:rsid w:val="00EE2635"/>
    <w:rsid w:val="00EE332C"/>
    <w:rsid w:val="00EE5648"/>
    <w:rsid w:val="00EE77E1"/>
    <w:rsid w:val="00EE7FA8"/>
    <w:rsid w:val="00EF0047"/>
    <w:rsid w:val="00EF0184"/>
    <w:rsid w:val="00EF3EBA"/>
    <w:rsid w:val="00EF425F"/>
    <w:rsid w:val="00EF5F56"/>
    <w:rsid w:val="00EF65BD"/>
    <w:rsid w:val="00EF72FB"/>
    <w:rsid w:val="00EF7A4A"/>
    <w:rsid w:val="00F005B8"/>
    <w:rsid w:val="00F05064"/>
    <w:rsid w:val="00F07865"/>
    <w:rsid w:val="00F11717"/>
    <w:rsid w:val="00F12809"/>
    <w:rsid w:val="00F1404B"/>
    <w:rsid w:val="00F17638"/>
    <w:rsid w:val="00F17C41"/>
    <w:rsid w:val="00F22B85"/>
    <w:rsid w:val="00F22D93"/>
    <w:rsid w:val="00F25842"/>
    <w:rsid w:val="00F2744B"/>
    <w:rsid w:val="00F302AA"/>
    <w:rsid w:val="00F30885"/>
    <w:rsid w:val="00F324EC"/>
    <w:rsid w:val="00F353DB"/>
    <w:rsid w:val="00F35847"/>
    <w:rsid w:val="00F35E59"/>
    <w:rsid w:val="00F36779"/>
    <w:rsid w:val="00F37BD0"/>
    <w:rsid w:val="00F416FF"/>
    <w:rsid w:val="00F4262F"/>
    <w:rsid w:val="00F43613"/>
    <w:rsid w:val="00F456B9"/>
    <w:rsid w:val="00F45898"/>
    <w:rsid w:val="00F45B7D"/>
    <w:rsid w:val="00F467CB"/>
    <w:rsid w:val="00F50E9F"/>
    <w:rsid w:val="00F5283C"/>
    <w:rsid w:val="00F53082"/>
    <w:rsid w:val="00F56562"/>
    <w:rsid w:val="00F61E17"/>
    <w:rsid w:val="00F62D04"/>
    <w:rsid w:val="00F62D2D"/>
    <w:rsid w:val="00F6321F"/>
    <w:rsid w:val="00F67277"/>
    <w:rsid w:val="00F704ED"/>
    <w:rsid w:val="00F7061F"/>
    <w:rsid w:val="00F70C9A"/>
    <w:rsid w:val="00F72F36"/>
    <w:rsid w:val="00F740E8"/>
    <w:rsid w:val="00F7445A"/>
    <w:rsid w:val="00F76B48"/>
    <w:rsid w:val="00F77F9C"/>
    <w:rsid w:val="00F81325"/>
    <w:rsid w:val="00F81C22"/>
    <w:rsid w:val="00F82E63"/>
    <w:rsid w:val="00F83F2D"/>
    <w:rsid w:val="00F85632"/>
    <w:rsid w:val="00F85A96"/>
    <w:rsid w:val="00F863D0"/>
    <w:rsid w:val="00F87E20"/>
    <w:rsid w:val="00F90E3D"/>
    <w:rsid w:val="00F90E59"/>
    <w:rsid w:val="00F929E5"/>
    <w:rsid w:val="00F93073"/>
    <w:rsid w:val="00F93FCD"/>
    <w:rsid w:val="00F945F3"/>
    <w:rsid w:val="00F964E4"/>
    <w:rsid w:val="00F96858"/>
    <w:rsid w:val="00FA1034"/>
    <w:rsid w:val="00FA153C"/>
    <w:rsid w:val="00FA15EB"/>
    <w:rsid w:val="00FA365E"/>
    <w:rsid w:val="00FA5B61"/>
    <w:rsid w:val="00FA6888"/>
    <w:rsid w:val="00FA78F2"/>
    <w:rsid w:val="00FB25DE"/>
    <w:rsid w:val="00FB3005"/>
    <w:rsid w:val="00FB3BE4"/>
    <w:rsid w:val="00FB55F9"/>
    <w:rsid w:val="00FB5837"/>
    <w:rsid w:val="00FB68BC"/>
    <w:rsid w:val="00FC05EE"/>
    <w:rsid w:val="00FC23FE"/>
    <w:rsid w:val="00FC439A"/>
    <w:rsid w:val="00FC4E5C"/>
    <w:rsid w:val="00FC4E84"/>
    <w:rsid w:val="00FC648E"/>
    <w:rsid w:val="00FC7EA7"/>
    <w:rsid w:val="00FD01DD"/>
    <w:rsid w:val="00FD0C1C"/>
    <w:rsid w:val="00FD178D"/>
    <w:rsid w:val="00FD1FFD"/>
    <w:rsid w:val="00FD2318"/>
    <w:rsid w:val="00FD2FD5"/>
    <w:rsid w:val="00FD3091"/>
    <w:rsid w:val="00FD4D54"/>
    <w:rsid w:val="00FD535D"/>
    <w:rsid w:val="00FD5436"/>
    <w:rsid w:val="00FD5A1C"/>
    <w:rsid w:val="00FD7141"/>
    <w:rsid w:val="00FE174A"/>
    <w:rsid w:val="00FE4C51"/>
    <w:rsid w:val="00FE6DC8"/>
    <w:rsid w:val="00FE759E"/>
    <w:rsid w:val="00FE7787"/>
    <w:rsid w:val="00FF02A9"/>
    <w:rsid w:val="00FF0923"/>
    <w:rsid w:val="00FF2DDA"/>
    <w:rsid w:val="00FF4816"/>
    <w:rsid w:val="00FF7182"/>
    <w:rsid w:val="00FF7C0F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27055"/>
  <w15:docId w15:val="{F6C6FFF9-0F41-4E17-B518-820B573E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67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4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1"/>
    <w:qFormat/>
    <w:rsid w:val="00596945"/>
    <w:pPr>
      <w:widowControl w:val="0"/>
      <w:autoSpaceDE w:val="0"/>
      <w:autoSpaceDN w:val="0"/>
      <w:spacing w:after="0" w:line="240" w:lineRule="auto"/>
      <w:ind w:left="184" w:right="336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625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638"/>
  </w:style>
  <w:style w:type="paragraph" w:styleId="Stopka">
    <w:name w:val="footer"/>
    <w:basedOn w:val="Normalny"/>
    <w:link w:val="StopkaZnak"/>
    <w:uiPriority w:val="99"/>
    <w:unhideWhenUsed/>
    <w:rsid w:val="00B3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638"/>
  </w:style>
  <w:style w:type="character" w:customStyle="1" w:styleId="Nagwek5Znak">
    <w:name w:val="Nagłówek 5 Znak"/>
    <w:basedOn w:val="Domylnaczcionkaakapitu"/>
    <w:link w:val="Nagwek5"/>
    <w:uiPriority w:val="1"/>
    <w:rsid w:val="00596945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37C3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C36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E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A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9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91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5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ny"/>
    <w:uiPriority w:val="99"/>
    <w:semiHidden/>
    <w:rsid w:val="0030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semiHidden/>
    <w:rsid w:val="00307547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paragraph" w:customStyle="1" w:styleId="Default">
    <w:name w:val="Default"/>
    <w:rsid w:val="005E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sc">
    <w:name w:val="tresc"/>
    <w:basedOn w:val="Normalny"/>
    <w:rsid w:val="0029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4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53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53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73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74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20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18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14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9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5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45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58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47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94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27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6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27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2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9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2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4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33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9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51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91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3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79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63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0-12-2018&amp;qplikid=4186" TargetMode="External"/><Relationship Id="rId13" Type="http://schemas.openxmlformats.org/officeDocument/2006/relationships/hyperlink" Target="http://www.prawo.vulcan.edu.pl/przegdok.asp?qdatprz=23-05-2012&amp;qplikid=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23-05-2012&amp;qplikid=1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10-12-2018&amp;qplikid=418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www.prawo.vulcan.edu.pl/przegdok.asp?qdatprz=10-12-2018&amp;qplikid=418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C940-3A42-4D19-BE4F-1356F610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52</Pages>
  <Words>18833</Words>
  <Characters>113004</Characters>
  <Application>Microsoft Office Word</Application>
  <DocSecurity>0</DocSecurity>
  <Lines>941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MarekK</dc:creator>
  <cp:lastModifiedBy>Beata Jakubczak</cp:lastModifiedBy>
  <cp:revision>21</cp:revision>
  <cp:lastPrinted>2024-01-22T12:16:00Z</cp:lastPrinted>
  <dcterms:created xsi:type="dcterms:W3CDTF">2024-02-20T08:48:00Z</dcterms:created>
  <dcterms:modified xsi:type="dcterms:W3CDTF">2024-02-29T09:24:00Z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-133062146</vt:i4>
  </property>
</Properties>
</file>